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756DE" w14:textId="77777777" w:rsidR="00DF3B63" w:rsidRPr="00A37583" w:rsidRDefault="00DF3B63" w:rsidP="00DF3B63">
      <w:pPr>
        <w:keepNext/>
        <w:spacing w:line="276" w:lineRule="auto"/>
        <w:jc w:val="center"/>
        <w:outlineLvl w:val="0"/>
        <w:rPr>
          <w:rFonts w:asciiTheme="minorHAnsi" w:hAnsiTheme="minorHAnsi" w:cstheme="minorHAnsi"/>
          <w:b/>
          <w:sz w:val="36"/>
        </w:rPr>
      </w:pPr>
      <w:r w:rsidRPr="00A37583">
        <w:rPr>
          <w:rFonts w:asciiTheme="minorHAnsi" w:hAnsiTheme="minorHAnsi" w:cstheme="minorHAnsi"/>
          <w:b/>
          <w:sz w:val="36"/>
        </w:rPr>
        <w:t>SPECYFIKACJA</w:t>
      </w:r>
    </w:p>
    <w:p w14:paraId="08DC6F86" w14:textId="77777777" w:rsidR="00DF3B63" w:rsidRPr="00A37583" w:rsidRDefault="00DF3B63" w:rsidP="00DF3B63">
      <w:pPr>
        <w:spacing w:line="276" w:lineRule="auto"/>
        <w:jc w:val="center"/>
        <w:rPr>
          <w:rFonts w:asciiTheme="minorHAnsi" w:hAnsiTheme="minorHAnsi" w:cstheme="minorHAnsi"/>
          <w:b/>
          <w:sz w:val="36"/>
        </w:rPr>
      </w:pPr>
      <w:r w:rsidRPr="00A37583">
        <w:rPr>
          <w:rFonts w:asciiTheme="minorHAnsi" w:hAnsiTheme="minorHAnsi" w:cstheme="minorHAnsi"/>
          <w:b/>
          <w:sz w:val="36"/>
        </w:rPr>
        <w:t>WARUNKÓW ZAMÓWIENIA</w:t>
      </w:r>
    </w:p>
    <w:p w14:paraId="0BAF183D" w14:textId="77777777" w:rsidR="00DF3B63" w:rsidRPr="00A37583" w:rsidRDefault="00DF3B63" w:rsidP="00DF3B63">
      <w:pPr>
        <w:spacing w:line="276" w:lineRule="auto"/>
        <w:jc w:val="center"/>
        <w:rPr>
          <w:rFonts w:asciiTheme="minorHAnsi" w:hAnsiTheme="minorHAnsi" w:cstheme="minorHAnsi"/>
          <w:sz w:val="36"/>
        </w:rPr>
      </w:pPr>
      <w:r w:rsidRPr="00A37583">
        <w:rPr>
          <w:rFonts w:asciiTheme="minorHAnsi" w:hAnsiTheme="minorHAnsi" w:cstheme="minorHAnsi"/>
          <w:b/>
          <w:sz w:val="36"/>
        </w:rPr>
        <w:t>(Specyfikacja, SWZ)</w:t>
      </w:r>
    </w:p>
    <w:p w14:paraId="5741843F" w14:textId="77777777" w:rsidR="00DF3B63" w:rsidRPr="00A37583" w:rsidRDefault="00DF3B63" w:rsidP="00DF3B63">
      <w:pPr>
        <w:spacing w:line="276" w:lineRule="auto"/>
        <w:jc w:val="both"/>
        <w:rPr>
          <w:rFonts w:asciiTheme="minorHAnsi" w:hAnsiTheme="minorHAnsi" w:cstheme="minorHAnsi"/>
          <w:b/>
          <w:sz w:val="32"/>
        </w:rPr>
      </w:pPr>
    </w:p>
    <w:p w14:paraId="077B458C" w14:textId="77777777" w:rsidR="00DF3B63" w:rsidRPr="00A37583" w:rsidRDefault="00DF3B63" w:rsidP="00DF3B63">
      <w:pPr>
        <w:spacing w:line="276" w:lineRule="auto"/>
        <w:jc w:val="both"/>
        <w:rPr>
          <w:rFonts w:asciiTheme="minorHAnsi" w:hAnsiTheme="minorHAnsi" w:cstheme="minorHAnsi"/>
          <w:b/>
          <w:sz w:val="32"/>
        </w:rPr>
      </w:pPr>
    </w:p>
    <w:p w14:paraId="1F27CB7A" w14:textId="77777777" w:rsidR="00DF3B63" w:rsidRPr="00A37583" w:rsidRDefault="00DF3B63" w:rsidP="00DF3B63">
      <w:pPr>
        <w:spacing w:line="276" w:lineRule="auto"/>
        <w:jc w:val="both"/>
        <w:rPr>
          <w:rFonts w:asciiTheme="minorHAnsi" w:hAnsiTheme="minorHAnsi" w:cstheme="minorHAnsi"/>
          <w:b/>
          <w:sz w:val="32"/>
        </w:rPr>
      </w:pPr>
    </w:p>
    <w:p w14:paraId="54B5C2F6" w14:textId="420456BB" w:rsidR="00DF3B63" w:rsidRPr="00A37583" w:rsidRDefault="00DF3B63" w:rsidP="00DF3B63">
      <w:pPr>
        <w:spacing w:line="276" w:lineRule="auto"/>
        <w:jc w:val="center"/>
        <w:rPr>
          <w:rFonts w:asciiTheme="minorHAnsi" w:hAnsiTheme="minorHAnsi" w:cstheme="minorHAnsi"/>
          <w:b/>
          <w:sz w:val="32"/>
        </w:rPr>
      </w:pPr>
      <w:r w:rsidRPr="00A37583">
        <w:rPr>
          <w:rFonts w:asciiTheme="minorHAnsi" w:hAnsiTheme="minorHAnsi" w:cstheme="minorHAnsi"/>
          <w:b/>
          <w:sz w:val="32"/>
        </w:rPr>
        <w:t xml:space="preserve">dla postępowania o udzielenie zamówienia publicznego </w:t>
      </w:r>
      <w:r w:rsidRPr="00A37583">
        <w:rPr>
          <w:rFonts w:asciiTheme="minorHAnsi" w:hAnsiTheme="minorHAnsi" w:cstheme="minorHAnsi"/>
          <w:b/>
          <w:bCs/>
          <w:sz w:val="32"/>
        </w:rPr>
        <w:t>dla zamówienia o wartości poniżej progów unijnych, określonych na podstawie art. 3 ustawy Prawo zamówień publicznych</w:t>
      </w:r>
      <w:r w:rsidRPr="00A37583">
        <w:rPr>
          <w:rFonts w:asciiTheme="minorHAnsi" w:hAnsiTheme="minorHAnsi" w:cstheme="minorHAnsi"/>
          <w:b/>
          <w:sz w:val="32"/>
        </w:rPr>
        <w:t xml:space="preserve">, w trybie podstawowym </w:t>
      </w:r>
      <w:r w:rsidR="009F6750" w:rsidRPr="00A37583">
        <w:rPr>
          <w:rFonts w:asciiTheme="minorHAnsi" w:hAnsiTheme="minorHAnsi" w:cstheme="minorHAnsi"/>
          <w:b/>
          <w:sz w:val="32"/>
        </w:rPr>
        <w:t>na podstawie art.275 pkt. 1 Pzp</w:t>
      </w:r>
      <w:r w:rsidRPr="00A37583">
        <w:rPr>
          <w:rFonts w:asciiTheme="minorHAnsi" w:hAnsiTheme="minorHAnsi" w:cstheme="minorHAnsi"/>
          <w:b/>
          <w:sz w:val="32"/>
        </w:rPr>
        <w:t>, pn.:</w:t>
      </w:r>
    </w:p>
    <w:p w14:paraId="5C0547AF" w14:textId="77777777" w:rsidR="00DF3B63" w:rsidRPr="00A37583" w:rsidRDefault="00DF3B63" w:rsidP="00DF3B63">
      <w:pPr>
        <w:tabs>
          <w:tab w:val="left" w:pos="142"/>
        </w:tabs>
        <w:spacing w:line="276" w:lineRule="auto"/>
        <w:jc w:val="center"/>
        <w:rPr>
          <w:rFonts w:asciiTheme="minorHAnsi" w:hAnsiTheme="minorHAnsi" w:cstheme="minorHAnsi"/>
          <w:b/>
          <w:sz w:val="28"/>
        </w:rPr>
      </w:pPr>
    </w:p>
    <w:p w14:paraId="519BE921" w14:textId="77777777" w:rsidR="00DF3B63" w:rsidRPr="00A37583" w:rsidRDefault="00DF3B63" w:rsidP="00DF3B63">
      <w:pPr>
        <w:tabs>
          <w:tab w:val="left" w:pos="142"/>
        </w:tabs>
        <w:spacing w:line="276" w:lineRule="auto"/>
        <w:jc w:val="center"/>
        <w:rPr>
          <w:rFonts w:asciiTheme="minorHAnsi" w:hAnsiTheme="minorHAnsi" w:cstheme="minorHAnsi"/>
          <w:b/>
          <w:sz w:val="28"/>
        </w:rPr>
      </w:pPr>
    </w:p>
    <w:p w14:paraId="654B67AF" w14:textId="41F68184" w:rsidR="00DF3B63" w:rsidRPr="00A37583" w:rsidRDefault="00DF3B63" w:rsidP="00DF3B63">
      <w:pPr>
        <w:spacing w:line="276" w:lineRule="auto"/>
        <w:ind w:left="360"/>
        <w:jc w:val="center"/>
        <w:rPr>
          <w:rFonts w:asciiTheme="minorHAnsi" w:hAnsiTheme="minorHAnsi" w:cstheme="minorHAnsi"/>
          <w:i/>
          <w:sz w:val="40"/>
          <w:szCs w:val="40"/>
        </w:rPr>
      </w:pPr>
      <w:r w:rsidRPr="00A37583">
        <w:rPr>
          <w:rFonts w:asciiTheme="minorHAnsi" w:hAnsiTheme="minorHAnsi" w:cstheme="minorHAnsi"/>
          <w:b/>
          <w:bCs/>
          <w:sz w:val="40"/>
          <w:szCs w:val="40"/>
        </w:rPr>
        <w:t>„</w:t>
      </w:r>
      <w:r w:rsidRPr="00A37583">
        <w:rPr>
          <w:rFonts w:asciiTheme="minorHAnsi" w:hAnsiTheme="minorHAnsi" w:cstheme="minorHAnsi"/>
          <w:b/>
          <w:i/>
          <w:color w:val="222222"/>
          <w:sz w:val="40"/>
          <w:szCs w:val="40"/>
          <w:shd w:val="clear" w:color="auto" w:fill="FFFFFF"/>
        </w:rPr>
        <w:t>Modernizacja drogi dojazdowej do gruntów rolnych – ul. Osiedlowa w m</w:t>
      </w:r>
      <w:r w:rsidR="004C24B4">
        <w:rPr>
          <w:rFonts w:asciiTheme="minorHAnsi" w:hAnsiTheme="minorHAnsi" w:cstheme="minorHAnsi"/>
          <w:b/>
          <w:i/>
          <w:color w:val="222222"/>
          <w:sz w:val="40"/>
          <w:szCs w:val="40"/>
          <w:shd w:val="clear" w:color="auto" w:fill="FFFFFF"/>
        </w:rPr>
        <w:t>iejscowości</w:t>
      </w:r>
      <w:r w:rsidRPr="00A37583">
        <w:rPr>
          <w:rFonts w:asciiTheme="minorHAnsi" w:hAnsiTheme="minorHAnsi" w:cstheme="minorHAnsi"/>
          <w:b/>
          <w:i/>
          <w:color w:val="222222"/>
          <w:sz w:val="40"/>
          <w:szCs w:val="40"/>
          <w:shd w:val="clear" w:color="auto" w:fill="FFFFFF"/>
        </w:rPr>
        <w:t xml:space="preserve"> Ślemień </w:t>
      </w:r>
    </w:p>
    <w:p w14:paraId="18D59678" w14:textId="77777777" w:rsidR="00DF3B63" w:rsidRPr="00A37583" w:rsidRDefault="00DF3B63" w:rsidP="00DF3B63">
      <w:pPr>
        <w:keepNext/>
        <w:spacing w:line="276" w:lineRule="auto"/>
        <w:jc w:val="center"/>
        <w:outlineLvl w:val="6"/>
        <w:rPr>
          <w:rFonts w:asciiTheme="minorHAnsi" w:hAnsiTheme="minorHAnsi" w:cstheme="minorHAnsi"/>
          <w:b/>
          <w:sz w:val="32"/>
        </w:rPr>
      </w:pPr>
    </w:p>
    <w:p w14:paraId="54FA30AA" w14:textId="77777777" w:rsidR="00DF3B63" w:rsidRPr="00A37583" w:rsidRDefault="00DF3B63" w:rsidP="00DF3B63">
      <w:pPr>
        <w:spacing w:line="276" w:lineRule="auto"/>
        <w:rPr>
          <w:rFonts w:asciiTheme="minorHAnsi" w:hAnsiTheme="minorHAnsi" w:cstheme="minorHAnsi"/>
        </w:rPr>
      </w:pPr>
    </w:p>
    <w:p w14:paraId="1D29D701" w14:textId="77777777" w:rsidR="00DF3B63" w:rsidRPr="00A37583" w:rsidRDefault="00DF3B63" w:rsidP="00DF3B63">
      <w:pPr>
        <w:spacing w:line="276" w:lineRule="auto"/>
        <w:rPr>
          <w:rFonts w:asciiTheme="minorHAnsi" w:hAnsiTheme="minorHAnsi" w:cstheme="minorHAnsi"/>
        </w:rPr>
      </w:pPr>
    </w:p>
    <w:p w14:paraId="692A14C2" w14:textId="691355F8" w:rsidR="00DF3B63" w:rsidRPr="00A37583" w:rsidRDefault="003355FE" w:rsidP="00DF3B63">
      <w:pPr>
        <w:keepNext/>
        <w:spacing w:line="276" w:lineRule="auto"/>
        <w:jc w:val="center"/>
        <w:outlineLvl w:val="6"/>
        <w:rPr>
          <w:rFonts w:asciiTheme="minorHAnsi" w:hAnsiTheme="minorHAnsi" w:cstheme="minorHAnsi"/>
          <w:b/>
          <w:sz w:val="24"/>
        </w:rPr>
      </w:pPr>
      <w:r>
        <w:rPr>
          <w:rFonts w:asciiTheme="minorHAnsi" w:hAnsiTheme="minorHAnsi" w:cstheme="minorHAnsi"/>
          <w:b/>
          <w:bCs/>
          <w:sz w:val="24"/>
        </w:rPr>
        <w:t>Numer referencyjny nadany przez Zamawiającego: ZP.271.2.4</w:t>
      </w:r>
      <w:r w:rsidR="00DF3B63" w:rsidRPr="00A37583">
        <w:rPr>
          <w:rFonts w:asciiTheme="minorHAnsi" w:hAnsiTheme="minorHAnsi" w:cstheme="minorHAnsi"/>
          <w:b/>
          <w:bCs/>
          <w:sz w:val="24"/>
        </w:rPr>
        <w:t>.2025</w:t>
      </w:r>
    </w:p>
    <w:p w14:paraId="0E6B36B0" w14:textId="77777777" w:rsidR="00DF3B63" w:rsidRPr="00A37583" w:rsidRDefault="00DF3B63" w:rsidP="00DF3B63">
      <w:pPr>
        <w:spacing w:line="276" w:lineRule="auto"/>
        <w:jc w:val="both"/>
        <w:rPr>
          <w:rFonts w:asciiTheme="minorHAnsi" w:hAnsiTheme="minorHAnsi" w:cstheme="minorHAnsi"/>
        </w:rPr>
      </w:pPr>
    </w:p>
    <w:p w14:paraId="421DBA1B" w14:textId="77777777" w:rsidR="00DF3B63" w:rsidRPr="00A37583" w:rsidRDefault="00DF3B63" w:rsidP="00DF3B63">
      <w:pPr>
        <w:spacing w:line="276" w:lineRule="auto"/>
        <w:jc w:val="both"/>
        <w:rPr>
          <w:rFonts w:asciiTheme="minorHAnsi" w:hAnsiTheme="minorHAnsi" w:cstheme="minorHAnsi"/>
        </w:rPr>
      </w:pPr>
    </w:p>
    <w:p w14:paraId="0979722E" w14:textId="77777777" w:rsidR="00DF3B63" w:rsidRPr="00A37583" w:rsidRDefault="00DF3B63" w:rsidP="00DF3B63">
      <w:pPr>
        <w:spacing w:line="276" w:lineRule="auto"/>
        <w:jc w:val="both"/>
        <w:rPr>
          <w:rFonts w:asciiTheme="minorHAnsi" w:hAnsiTheme="minorHAnsi" w:cstheme="minorHAnsi"/>
        </w:rPr>
      </w:pPr>
    </w:p>
    <w:p w14:paraId="131E166C" w14:textId="77777777" w:rsidR="00DF3B63" w:rsidRPr="00A37583" w:rsidRDefault="00DF3B63" w:rsidP="00DF3B63">
      <w:pPr>
        <w:spacing w:line="276" w:lineRule="auto"/>
        <w:jc w:val="center"/>
        <w:rPr>
          <w:rFonts w:asciiTheme="minorHAnsi" w:hAnsiTheme="minorHAnsi" w:cstheme="minorHAnsi"/>
        </w:rPr>
      </w:pPr>
    </w:p>
    <w:p w14:paraId="044EDA32" w14:textId="77777777" w:rsidR="00DF3B63" w:rsidRPr="00A37583" w:rsidRDefault="00DF3B63" w:rsidP="00DF3B63">
      <w:pPr>
        <w:spacing w:line="276" w:lineRule="auto"/>
        <w:jc w:val="center"/>
        <w:rPr>
          <w:rFonts w:asciiTheme="minorHAnsi" w:hAnsiTheme="minorHAnsi" w:cstheme="minorHAnsi"/>
        </w:rPr>
      </w:pPr>
    </w:p>
    <w:p w14:paraId="6015630A" w14:textId="51AA347E" w:rsidR="00DF3B63" w:rsidRPr="00A37583" w:rsidRDefault="009F6750" w:rsidP="00DF3B63">
      <w:pPr>
        <w:autoSpaceDE w:val="0"/>
        <w:autoSpaceDN w:val="0"/>
        <w:spacing w:line="276" w:lineRule="auto"/>
        <w:ind w:left="6372"/>
        <w:jc w:val="center"/>
        <w:rPr>
          <w:rFonts w:asciiTheme="minorHAnsi" w:hAnsiTheme="minorHAnsi" w:cstheme="minorHAnsi"/>
          <w:b/>
          <w:bCs/>
          <w:sz w:val="24"/>
          <w:szCs w:val="24"/>
        </w:rPr>
      </w:pPr>
      <w:r w:rsidRPr="00A37583">
        <w:rPr>
          <w:rFonts w:asciiTheme="minorHAnsi" w:hAnsiTheme="minorHAnsi" w:cstheme="minorHAnsi"/>
          <w:b/>
          <w:bCs/>
          <w:sz w:val="24"/>
          <w:szCs w:val="24"/>
        </w:rPr>
        <w:t xml:space="preserve">Specyfikację </w:t>
      </w:r>
      <w:r w:rsidR="00DF3B63" w:rsidRPr="00A37583">
        <w:rPr>
          <w:rFonts w:asciiTheme="minorHAnsi" w:hAnsiTheme="minorHAnsi" w:cstheme="minorHAnsi"/>
          <w:b/>
          <w:bCs/>
          <w:sz w:val="24"/>
          <w:szCs w:val="24"/>
        </w:rPr>
        <w:t xml:space="preserve">ZATWIERDZIŁ: </w:t>
      </w:r>
    </w:p>
    <w:p w14:paraId="2F855D49" w14:textId="37A6BAD1" w:rsidR="00DF3B63" w:rsidRDefault="00D6630C" w:rsidP="00DF3B63">
      <w:pPr>
        <w:autoSpaceDE w:val="0"/>
        <w:autoSpaceDN w:val="0"/>
        <w:spacing w:line="276" w:lineRule="auto"/>
        <w:ind w:firstLine="7"/>
        <w:jc w:val="center"/>
        <w:rPr>
          <w:rFonts w:asciiTheme="minorHAnsi" w:hAnsiTheme="minorHAnsi" w:cstheme="minorHAnsi"/>
          <w:sz w:val="22"/>
          <w:szCs w:val="22"/>
        </w:rPr>
      </w:pPr>
      <w:r w:rsidRPr="00D6630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6630C">
        <w:rPr>
          <w:rFonts w:asciiTheme="minorHAnsi" w:hAnsiTheme="minorHAnsi" w:cstheme="minorHAnsi"/>
          <w:sz w:val="22"/>
          <w:szCs w:val="22"/>
        </w:rPr>
        <w:t xml:space="preserve">Wójt Gminy Ślemień </w:t>
      </w:r>
    </w:p>
    <w:p w14:paraId="1595D39D" w14:textId="72D79B89" w:rsidR="00D6630C" w:rsidRPr="00D6630C" w:rsidRDefault="00D6630C" w:rsidP="00DF3B63">
      <w:pPr>
        <w:autoSpaceDE w:val="0"/>
        <w:autoSpaceDN w:val="0"/>
        <w:spacing w:line="276" w:lineRule="auto"/>
        <w:ind w:firstLine="7"/>
        <w:jc w:val="center"/>
        <w:rPr>
          <w:rFonts w:asciiTheme="minorHAnsi" w:hAnsiTheme="minorHAnsi" w:cstheme="minorHAnsi"/>
          <w:sz w:val="22"/>
          <w:szCs w:val="22"/>
        </w:rPr>
      </w:pPr>
      <w:r>
        <w:rPr>
          <w:rFonts w:asciiTheme="minorHAnsi" w:hAnsiTheme="minorHAnsi" w:cstheme="minorHAnsi"/>
          <w:sz w:val="22"/>
          <w:szCs w:val="22"/>
        </w:rPr>
        <w:t xml:space="preserve">                                                                                                                             Jarosław Krzak </w:t>
      </w:r>
    </w:p>
    <w:p w14:paraId="2A588D84" w14:textId="77777777" w:rsidR="00DF3B63" w:rsidRPr="00A37583" w:rsidRDefault="00DF3B63" w:rsidP="00DF3B63">
      <w:pPr>
        <w:autoSpaceDE w:val="0"/>
        <w:autoSpaceDN w:val="0"/>
        <w:spacing w:line="276" w:lineRule="auto"/>
        <w:ind w:firstLine="7"/>
        <w:jc w:val="center"/>
        <w:rPr>
          <w:rFonts w:asciiTheme="minorHAnsi" w:hAnsiTheme="minorHAnsi" w:cstheme="minorHAnsi"/>
          <w:sz w:val="22"/>
        </w:rPr>
      </w:pPr>
    </w:p>
    <w:p w14:paraId="05D48CB5" w14:textId="77777777" w:rsidR="00A83069" w:rsidRPr="00A37583" w:rsidRDefault="00A83069" w:rsidP="00DF3B63">
      <w:pPr>
        <w:autoSpaceDE w:val="0"/>
        <w:autoSpaceDN w:val="0"/>
        <w:spacing w:line="276" w:lineRule="auto"/>
        <w:ind w:firstLine="7"/>
        <w:jc w:val="center"/>
        <w:rPr>
          <w:rFonts w:asciiTheme="minorHAnsi" w:hAnsiTheme="minorHAnsi" w:cstheme="minorHAnsi"/>
          <w:sz w:val="22"/>
        </w:rPr>
      </w:pPr>
    </w:p>
    <w:p w14:paraId="56EEE727" w14:textId="77777777" w:rsidR="00A83069" w:rsidRPr="00A37583" w:rsidRDefault="00A83069" w:rsidP="00DF3B63">
      <w:pPr>
        <w:autoSpaceDE w:val="0"/>
        <w:autoSpaceDN w:val="0"/>
        <w:spacing w:line="276" w:lineRule="auto"/>
        <w:ind w:firstLine="7"/>
        <w:jc w:val="center"/>
        <w:rPr>
          <w:rFonts w:asciiTheme="minorHAnsi" w:hAnsiTheme="minorHAnsi" w:cstheme="minorHAnsi"/>
          <w:sz w:val="22"/>
        </w:rPr>
      </w:pPr>
    </w:p>
    <w:p w14:paraId="35C0809A" w14:textId="77777777" w:rsidR="00A83069" w:rsidRPr="00A37583" w:rsidRDefault="00A83069" w:rsidP="00DF3B63">
      <w:pPr>
        <w:autoSpaceDE w:val="0"/>
        <w:autoSpaceDN w:val="0"/>
        <w:spacing w:line="276" w:lineRule="auto"/>
        <w:ind w:firstLine="7"/>
        <w:jc w:val="center"/>
        <w:rPr>
          <w:rFonts w:asciiTheme="minorHAnsi" w:hAnsiTheme="minorHAnsi" w:cstheme="minorHAnsi"/>
          <w:sz w:val="22"/>
        </w:rPr>
      </w:pPr>
    </w:p>
    <w:p w14:paraId="1DABD979" w14:textId="77777777" w:rsidR="00A83069" w:rsidRPr="00A37583" w:rsidRDefault="00A83069" w:rsidP="00DF3B63">
      <w:pPr>
        <w:autoSpaceDE w:val="0"/>
        <w:autoSpaceDN w:val="0"/>
        <w:spacing w:line="276" w:lineRule="auto"/>
        <w:ind w:firstLine="7"/>
        <w:jc w:val="center"/>
        <w:rPr>
          <w:rFonts w:asciiTheme="minorHAnsi" w:hAnsiTheme="minorHAnsi" w:cstheme="minorHAnsi"/>
          <w:sz w:val="22"/>
        </w:rPr>
      </w:pPr>
    </w:p>
    <w:p w14:paraId="1B9B2FCA" w14:textId="77777777" w:rsidR="00A83069" w:rsidRPr="00A37583" w:rsidRDefault="00A83069" w:rsidP="00DF3B63">
      <w:pPr>
        <w:autoSpaceDE w:val="0"/>
        <w:autoSpaceDN w:val="0"/>
        <w:spacing w:line="276" w:lineRule="auto"/>
        <w:ind w:firstLine="7"/>
        <w:jc w:val="center"/>
        <w:rPr>
          <w:rFonts w:asciiTheme="minorHAnsi" w:hAnsiTheme="minorHAnsi" w:cstheme="minorHAnsi"/>
          <w:sz w:val="22"/>
        </w:rPr>
      </w:pPr>
    </w:p>
    <w:p w14:paraId="2EED5181" w14:textId="77777777" w:rsidR="00A83069" w:rsidRPr="00A37583" w:rsidRDefault="00A83069" w:rsidP="00DF3B63">
      <w:pPr>
        <w:autoSpaceDE w:val="0"/>
        <w:autoSpaceDN w:val="0"/>
        <w:spacing w:line="276" w:lineRule="auto"/>
        <w:ind w:firstLine="7"/>
        <w:jc w:val="center"/>
        <w:rPr>
          <w:rFonts w:asciiTheme="minorHAnsi" w:hAnsiTheme="minorHAnsi" w:cstheme="minorHAnsi"/>
          <w:sz w:val="22"/>
        </w:rPr>
      </w:pPr>
    </w:p>
    <w:p w14:paraId="1E5AE8A4" w14:textId="77777777" w:rsidR="00DF3B63" w:rsidRPr="00A37583" w:rsidRDefault="00DF3B63" w:rsidP="00A37583">
      <w:pPr>
        <w:autoSpaceDE w:val="0"/>
        <w:autoSpaceDN w:val="0"/>
        <w:spacing w:line="276" w:lineRule="auto"/>
        <w:rPr>
          <w:rFonts w:asciiTheme="minorHAnsi" w:hAnsiTheme="minorHAnsi" w:cstheme="minorHAnsi"/>
          <w:sz w:val="22"/>
        </w:rPr>
      </w:pPr>
    </w:p>
    <w:p w14:paraId="209B8C95" w14:textId="2E0516F2" w:rsidR="00DF3B63" w:rsidRPr="00A37583" w:rsidRDefault="009F6750" w:rsidP="00DF3B63">
      <w:pPr>
        <w:autoSpaceDE w:val="0"/>
        <w:autoSpaceDN w:val="0"/>
        <w:spacing w:line="276" w:lineRule="auto"/>
        <w:ind w:firstLine="7"/>
        <w:jc w:val="center"/>
        <w:rPr>
          <w:rFonts w:asciiTheme="minorHAnsi" w:hAnsiTheme="minorHAnsi" w:cstheme="minorHAnsi"/>
          <w:sz w:val="22"/>
        </w:rPr>
      </w:pPr>
      <w:r w:rsidRPr="00A37583">
        <w:rPr>
          <w:rFonts w:asciiTheme="minorHAnsi" w:hAnsiTheme="minorHAnsi" w:cstheme="minorHAnsi"/>
          <w:sz w:val="22"/>
        </w:rPr>
        <w:t xml:space="preserve">Ślemień,  dnia </w:t>
      </w:r>
      <w:r w:rsidR="00DF3B63" w:rsidRPr="00A37583">
        <w:rPr>
          <w:rFonts w:asciiTheme="minorHAnsi" w:hAnsiTheme="minorHAnsi" w:cstheme="minorHAnsi"/>
          <w:sz w:val="22"/>
        </w:rPr>
        <w:t>1</w:t>
      </w:r>
      <w:r w:rsidR="005D58FC">
        <w:rPr>
          <w:rFonts w:asciiTheme="minorHAnsi" w:hAnsiTheme="minorHAnsi" w:cstheme="minorHAnsi"/>
          <w:sz w:val="22"/>
        </w:rPr>
        <w:t>6</w:t>
      </w:r>
      <w:r w:rsidRPr="00A37583">
        <w:rPr>
          <w:rFonts w:asciiTheme="minorHAnsi" w:hAnsiTheme="minorHAnsi" w:cstheme="minorHAnsi"/>
          <w:sz w:val="22"/>
        </w:rPr>
        <w:t>.09.</w:t>
      </w:r>
      <w:r w:rsidR="00DF3B63" w:rsidRPr="00A37583">
        <w:rPr>
          <w:rFonts w:asciiTheme="minorHAnsi" w:hAnsiTheme="minorHAnsi" w:cstheme="minorHAnsi"/>
          <w:sz w:val="22"/>
        </w:rPr>
        <w:t>2025 roku</w:t>
      </w:r>
    </w:p>
    <w:p w14:paraId="0A6D0207" w14:textId="77777777" w:rsidR="00DF3B63" w:rsidRPr="00A37583" w:rsidRDefault="00DF3B63" w:rsidP="00AA2D7C">
      <w:pPr>
        <w:keepNext/>
        <w:numPr>
          <w:ilvl w:val="0"/>
          <w:numId w:val="10"/>
        </w:numPr>
        <w:spacing w:line="276" w:lineRule="auto"/>
        <w:ind w:left="567" w:hanging="567"/>
        <w:outlineLvl w:val="2"/>
        <w:rPr>
          <w:rFonts w:asciiTheme="minorHAnsi" w:hAnsiTheme="minorHAnsi" w:cstheme="minorHAnsi"/>
          <w:b/>
          <w:caps/>
          <w:sz w:val="22"/>
          <w:highlight w:val="lightGray"/>
        </w:rPr>
      </w:pPr>
      <w:r w:rsidRPr="00A37583">
        <w:rPr>
          <w:rFonts w:asciiTheme="minorHAnsi" w:hAnsiTheme="minorHAnsi" w:cstheme="minorHAnsi"/>
          <w:b/>
          <w:i/>
          <w:caps/>
          <w:sz w:val="22"/>
        </w:rPr>
        <w:br w:type="page"/>
      </w:r>
      <w:r w:rsidRPr="00A37583">
        <w:rPr>
          <w:rFonts w:asciiTheme="minorHAnsi" w:hAnsiTheme="minorHAnsi" w:cstheme="minorHAnsi"/>
          <w:b/>
          <w:caps/>
          <w:sz w:val="22"/>
          <w:highlight w:val="lightGray"/>
        </w:rPr>
        <w:lastRenderedPageBreak/>
        <w:t>Informacje ogólne</w:t>
      </w:r>
    </w:p>
    <w:p w14:paraId="12F38E7A" w14:textId="77777777" w:rsidR="00DF3B63" w:rsidRPr="00A37583" w:rsidRDefault="00DF3B63" w:rsidP="00DF3B63">
      <w:pPr>
        <w:spacing w:line="276" w:lineRule="auto"/>
        <w:rPr>
          <w:rFonts w:asciiTheme="minorHAnsi" w:hAnsiTheme="minorHAnsi" w:cstheme="minorHAnsi"/>
          <w:b/>
          <w:bCs/>
          <w:sz w:val="22"/>
        </w:rPr>
      </w:pPr>
    </w:p>
    <w:tbl>
      <w:tblPr>
        <w:tblW w:w="5000" w:type="pct"/>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2694"/>
        <w:gridCol w:w="4038"/>
        <w:gridCol w:w="2338"/>
      </w:tblGrid>
      <w:tr w:rsidR="00DF3B63" w:rsidRPr="00A37583" w14:paraId="5BD89B84" w14:textId="77777777" w:rsidTr="00C31DF4">
        <w:trPr>
          <w:tblCellSpacing w:w="0" w:type="dxa"/>
        </w:trPr>
        <w:tc>
          <w:tcPr>
            <w:tcW w:w="5000" w:type="pct"/>
            <w:gridSpan w:val="3"/>
            <w:vAlign w:val="center"/>
          </w:tcPr>
          <w:p w14:paraId="24ADA02F" w14:textId="43E5137F" w:rsidR="00DF3B63" w:rsidRPr="00A37583" w:rsidRDefault="00DF3B63" w:rsidP="00C31DF4">
            <w:pPr>
              <w:snapToGrid w:val="0"/>
              <w:spacing w:line="276" w:lineRule="auto"/>
              <w:rPr>
                <w:rFonts w:asciiTheme="minorHAnsi" w:hAnsiTheme="minorHAnsi" w:cstheme="minorHAnsi"/>
                <w:b/>
                <w:bCs/>
                <w:sz w:val="22"/>
                <w:szCs w:val="22"/>
              </w:rPr>
            </w:pPr>
            <w:r w:rsidRPr="00A37583">
              <w:rPr>
                <w:rFonts w:asciiTheme="minorHAnsi" w:hAnsiTheme="minorHAnsi" w:cstheme="minorHAnsi"/>
                <w:b/>
                <w:bCs/>
                <w:sz w:val="22"/>
                <w:szCs w:val="22"/>
              </w:rPr>
              <w:t>Gmina Ślemień</w:t>
            </w:r>
            <w:r w:rsidR="003355FE">
              <w:rPr>
                <w:rFonts w:asciiTheme="minorHAnsi" w:hAnsiTheme="minorHAnsi" w:cstheme="minorHAnsi"/>
                <w:b/>
                <w:bCs/>
                <w:sz w:val="22"/>
                <w:szCs w:val="22"/>
              </w:rPr>
              <w:t xml:space="preserve"> reprezentowana przez Wójta Gminy Ślemień</w:t>
            </w:r>
          </w:p>
          <w:p w14:paraId="33E6F7F4" w14:textId="77777777" w:rsidR="00DF3B63" w:rsidRPr="00A37583" w:rsidRDefault="00DF3B63" w:rsidP="00C31DF4">
            <w:pPr>
              <w:snapToGrid w:val="0"/>
              <w:spacing w:line="276" w:lineRule="auto"/>
              <w:rPr>
                <w:rFonts w:asciiTheme="minorHAnsi" w:hAnsiTheme="minorHAnsi" w:cstheme="minorHAnsi"/>
                <w:bCs/>
                <w:sz w:val="22"/>
                <w:szCs w:val="22"/>
              </w:rPr>
            </w:pPr>
            <w:r w:rsidRPr="00A37583">
              <w:rPr>
                <w:rFonts w:asciiTheme="minorHAnsi" w:hAnsiTheme="minorHAnsi" w:cstheme="minorHAnsi"/>
                <w:bCs/>
                <w:iCs/>
                <w:sz w:val="22"/>
                <w:szCs w:val="22"/>
              </w:rPr>
              <w:t>ul. Krakowska 148</w:t>
            </w:r>
            <w:r w:rsidRPr="00A37583">
              <w:rPr>
                <w:rFonts w:asciiTheme="minorHAnsi" w:hAnsiTheme="minorHAnsi" w:cstheme="minorHAnsi"/>
                <w:bCs/>
                <w:sz w:val="22"/>
                <w:szCs w:val="22"/>
              </w:rPr>
              <w:t xml:space="preserve"> </w:t>
            </w:r>
          </w:p>
          <w:p w14:paraId="3EC30D0E" w14:textId="77777777" w:rsidR="00DF3B63" w:rsidRPr="00A37583" w:rsidRDefault="00DF3B63" w:rsidP="00C31DF4">
            <w:pPr>
              <w:spacing w:line="276" w:lineRule="auto"/>
              <w:rPr>
                <w:rFonts w:asciiTheme="minorHAnsi" w:hAnsiTheme="minorHAnsi" w:cstheme="minorHAnsi"/>
                <w:b/>
                <w:bCs/>
                <w:sz w:val="22"/>
                <w:szCs w:val="22"/>
                <w:highlight w:val="yellow"/>
              </w:rPr>
            </w:pPr>
            <w:r w:rsidRPr="00A37583">
              <w:rPr>
                <w:rFonts w:asciiTheme="minorHAnsi" w:hAnsiTheme="minorHAnsi" w:cstheme="minorHAnsi"/>
                <w:bCs/>
                <w:iCs/>
                <w:sz w:val="22"/>
                <w:szCs w:val="22"/>
              </w:rPr>
              <w:t>34-323 Ślemień</w:t>
            </w:r>
            <w:r w:rsidRPr="00A37583">
              <w:rPr>
                <w:rFonts w:asciiTheme="minorHAnsi" w:hAnsiTheme="minorHAnsi" w:cstheme="minorHAnsi"/>
                <w:b/>
                <w:bCs/>
                <w:sz w:val="22"/>
                <w:szCs w:val="22"/>
                <w:highlight w:val="yellow"/>
              </w:rPr>
              <w:br/>
            </w:r>
            <w:r w:rsidRPr="00A37583">
              <w:rPr>
                <w:rFonts w:asciiTheme="minorHAnsi" w:hAnsiTheme="minorHAnsi" w:cstheme="minorHAnsi"/>
                <w:bCs/>
                <w:sz w:val="22"/>
                <w:szCs w:val="22"/>
              </w:rPr>
              <w:t xml:space="preserve">NIP: </w:t>
            </w:r>
            <w:r w:rsidRPr="00A37583">
              <w:rPr>
                <w:rFonts w:asciiTheme="minorHAnsi" w:hAnsiTheme="minorHAnsi" w:cstheme="minorHAnsi"/>
                <w:bCs/>
                <w:iCs/>
                <w:sz w:val="22"/>
                <w:szCs w:val="22"/>
              </w:rPr>
              <w:t>5532511962</w:t>
            </w:r>
            <w:r w:rsidRPr="00A37583">
              <w:rPr>
                <w:rFonts w:asciiTheme="minorHAnsi" w:hAnsiTheme="minorHAnsi" w:cstheme="minorHAnsi"/>
                <w:bCs/>
                <w:sz w:val="22"/>
                <w:szCs w:val="22"/>
              </w:rPr>
              <w:br/>
              <w:t xml:space="preserve">Regon: </w:t>
            </w:r>
            <w:r w:rsidRPr="00A37583">
              <w:rPr>
                <w:rFonts w:asciiTheme="minorHAnsi" w:hAnsiTheme="minorHAnsi" w:cstheme="minorHAnsi"/>
                <w:bCs/>
                <w:iCs/>
                <w:sz w:val="22"/>
                <w:szCs w:val="22"/>
              </w:rPr>
              <w:t>072182700</w:t>
            </w:r>
            <w:r w:rsidRPr="00A37583">
              <w:rPr>
                <w:rFonts w:asciiTheme="minorHAnsi" w:hAnsiTheme="minorHAnsi" w:cstheme="minorHAnsi"/>
                <w:b/>
                <w:bCs/>
                <w:sz w:val="22"/>
                <w:szCs w:val="22"/>
              </w:rPr>
              <w:t xml:space="preserve"> </w:t>
            </w:r>
          </w:p>
        </w:tc>
      </w:tr>
      <w:tr w:rsidR="00DF3B63" w:rsidRPr="00A37583" w14:paraId="65C822D2" w14:textId="77777777" w:rsidTr="00C31DF4">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1FD2F118" w14:textId="77777777" w:rsidR="00DF3B63" w:rsidRPr="00A37583" w:rsidRDefault="00DF3B63" w:rsidP="00C31DF4">
            <w:pPr>
              <w:spacing w:line="276" w:lineRule="auto"/>
              <w:rPr>
                <w:rFonts w:asciiTheme="minorHAnsi" w:hAnsiTheme="minorHAnsi" w:cstheme="minorHAnsi"/>
                <w:sz w:val="22"/>
                <w:szCs w:val="22"/>
              </w:rPr>
            </w:pPr>
            <w:r w:rsidRPr="00A37583">
              <w:rPr>
                <w:rFonts w:asciiTheme="minorHAnsi" w:hAnsiTheme="minorHAnsi" w:cstheme="minorHAnsi"/>
                <w:sz w:val="22"/>
                <w:szCs w:val="22"/>
              </w:rPr>
              <w:t>Telefon</w:t>
            </w:r>
          </w:p>
        </w:tc>
        <w:tc>
          <w:tcPr>
            <w:tcW w:w="0" w:type="auto"/>
            <w:vAlign w:val="center"/>
            <w:hideMark/>
          </w:tcPr>
          <w:p w14:paraId="7A77ECE6" w14:textId="77777777" w:rsidR="00DF3B63" w:rsidRPr="00A37583" w:rsidRDefault="00DF3B63" w:rsidP="00C31DF4">
            <w:pPr>
              <w:spacing w:line="276" w:lineRule="auto"/>
              <w:ind w:left="130" w:hanging="18"/>
              <w:rPr>
                <w:rFonts w:asciiTheme="minorHAnsi" w:hAnsiTheme="minorHAnsi" w:cstheme="minorHAnsi"/>
                <w:sz w:val="22"/>
                <w:szCs w:val="22"/>
              </w:rPr>
            </w:pPr>
            <w:r w:rsidRPr="00A37583">
              <w:rPr>
                <w:rFonts w:asciiTheme="minorHAnsi" w:hAnsiTheme="minorHAnsi" w:cstheme="minorHAnsi"/>
                <w:bCs/>
                <w:sz w:val="22"/>
                <w:szCs w:val="22"/>
              </w:rPr>
              <w:t>+48 (33) 865 40 98</w:t>
            </w:r>
          </w:p>
        </w:tc>
      </w:tr>
      <w:tr w:rsidR="00DF3B63" w:rsidRPr="00A37583" w14:paraId="01536A75" w14:textId="77777777" w:rsidTr="00C31DF4">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49ECC873" w14:textId="77777777" w:rsidR="00DF3B63" w:rsidRPr="00A37583" w:rsidRDefault="00DF3B63" w:rsidP="00C31DF4">
            <w:pPr>
              <w:spacing w:line="276" w:lineRule="auto"/>
              <w:rPr>
                <w:rFonts w:asciiTheme="minorHAnsi" w:hAnsiTheme="minorHAnsi" w:cstheme="minorHAnsi"/>
                <w:sz w:val="22"/>
                <w:szCs w:val="22"/>
              </w:rPr>
            </w:pPr>
            <w:r w:rsidRPr="00A37583">
              <w:rPr>
                <w:rFonts w:asciiTheme="minorHAnsi" w:hAnsiTheme="minorHAnsi" w:cstheme="minorHAnsi"/>
                <w:sz w:val="22"/>
                <w:szCs w:val="22"/>
              </w:rPr>
              <w:t>Fax</w:t>
            </w:r>
          </w:p>
        </w:tc>
        <w:tc>
          <w:tcPr>
            <w:tcW w:w="0" w:type="auto"/>
            <w:vAlign w:val="center"/>
            <w:hideMark/>
          </w:tcPr>
          <w:p w14:paraId="1BD2CEC7" w14:textId="77777777" w:rsidR="00DF3B63" w:rsidRPr="00A37583" w:rsidRDefault="00DF3B63" w:rsidP="00C31DF4">
            <w:pPr>
              <w:spacing w:line="276" w:lineRule="auto"/>
              <w:ind w:left="130" w:hanging="18"/>
              <w:rPr>
                <w:rFonts w:asciiTheme="minorHAnsi" w:hAnsiTheme="minorHAnsi" w:cstheme="minorHAnsi"/>
                <w:sz w:val="22"/>
                <w:szCs w:val="22"/>
              </w:rPr>
            </w:pPr>
            <w:r w:rsidRPr="00A37583">
              <w:rPr>
                <w:rFonts w:asciiTheme="minorHAnsi" w:hAnsiTheme="minorHAnsi" w:cstheme="minorHAnsi"/>
                <w:bCs/>
                <w:sz w:val="22"/>
                <w:szCs w:val="22"/>
              </w:rPr>
              <w:t>+48 (33) 865 40 98</w:t>
            </w:r>
          </w:p>
        </w:tc>
      </w:tr>
      <w:tr w:rsidR="00DF3B63" w:rsidRPr="00A37583" w14:paraId="624C61CD" w14:textId="77777777" w:rsidTr="00C31DF4">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7827CCE3" w14:textId="77777777" w:rsidR="00DF3B63" w:rsidRPr="00A37583" w:rsidRDefault="00DF3B63" w:rsidP="00C31DF4">
            <w:pPr>
              <w:spacing w:line="276" w:lineRule="auto"/>
              <w:rPr>
                <w:rFonts w:asciiTheme="minorHAnsi" w:hAnsiTheme="minorHAnsi" w:cstheme="minorHAnsi"/>
                <w:sz w:val="22"/>
                <w:szCs w:val="22"/>
              </w:rPr>
            </w:pPr>
            <w:r w:rsidRPr="00A37583">
              <w:rPr>
                <w:rFonts w:asciiTheme="minorHAnsi" w:hAnsiTheme="minorHAnsi" w:cstheme="minorHAnsi"/>
                <w:sz w:val="22"/>
                <w:szCs w:val="22"/>
              </w:rPr>
              <w:t>E-Mail</w:t>
            </w:r>
          </w:p>
        </w:tc>
        <w:tc>
          <w:tcPr>
            <w:tcW w:w="0" w:type="auto"/>
            <w:vAlign w:val="center"/>
            <w:hideMark/>
          </w:tcPr>
          <w:p w14:paraId="29EC1E1F" w14:textId="77777777" w:rsidR="00DF3B63" w:rsidRPr="00A37583" w:rsidRDefault="00DF3B63" w:rsidP="00C31DF4">
            <w:pPr>
              <w:spacing w:line="276" w:lineRule="auto"/>
              <w:ind w:left="130" w:hanging="18"/>
              <w:rPr>
                <w:rFonts w:asciiTheme="minorHAnsi" w:hAnsiTheme="minorHAnsi" w:cstheme="minorHAnsi"/>
                <w:sz w:val="22"/>
                <w:szCs w:val="22"/>
              </w:rPr>
            </w:pPr>
            <w:r w:rsidRPr="00A37583">
              <w:rPr>
                <w:rFonts w:asciiTheme="minorHAnsi" w:hAnsiTheme="minorHAnsi" w:cstheme="minorHAnsi"/>
                <w:bCs/>
                <w:sz w:val="22"/>
                <w:szCs w:val="22"/>
                <w:lang w:val="en-US"/>
              </w:rPr>
              <w:t>sekretariat@slemien.pl</w:t>
            </w:r>
          </w:p>
        </w:tc>
      </w:tr>
      <w:tr w:rsidR="00DF3B63" w:rsidRPr="00A37583" w14:paraId="6BF7BC2F" w14:textId="77777777" w:rsidTr="00C31DF4">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14:paraId="2750EDCF" w14:textId="77777777" w:rsidR="00DF3B63" w:rsidRPr="00A37583" w:rsidRDefault="00DF3B63" w:rsidP="00C31DF4">
            <w:pPr>
              <w:spacing w:line="276" w:lineRule="auto"/>
              <w:rPr>
                <w:rFonts w:asciiTheme="minorHAnsi" w:hAnsiTheme="minorHAnsi" w:cstheme="minorHAnsi"/>
                <w:sz w:val="22"/>
                <w:szCs w:val="22"/>
              </w:rPr>
            </w:pPr>
            <w:r w:rsidRPr="00A37583">
              <w:rPr>
                <w:rFonts w:asciiTheme="minorHAnsi" w:hAnsiTheme="minorHAnsi" w:cstheme="minorHAnsi"/>
                <w:sz w:val="22"/>
                <w:szCs w:val="22"/>
              </w:rPr>
              <w:t>Strona WWW</w:t>
            </w:r>
          </w:p>
        </w:tc>
        <w:tc>
          <w:tcPr>
            <w:tcW w:w="0" w:type="auto"/>
            <w:vAlign w:val="center"/>
            <w:hideMark/>
          </w:tcPr>
          <w:p w14:paraId="66BFED19" w14:textId="77777777" w:rsidR="00DF3B63" w:rsidRPr="00A37583" w:rsidRDefault="00DF3B63" w:rsidP="00C31DF4">
            <w:pPr>
              <w:spacing w:line="276" w:lineRule="auto"/>
              <w:ind w:left="130" w:hanging="18"/>
              <w:rPr>
                <w:rFonts w:asciiTheme="minorHAnsi" w:hAnsiTheme="minorHAnsi" w:cstheme="minorHAnsi"/>
                <w:sz w:val="22"/>
                <w:szCs w:val="22"/>
              </w:rPr>
            </w:pPr>
            <w:r w:rsidRPr="00A37583">
              <w:rPr>
                <w:rFonts w:asciiTheme="minorHAnsi" w:hAnsiTheme="minorHAnsi" w:cstheme="minorHAnsi"/>
                <w:sz w:val="22"/>
                <w:szCs w:val="22"/>
              </w:rPr>
              <w:t>https://www.slemien.pl http://ugslemien.bip.org.pl</w:t>
            </w:r>
          </w:p>
        </w:tc>
      </w:tr>
      <w:tr w:rsidR="00DF3B63" w:rsidRPr="00A37583" w14:paraId="6E61E0DB" w14:textId="77777777" w:rsidTr="00C31DF4">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tcPr>
          <w:p w14:paraId="19FB4AB1" w14:textId="77777777" w:rsidR="00DF3B63" w:rsidRPr="00A37583" w:rsidRDefault="00DF3B63" w:rsidP="00C31DF4">
            <w:pPr>
              <w:spacing w:line="276" w:lineRule="auto"/>
              <w:rPr>
                <w:rFonts w:asciiTheme="minorHAnsi" w:hAnsiTheme="minorHAnsi" w:cstheme="minorHAnsi"/>
                <w:sz w:val="22"/>
                <w:szCs w:val="22"/>
              </w:rPr>
            </w:pPr>
            <w:r w:rsidRPr="00A37583">
              <w:rPr>
                <w:rFonts w:asciiTheme="minorHAnsi" w:hAnsiTheme="minorHAnsi" w:cstheme="minorHAnsi"/>
                <w:iCs/>
                <w:sz w:val="22"/>
                <w:szCs w:val="22"/>
              </w:rPr>
              <w:t>Adres elektronicznej skrzynki podawczej (ESP) na ePUAP:</w:t>
            </w:r>
          </w:p>
        </w:tc>
        <w:tc>
          <w:tcPr>
            <w:tcW w:w="0" w:type="auto"/>
            <w:vAlign w:val="center"/>
          </w:tcPr>
          <w:p w14:paraId="586D2644" w14:textId="77777777" w:rsidR="00DF3B63" w:rsidRPr="00A37583" w:rsidRDefault="00DF3B63" w:rsidP="00C31DF4">
            <w:pPr>
              <w:spacing w:line="276" w:lineRule="auto"/>
              <w:ind w:left="130" w:hanging="18"/>
              <w:rPr>
                <w:rFonts w:asciiTheme="minorHAnsi" w:hAnsiTheme="minorHAnsi" w:cstheme="minorHAnsi"/>
                <w:sz w:val="22"/>
                <w:szCs w:val="22"/>
              </w:rPr>
            </w:pPr>
            <w:r w:rsidRPr="00A37583">
              <w:rPr>
                <w:rFonts w:asciiTheme="minorHAnsi" w:hAnsiTheme="minorHAnsi" w:cstheme="minorHAnsi"/>
                <w:sz w:val="22"/>
                <w:szCs w:val="22"/>
              </w:rPr>
              <w:t>Urząd Gminy Ślemień</w:t>
            </w:r>
            <w:r w:rsidRPr="00A37583">
              <w:rPr>
                <w:rFonts w:asciiTheme="minorHAnsi" w:hAnsiTheme="minorHAnsi" w:cstheme="minorHAnsi"/>
                <w:b/>
                <w:sz w:val="22"/>
                <w:szCs w:val="22"/>
              </w:rPr>
              <w:t xml:space="preserve"> </w:t>
            </w:r>
            <w:r w:rsidRPr="00A37583">
              <w:rPr>
                <w:rFonts w:asciiTheme="minorHAnsi" w:hAnsiTheme="minorHAnsi" w:cstheme="minorHAnsi"/>
                <w:sz w:val="22"/>
                <w:szCs w:val="22"/>
              </w:rPr>
              <w:t>/ 1gx3d23ag6</w:t>
            </w:r>
          </w:p>
        </w:tc>
      </w:tr>
    </w:tbl>
    <w:p w14:paraId="3BFC2FD0" w14:textId="77777777" w:rsidR="00DF3B63" w:rsidRPr="00A37583" w:rsidRDefault="00DF3B63" w:rsidP="00DF3B63">
      <w:pPr>
        <w:tabs>
          <w:tab w:val="left" w:pos="567"/>
        </w:tabs>
        <w:spacing w:line="276" w:lineRule="auto"/>
        <w:ind w:right="1"/>
        <w:jc w:val="both"/>
        <w:rPr>
          <w:rFonts w:asciiTheme="minorHAnsi" w:hAnsiTheme="minorHAnsi" w:cstheme="minorHAnsi"/>
          <w:sz w:val="22"/>
          <w:szCs w:val="22"/>
        </w:rPr>
      </w:pPr>
    </w:p>
    <w:p w14:paraId="5BEDB4B1" w14:textId="2139C42C" w:rsidR="00DF3B63" w:rsidRPr="00A37583" w:rsidRDefault="00DF3B63" w:rsidP="009C669E">
      <w:pPr>
        <w:tabs>
          <w:tab w:val="left" w:pos="567"/>
        </w:tabs>
        <w:spacing w:line="276" w:lineRule="auto"/>
        <w:ind w:right="1"/>
        <w:jc w:val="both"/>
        <w:rPr>
          <w:rFonts w:asciiTheme="minorHAnsi" w:hAnsiTheme="minorHAnsi" w:cstheme="minorHAnsi"/>
          <w:sz w:val="22"/>
          <w:szCs w:val="22"/>
        </w:rPr>
      </w:pPr>
      <w:r w:rsidRPr="00A37583">
        <w:rPr>
          <w:rFonts w:asciiTheme="minorHAnsi" w:hAnsiTheme="minorHAnsi" w:cstheme="minorHAnsi"/>
          <w:sz w:val="22"/>
          <w:szCs w:val="22"/>
        </w:rPr>
        <w:t>zwana dalej „Zamawiającym”</w:t>
      </w:r>
    </w:p>
    <w:p w14:paraId="4939D107" w14:textId="785A7864" w:rsidR="00DF3B63" w:rsidRPr="00A37583" w:rsidRDefault="00DF3B63" w:rsidP="00DF3B63">
      <w:pPr>
        <w:spacing w:line="276" w:lineRule="auto"/>
        <w:jc w:val="both"/>
        <w:rPr>
          <w:rFonts w:asciiTheme="minorHAnsi" w:hAnsiTheme="minorHAnsi" w:cstheme="minorHAnsi"/>
          <w:sz w:val="22"/>
          <w:szCs w:val="22"/>
        </w:rPr>
      </w:pPr>
      <w:r w:rsidRPr="00A37583">
        <w:rPr>
          <w:rFonts w:asciiTheme="minorHAnsi" w:hAnsiTheme="minorHAnsi" w:cstheme="minorHAnsi"/>
          <w:iCs/>
          <w:sz w:val="22"/>
        </w:rPr>
        <w:t>Adres strony in</w:t>
      </w:r>
      <w:r w:rsidRPr="00A37583">
        <w:rPr>
          <w:rFonts w:asciiTheme="minorHAnsi" w:hAnsiTheme="minorHAnsi" w:cstheme="minorHAnsi"/>
          <w:iCs/>
          <w:sz w:val="22"/>
          <w:szCs w:val="22"/>
        </w:rPr>
        <w:t>ternetowej prowadzonego postępowania:</w:t>
      </w:r>
      <w:r w:rsidRPr="00A37583">
        <w:rPr>
          <w:rFonts w:asciiTheme="minorHAnsi" w:hAnsiTheme="minorHAnsi" w:cstheme="minorHAnsi"/>
          <w:iCs/>
          <w:color w:val="FF0000"/>
          <w:sz w:val="22"/>
          <w:szCs w:val="22"/>
        </w:rPr>
        <w:t xml:space="preserve"> </w:t>
      </w:r>
      <w:r w:rsidRPr="00A37583">
        <w:rPr>
          <w:rFonts w:asciiTheme="minorHAnsi" w:hAnsiTheme="minorHAnsi" w:cstheme="minorHAnsi"/>
          <w:b/>
          <w:sz w:val="22"/>
          <w:szCs w:val="22"/>
        </w:rPr>
        <w:t>https://ezamowienia.gov.pl/pl/</w:t>
      </w:r>
      <w:r w:rsidRPr="00A37583">
        <w:rPr>
          <w:rFonts w:asciiTheme="minorHAnsi" w:eastAsia="Calibri" w:hAnsiTheme="minorHAnsi" w:cstheme="minorHAnsi"/>
          <w:color w:val="EE0000"/>
          <w:sz w:val="22"/>
          <w:szCs w:val="22"/>
          <w:lang w:eastAsia="en-US"/>
        </w:rPr>
        <w:t>mp-client/search/list/</w:t>
      </w:r>
      <w:r w:rsidR="004412C7" w:rsidRPr="004412C7">
        <w:t xml:space="preserve"> </w:t>
      </w:r>
      <w:r w:rsidR="004412C7" w:rsidRPr="004412C7">
        <w:rPr>
          <w:rFonts w:asciiTheme="minorHAnsi" w:eastAsia="Calibri" w:hAnsiTheme="minorHAnsi" w:cstheme="minorHAnsi"/>
          <w:color w:val="EE0000"/>
          <w:sz w:val="22"/>
          <w:szCs w:val="22"/>
          <w:lang w:eastAsia="en-US"/>
        </w:rPr>
        <w:t>ocds-148610-12062369-3710-4c8d-b72a-df4727c9609b</w:t>
      </w:r>
    </w:p>
    <w:p w14:paraId="4A14D481" w14:textId="77777777" w:rsidR="00DF3B63" w:rsidRPr="00A37583" w:rsidRDefault="00DF3B63" w:rsidP="00DF3B63">
      <w:pPr>
        <w:spacing w:line="276" w:lineRule="auto"/>
        <w:jc w:val="both"/>
        <w:rPr>
          <w:rFonts w:asciiTheme="minorHAnsi" w:hAnsiTheme="minorHAnsi" w:cstheme="minorHAnsi"/>
          <w:iCs/>
          <w:color w:val="FF0000"/>
          <w:sz w:val="22"/>
          <w:szCs w:val="22"/>
        </w:rPr>
      </w:pPr>
    </w:p>
    <w:p w14:paraId="1C294656" w14:textId="3828CEC8" w:rsidR="00DF3B63" w:rsidRPr="00A37583" w:rsidRDefault="00DF3B63" w:rsidP="00DF3B63">
      <w:pPr>
        <w:spacing w:line="276" w:lineRule="auto"/>
        <w:jc w:val="both"/>
        <w:rPr>
          <w:rFonts w:asciiTheme="minorHAnsi" w:hAnsiTheme="minorHAnsi" w:cstheme="minorHAnsi"/>
          <w:sz w:val="22"/>
          <w:szCs w:val="22"/>
        </w:rPr>
      </w:pPr>
      <w:r w:rsidRPr="00A37583">
        <w:rPr>
          <w:rFonts w:asciiTheme="minorHAnsi" w:hAnsiTheme="minorHAnsi" w:cstheme="minorHAnsi"/>
          <w:iCs/>
          <w:sz w:val="22"/>
          <w:szCs w:val="22"/>
        </w:rPr>
        <w:t xml:space="preserve">Adres strony internetowej, na której udostępniane będą zmiany i wyjaśnienia treści SWZ oraz inne dokumenty zamówienia bezpośrednio związane z postępowaniem o udzielenie zamówienia: </w:t>
      </w:r>
      <w:r w:rsidRPr="00A37583">
        <w:rPr>
          <w:rFonts w:asciiTheme="minorHAnsi" w:hAnsiTheme="minorHAnsi" w:cstheme="minorHAnsi"/>
          <w:b/>
          <w:sz w:val="22"/>
          <w:szCs w:val="22"/>
        </w:rPr>
        <w:t>https://ezamowienia.gov.pl/pl/</w:t>
      </w:r>
      <w:r w:rsidRPr="00A37583">
        <w:rPr>
          <w:rFonts w:asciiTheme="minorHAnsi" w:eastAsia="Calibri" w:hAnsiTheme="minorHAnsi" w:cstheme="minorHAnsi"/>
          <w:color w:val="EE0000"/>
          <w:sz w:val="22"/>
          <w:szCs w:val="22"/>
          <w:lang w:eastAsia="en-US"/>
        </w:rPr>
        <w:t>mp-client/search/list/</w:t>
      </w:r>
      <w:r w:rsidR="004412C7" w:rsidRPr="004412C7">
        <w:rPr>
          <w:rFonts w:asciiTheme="minorHAnsi" w:eastAsia="Calibri" w:hAnsiTheme="minorHAnsi" w:cstheme="minorHAnsi"/>
          <w:color w:val="EE0000"/>
          <w:sz w:val="22"/>
          <w:szCs w:val="22"/>
          <w:lang w:eastAsia="en-US"/>
        </w:rPr>
        <w:t>ocds-148610-12062369-3710-4c8d-b72a-df4727c9609b</w:t>
      </w:r>
      <w:r w:rsidRPr="00A37583">
        <w:rPr>
          <w:rFonts w:asciiTheme="minorHAnsi" w:hAnsiTheme="minorHAnsi" w:cstheme="minorHAnsi"/>
          <w:sz w:val="22"/>
          <w:szCs w:val="22"/>
        </w:rPr>
        <w:t xml:space="preserve">; </w:t>
      </w:r>
    </w:p>
    <w:p w14:paraId="767C132D" w14:textId="77777777" w:rsidR="00DF3B63" w:rsidRPr="00A37583" w:rsidRDefault="00DF3B63" w:rsidP="00DF3B63">
      <w:pPr>
        <w:spacing w:line="276" w:lineRule="auto"/>
        <w:jc w:val="both"/>
        <w:rPr>
          <w:rFonts w:asciiTheme="minorHAnsi" w:hAnsiTheme="minorHAnsi" w:cstheme="minorHAnsi"/>
          <w:sz w:val="22"/>
          <w:szCs w:val="22"/>
        </w:rPr>
      </w:pPr>
      <w:r w:rsidRPr="00A37583">
        <w:rPr>
          <w:rFonts w:asciiTheme="minorHAnsi" w:hAnsiTheme="minorHAnsi" w:cstheme="minorHAnsi"/>
          <w:b/>
          <w:sz w:val="22"/>
          <w:szCs w:val="22"/>
        </w:rPr>
        <w:t>https://ugslemien.bip.org.pl/przetargi/index/id/1</w:t>
      </w:r>
    </w:p>
    <w:p w14:paraId="10F89F8F" w14:textId="77777777" w:rsidR="00DF3B63" w:rsidRPr="00A37583" w:rsidRDefault="00DF3B63" w:rsidP="00DF3B63">
      <w:pPr>
        <w:tabs>
          <w:tab w:val="left" w:pos="142"/>
        </w:tabs>
        <w:spacing w:line="276" w:lineRule="auto"/>
        <w:jc w:val="both"/>
        <w:rPr>
          <w:rFonts w:asciiTheme="minorHAnsi" w:hAnsiTheme="minorHAnsi" w:cstheme="minorHAnsi"/>
          <w:b/>
          <w:bCs/>
          <w:color w:val="FF0000"/>
          <w:sz w:val="22"/>
        </w:rPr>
      </w:pPr>
    </w:p>
    <w:p w14:paraId="3D56AD60" w14:textId="77777777" w:rsidR="00CF0294" w:rsidRPr="00A37583" w:rsidRDefault="00DF3B63" w:rsidP="00DF3B63">
      <w:pPr>
        <w:tabs>
          <w:tab w:val="left" w:pos="142"/>
        </w:tabs>
        <w:spacing w:line="276" w:lineRule="auto"/>
        <w:jc w:val="both"/>
        <w:rPr>
          <w:rFonts w:asciiTheme="minorHAnsi" w:hAnsiTheme="minorHAnsi" w:cstheme="minorHAnsi"/>
          <w:bCs/>
          <w:sz w:val="22"/>
        </w:rPr>
      </w:pPr>
      <w:r w:rsidRPr="00A37583">
        <w:rPr>
          <w:rFonts w:asciiTheme="minorHAnsi" w:hAnsiTheme="minorHAnsi" w:cstheme="minorHAnsi"/>
          <w:b/>
          <w:bCs/>
          <w:sz w:val="22"/>
        </w:rPr>
        <w:t>Wspólny Słownik Zamówień (CPV):</w:t>
      </w:r>
      <w:r w:rsidRPr="00A37583">
        <w:rPr>
          <w:rFonts w:asciiTheme="minorHAnsi" w:hAnsiTheme="minorHAnsi" w:cstheme="minorHAnsi"/>
          <w:bCs/>
          <w:sz w:val="22"/>
        </w:rPr>
        <w:tab/>
      </w:r>
    </w:p>
    <w:p w14:paraId="2D0DEE51" w14:textId="79373BBD" w:rsidR="00DF3B63" w:rsidRPr="00A37583" w:rsidRDefault="00CF0294" w:rsidP="00DF3B63">
      <w:pPr>
        <w:tabs>
          <w:tab w:val="left" w:pos="142"/>
        </w:tabs>
        <w:spacing w:line="276" w:lineRule="auto"/>
        <w:jc w:val="both"/>
        <w:rPr>
          <w:rFonts w:asciiTheme="minorHAnsi" w:hAnsiTheme="minorHAnsi" w:cstheme="minorHAnsi"/>
          <w:b/>
          <w:sz w:val="22"/>
        </w:rPr>
      </w:pPr>
      <w:r w:rsidRPr="00A37583">
        <w:rPr>
          <w:rFonts w:asciiTheme="minorHAnsi" w:hAnsiTheme="minorHAnsi" w:cstheme="minorHAnsi"/>
          <w:b/>
          <w:sz w:val="22"/>
        </w:rPr>
        <w:t>45233140-2 – Roboty drogowe</w:t>
      </w:r>
      <w:r w:rsidR="00DF3B63" w:rsidRPr="00A37583">
        <w:rPr>
          <w:rFonts w:asciiTheme="minorHAnsi" w:hAnsiTheme="minorHAnsi" w:cstheme="minorHAnsi"/>
          <w:b/>
          <w:sz w:val="22"/>
        </w:rPr>
        <w:tab/>
      </w:r>
    </w:p>
    <w:p w14:paraId="66A2B364" w14:textId="71A2B395" w:rsidR="00DF3B63" w:rsidRPr="00A37583" w:rsidRDefault="00DF3B63" w:rsidP="00DF3B63">
      <w:pPr>
        <w:tabs>
          <w:tab w:val="left" w:pos="142"/>
        </w:tabs>
        <w:spacing w:line="276" w:lineRule="auto"/>
        <w:jc w:val="both"/>
        <w:rPr>
          <w:rFonts w:asciiTheme="minorHAnsi" w:hAnsiTheme="minorHAnsi" w:cstheme="minorHAnsi"/>
          <w:b/>
          <w:sz w:val="22"/>
          <w:szCs w:val="22"/>
        </w:rPr>
      </w:pPr>
      <w:r w:rsidRPr="00A37583">
        <w:rPr>
          <w:rFonts w:asciiTheme="minorHAnsi" w:hAnsiTheme="minorHAnsi" w:cstheme="minorHAnsi"/>
          <w:b/>
          <w:sz w:val="22"/>
          <w:szCs w:val="22"/>
        </w:rPr>
        <w:t>45233142-6 - Roboty w zakresie naprawy dróg</w:t>
      </w:r>
    </w:p>
    <w:p w14:paraId="0AC8F992" w14:textId="77777777" w:rsidR="00DF3B63" w:rsidRPr="00A37583" w:rsidRDefault="00DF3B63" w:rsidP="00DF3B63">
      <w:pPr>
        <w:tabs>
          <w:tab w:val="left" w:pos="142"/>
        </w:tabs>
        <w:spacing w:line="276" w:lineRule="auto"/>
        <w:jc w:val="both"/>
        <w:rPr>
          <w:rFonts w:asciiTheme="minorHAnsi" w:hAnsiTheme="minorHAnsi" w:cstheme="minorHAnsi"/>
          <w:b/>
          <w:sz w:val="22"/>
          <w:szCs w:val="22"/>
        </w:rPr>
      </w:pPr>
      <w:r w:rsidRPr="00A37583">
        <w:rPr>
          <w:rFonts w:asciiTheme="minorHAnsi" w:hAnsiTheme="minorHAnsi" w:cstheme="minorHAnsi"/>
          <w:b/>
          <w:sz w:val="22"/>
          <w:szCs w:val="22"/>
        </w:rPr>
        <w:t>45233220-7 – Roboty w zakresie nawierzchni dróg</w:t>
      </w:r>
    </w:p>
    <w:p w14:paraId="192A1F2E" w14:textId="6CD9820D" w:rsidR="00DF3B63" w:rsidRPr="00A37583" w:rsidRDefault="00DF3B63" w:rsidP="00DF3B63">
      <w:pPr>
        <w:tabs>
          <w:tab w:val="left" w:pos="142"/>
        </w:tabs>
        <w:spacing w:line="276" w:lineRule="auto"/>
        <w:jc w:val="both"/>
        <w:rPr>
          <w:rFonts w:asciiTheme="minorHAnsi" w:hAnsiTheme="minorHAnsi" w:cstheme="minorHAnsi"/>
          <w:b/>
          <w:sz w:val="22"/>
          <w:szCs w:val="22"/>
        </w:rPr>
      </w:pPr>
      <w:r w:rsidRPr="00A37583">
        <w:rPr>
          <w:rFonts w:asciiTheme="minorHAnsi" w:hAnsiTheme="minorHAnsi" w:cstheme="minorHAnsi"/>
          <w:b/>
          <w:sz w:val="22"/>
          <w:szCs w:val="22"/>
        </w:rPr>
        <w:t>45236000-0 – Wyrównywanie terenu</w:t>
      </w:r>
    </w:p>
    <w:p w14:paraId="13B3682D" w14:textId="306BB88B" w:rsidR="00CF0294" w:rsidRPr="00A37583" w:rsidRDefault="00CF0294" w:rsidP="00DF3B63">
      <w:pPr>
        <w:tabs>
          <w:tab w:val="left" w:pos="142"/>
        </w:tabs>
        <w:spacing w:line="276" w:lineRule="auto"/>
        <w:jc w:val="both"/>
        <w:rPr>
          <w:rFonts w:asciiTheme="minorHAnsi" w:hAnsiTheme="minorHAnsi" w:cstheme="minorHAnsi"/>
          <w:b/>
          <w:sz w:val="22"/>
          <w:szCs w:val="22"/>
        </w:rPr>
      </w:pPr>
      <w:r w:rsidRPr="00A37583">
        <w:rPr>
          <w:rFonts w:asciiTheme="minorHAnsi" w:hAnsiTheme="minorHAnsi" w:cstheme="minorHAnsi"/>
          <w:b/>
          <w:sz w:val="22"/>
          <w:szCs w:val="22"/>
        </w:rPr>
        <w:t xml:space="preserve">45100000-8 – Przygotowanie terenu pod budowę </w:t>
      </w:r>
    </w:p>
    <w:p w14:paraId="46878617" w14:textId="0A4AB229" w:rsidR="00CF0294" w:rsidRPr="00A37583" w:rsidRDefault="00CF0294" w:rsidP="00DF3B63">
      <w:pPr>
        <w:tabs>
          <w:tab w:val="left" w:pos="142"/>
        </w:tabs>
        <w:spacing w:line="276" w:lineRule="auto"/>
        <w:jc w:val="both"/>
        <w:rPr>
          <w:rFonts w:asciiTheme="minorHAnsi" w:hAnsiTheme="minorHAnsi" w:cstheme="minorHAnsi"/>
          <w:b/>
          <w:sz w:val="22"/>
          <w:szCs w:val="22"/>
        </w:rPr>
      </w:pPr>
      <w:r w:rsidRPr="00A37583">
        <w:rPr>
          <w:rFonts w:asciiTheme="minorHAnsi" w:hAnsiTheme="minorHAnsi" w:cstheme="minorHAnsi"/>
          <w:b/>
          <w:sz w:val="22"/>
          <w:szCs w:val="22"/>
        </w:rPr>
        <w:t>45111200-0 -  Roboty w zakresie przygotowania terenu pod budowę i roboty ziemne.</w:t>
      </w:r>
    </w:p>
    <w:p w14:paraId="5B1AFB47" w14:textId="77777777" w:rsidR="00DF3B63" w:rsidRPr="00A37583" w:rsidRDefault="00DF3B63" w:rsidP="00DF3B63">
      <w:pPr>
        <w:tabs>
          <w:tab w:val="left" w:pos="142"/>
        </w:tabs>
        <w:spacing w:line="276" w:lineRule="auto"/>
        <w:jc w:val="both"/>
        <w:rPr>
          <w:rFonts w:asciiTheme="minorHAnsi" w:hAnsiTheme="minorHAnsi" w:cstheme="minorHAnsi"/>
          <w:bCs/>
          <w:sz w:val="22"/>
        </w:rPr>
      </w:pPr>
    </w:p>
    <w:p w14:paraId="3526B733" w14:textId="77777777" w:rsidR="00DF3B63" w:rsidRPr="00A37583" w:rsidRDefault="00DF3B63" w:rsidP="004F0A84">
      <w:pPr>
        <w:numPr>
          <w:ilvl w:val="0"/>
          <w:numId w:val="5"/>
        </w:numPr>
        <w:tabs>
          <w:tab w:val="clear" w:pos="720"/>
        </w:tabs>
        <w:ind w:left="426" w:hanging="426"/>
        <w:jc w:val="both"/>
        <w:rPr>
          <w:rFonts w:asciiTheme="minorHAnsi" w:hAnsiTheme="minorHAnsi" w:cstheme="minorHAnsi"/>
          <w:sz w:val="22"/>
        </w:rPr>
      </w:pPr>
      <w:r w:rsidRPr="00A37583">
        <w:rPr>
          <w:rFonts w:asciiTheme="minorHAnsi" w:hAnsiTheme="minorHAnsi" w:cstheme="minorHAnsi"/>
          <w:sz w:val="22"/>
        </w:rPr>
        <w:t>Postępowanie o udzielenie zamówienia publicznego prowadzone jest w trybie podstawowym bez przeprowadzania negocjacji, na podstawie art. 275 pkt 1 ustawy z 11 września 2019 r. Prawo zamówień publicznych (</w:t>
      </w:r>
      <w:bookmarkStart w:id="0" w:name="_Hlk116643094"/>
      <w:r w:rsidRPr="00A37583">
        <w:rPr>
          <w:rFonts w:asciiTheme="minorHAnsi" w:hAnsiTheme="minorHAnsi" w:cstheme="minorHAnsi"/>
          <w:sz w:val="22"/>
        </w:rPr>
        <w:t>t.j. Dz. U. z 2024 r. poz. 1</w:t>
      </w:r>
      <w:bookmarkEnd w:id="0"/>
      <w:r w:rsidRPr="00A37583">
        <w:rPr>
          <w:rFonts w:asciiTheme="minorHAnsi" w:hAnsiTheme="minorHAnsi" w:cstheme="minorHAnsi"/>
          <w:sz w:val="22"/>
        </w:rPr>
        <w:t xml:space="preserve">320 ze zm.) – zwanej dalej „ustawą Pzp”, o wartości szacunkowej </w:t>
      </w:r>
      <w:r w:rsidRPr="00A37583">
        <w:rPr>
          <w:rFonts w:asciiTheme="minorHAnsi" w:hAnsiTheme="minorHAnsi" w:cstheme="minorHAnsi"/>
          <w:b/>
          <w:sz w:val="22"/>
        </w:rPr>
        <w:t xml:space="preserve">poniżej </w:t>
      </w:r>
      <w:r w:rsidRPr="00A37583">
        <w:rPr>
          <w:rFonts w:asciiTheme="minorHAnsi" w:hAnsiTheme="minorHAnsi" w:cstheme="minorHAnsi"/>
          <w:b/>
          <w:bCs/>
          <w:sz w:val="22"/>
        </w:rPr>
        <w:t>progów unijnych</w:t>
      </w:r>
      <w:r w:rsidRPr="00A37583">
        <w:rPr>
          <w:rFonts w:asciiTheme="minorHAnsi" w:hAnsiTheme="minorHAnsi" w:cstheme="minorHAnsi"/>
          <w:sz w:val="22"/>
        </w:rPr>
        <w:t>, określonych na podstawie art. 3 ustawy Pzp.</w:t>
      </w:r>
    </w:p>
    <w:p w14:paraId="5182353B" w14:textId="0451F2C8" w:rsidR="0007139D" w:rsidRPr="00A37583" w:rsidRDefault="00DF3B63" w:rsidP="004F0A84">
      <w:pPr>
        <w:numPr>
          <w:ilvl w:val="0"/>
          <w:numId w:val="5"/>
        </w:numPr>
        <w:tabs>
          <w:tab w:val="clear" w:pos="720"/>
        </w:tabs>
        <w:ind w:left="426" w:hanging="426"/>
        <w:jc w:val="both"/>
        <w:rPr>
          <w:rFonts w:asciiTheme="minorHAnsi" w:hAnsiTheme="minorHAnsi" w:cstheme="minorHAnsi"/>
          <w:sz w:val="22"/>
        </w:rPr>
      </w:pPr>
      <w:bookmarkStart w:id="1" w:name="_Hlk142462966"/>
      <w:bookmarkStart w:id="2" w:name="_Hlk142410663"/>
      <w:r w:rsidRPr="00A37583">
        <w:rPr>
          <w:rFonts w:asciiTheme="minorHAnsi" w:hAnsiTheme="minorHAnsi" w:cstheme="minorHAnsi"/>
          <w:sz w:val="22"/>
        </w:rPr>
        <w:t xml:space="preserve">Zamówienie realizowane jest w ramach zadania pn.: </w:t>
      </w:r>
      <w:r w:rsidRPr="00A37583">
        <w:rPr>
          <w:rFonts w:asciiTheme="minorHAnsi" w:hAnsiTheme="minorHAnsi" w:cstheme="minorHAnsi"/>
          <w:sz w:val="22"/>
          <w:szCs w:val="22"/>
        </w:rPr>
        <w:t>„</w:t>
      </w:r>
      <w:bookmarkEnd w:id="1"/>
      <w:r w:rsidR="0023653F" w:rsidRPr="00A37583">
        <w:rPr>
          <w:rFonts w:asciiTheme="minorHAnsi" w:hAnsiTheme="minorHAnsi" w:cstheme="minorHAnsi"/>
          <w:b/>
          <w:color w:val="222222"/>
          <w:sz w:val="22"/>
          <w:szCs w:val="22"/>
          <w:shd w:val="clear" w:color="auto" w:fill="FFFFFF"/>
        </w:rPr>
        <w:t xml:space="preserve">Modernizacja drogi </w:t>
      </w:r>
      <w:r w:rsidR="000F7425" w:rsidRPr="00A37583">
        <w:rPr>
          <w:rFonts w:asciiTheme="minorHAnsi" w:hAnsiTheme="minorHAnsi" w:cstheme="minorHAnsi"/>
          <w:b/>
          <w:color w:val="222222"/>
          <w:sz w:val="22"/>
          <w:szCs w:val="22"/>
          <w:shd w:val="clear" w:color="auto" w:fill="FFFFFF"/>
        </w:rPr>
        <w:t>dojazdowej do gruntów rolnych – ul. Osiedlowa</w:t>
      </w:r>
      <w:r w:rsidR="0007139D" w:rsidRPr="00A37583">
        <w:rPr>
          <w:rFonts w:asciiTheme="minorHAnsi" w:hAnsiTheme="minorHAnsi" w:cstheme="minorHAnsi"/>
          <w:b/>
          <w:color w:val="222222"/>
          <w:sz w:val="22"/>
          <w:szCs w:val="22"/>
          <w:shd w:val="clear" w:color="auto" w:fill="FFFFFF"/>
        </w:rPr>
        <w:t xml:space="preserve"> w m</w:t>
      </w:r>
      <w:r w:rsidR="004C24B4">
        <w:rPr>
          <w:rFonts w:asciiTheme="minorHAnsi" w:hAnsiTheme="minorHAnsi" w:cstheme="minorHAnsi"/>
          <w:b/>
          <w:color w:val="222222"/>
          <w:sz w:val="22"/>
          <w:szCs w:val="22"/>
          <w:shd w:val="clear" w:color="auto" w:fill="FFFFFF"/>
        </w:rPr>
        <w:t>iejscowości</w:t>
      </w:r>
      <w:r w:rsidR="0007139D" w:rsidRPr="00A37583">
        <w:rPr>
          <w:rFonts w:asciiTheme="minorHAnsi" w:hAnsiTheme="minorHAnsi" w:cstheme="minorHAnsi"/>
          <w:b/>
          <w:color w:val="222222"/>
          <w:sz w:val="22"/>
          <w:szCs w:val="22"/>
          <w:shd w:val="clear" w:color="auto" w:fill="FFFFFF"/>
        </w:rPr>
        <w:t xml:space="preserve"> Ślemień.</w:t>
      </w:r>
      <w:r w:rsidRPr="00A37583">
        <w:rPr>
          <w:rFonts w:asciiTheme="minorHAnsi" w:hAnsiTheme="minorHAnsi" w:cstheme="minorHAnsi"/>
          <w:b/>
          <w:bCs/>
          <w:sz w:val="22"/>
          <w:szCs w:val="22"/>
        </w:rPr>
        <w:t>”</w:t>
      </w:r>
      <w:bookmarkEnd w:id="2"/>
      <w:r w:rsidR="0007139D" w:rsidRPr="00A37583">
        <w:rPr>
          <w:rFonts w:asciiTheme="minorHAnsi" w:hAnsiTheme="minorHAnsi" w:cstheme="minorHAnsi"/>
          <w:sz w:val="22"/>
          <w:szCs w:val="22"/>
        </w:rPr>
        <w:t xml:space="preserve"> </w:t>
      </w:r>
    </w:p>
    <w:p w14:paraId="294EE24A" w14:textId="68017D83" w:rsidR="00DF3B63" w:rsidRPr="00A37583" w:rsidRDefault="0007139D" w:rsidP="004F0A84">
      <w:pPr>
        <w:numPr>
          <w:ilvl w:val="0"/>
          <w:numId w:val="5"/>
        </w:numPr>
        <w:tabs>
          <w:tab w:val="clear" w:pos="720"/>
        </w:tabs>
        <w:ind w:left="426" w:hanging="426"/>
        <w:jc w:val="both"/>
        <w:rPr>
          <w:rFonts w:asciiTheme="minorHAnsi" w:hAnsiTheme="minorHAnsi" w:cstheme="minorHAnsi"/>
          <w:b/>
          <w:bCs/>
          <w:sz w:val="22"/>
        </w:rPr>
      </w:pPr>
      <w:r w:rsidRPr="00A37583">
        <w:rPr>
          <w:rFonts w:asciiTheme="minorHAnsi" w:hAnsiTheme="minorHAnsi" w:cstheme="minorHAnsi"/>
          <w:b/>
          <w:bCs/>
          <w:sz w:val="22"/>
          <w:szCs w:val="22"/>
        </w:rPr>
        <w:t xml:space="preserve">Projekt dofinansowany i realizowany z wykorzystaniem </w:t>
      </w:r>
      <w:r w:rsidR="00F5760B" w:rsidRPr="00A37583">
        <w:rPr>
          <w:rFonts w:asciiTheme="minorHAnsi" w:hAnsiTheme="minorHAnsi" w:cstheme="minorHAnsi"/>
          <w:b/>
          <w:bCs/>
          <w:sz w:val="22"/>
          <w:szCs w:val="22"/>
        </w:rPr>
        <w:t>środków budżetowych Województwa Śląskiego uzyskanych z tytułu wyłączeń gruntów rolnych z produkcji na podstawie ustawy o ochronie gruntów rolnych i leśnych.</w:t>
      </w:r>
    </w:p>
    <w:p w14:paraId="524C04A7" w14:textId="77777777" w:rsidR="00DF3B63" w:rsidRPr="00A37583" w:rsidRDefault="00DF3B63" w:rsidP="004F0A84">
      <w:pPr>
        <w:numPr>
          <w:ilvl w:val="0"/>
          <w:numId w:val="5"/>
        </w:numPr>
        <w:tabs>
          <w:tab w:val="clear" w:pos="720"/>
        </w:tabs>
        <w:ind w:left="426" w:hanging="426"/>
        <w:jc w:val="both"/>
        <w:rPr>
          <w:rFonts w:asciiTheme="minorHAnsi" w:hAnsiTheme="minorHAnsi" w:cstheme="minorHAnsi"/>
          <w:sz w:val="22"/>
        </w:rPr>
      </w:pPr>
      <w:r w:rsidRPr="00A37583">
        <w:rPr>
          <w:rFonts w:asciiTheme="minorHAnsi" w:hAnsiTheme="minorHAnsi" w:cstheme="minorHAnsi"/>
          <w:sz w:val="22"/>
        </w:rPr>
        <w:t>Nie zamierza się ustanawiać dynamicznego systemu zakupów.</w:t>
      </w:r>
    </w:p>
    <w:p w14:paraId="495B575B" w14:textId="77777777" w:rsidR="00DF3B63" w:rsidRPr="00A37583" w:rsidRDefault="00DF3B63" w:rsidP="004F0A84">
      <w:pPr>
        <w:numPr>
          <w:ilvl w:val="0"/>
          <w:numId w:val="5"/>
        </w:numPr>
        <w:tabs>
          <w:tab w:val="clear" w:pos="720"/>
        </w:tabs>
        <w:ind w:left="426" w:hanging="426"/>
        <w:jc w:val="both"/>
        <w:rPr>
          <w:rFonts w:asciiTheme="minorHAnsi" w:hAnsiTheme="minorHAnsi" w:cstheme="minorHAnsi"/>
          <w:sz w:val="22"/>
        </w:rPr>
      </w:pPr>
      <w:r w:rsidRPr="00A37583">
        <w:rPr>
          <w:rFonts w:asciiTheme="minorHAnsi" w:hAnsiTheme="minorHAnsi" w:cstheme="minorHAnsi"/>
          <w:sz w:val="22"/>
        </w:rPr>
        <w:t>Nie przewiduje się zawarcia umowy ramowej.</w:t>
      </w:r>
    </w:p>
    <w:p w14:paraId="50330BFC" w14:textId="4606528D" w:rsidR="00DF3B63" w:rsidRPr="00E63F0A" w:rsidRDefault="00DF3B63" w:rsidP="00E63F0A">
      <w:pPr>
        <w:pStyle w:val="Akapitzlist"/>
        <w:numPr>
          <w:ilvl w:val="0"/>
          <w:numId w:val="5"/>
        </w:numPr>
        <w:jc w:val="both"/>
        <w:rPr>
          <w:rFonts w:asciiTheme="minorHAnsi" w:hAnsiTheme="minorHAnsi" w:cstheme="minorHAnsi"/>
          <w:sz w:val="22"/>
        </w:rPr>
      </w:pPr>
      <w:r w:rsidRPr="00E63F0A">
        <w:rPr>
          <w:rFonts w:asciiTheme="minorHAnsi" w:hAnsiTheme="minorHAnsi" w:cstheme="minorHAnsi"/>
          <w:sz w:val="22"/>
        </w:rPr>
        <w:lastRenderedPageBreak/>
        <w:t>Nie przewiduje zwrotu kosztów udziału w postępowaniu, poza wyjątkami przewidzianymi ustawą Pzp. Wykonawca ponosi wszelkie koszty udziału w postępowaniu, w tym koszty przygotowania oferty.</w:t>
      </w:r>
    </w:p>
    <w:p w14:paraId="515F98CA" w14:textId="7ACE029F" w:rsidR="00DF3B63" w:rsidRPr="00E63F0A" w:rsidRDefault="00DF3B63" w:rsidP="00E63F0A">
      <w:pPr>
        <w:pStyle w:val="Akapitzlist"/>
        <w:numPr>
          <w:ilvl w:val="0"/>
          <w:numId w:val="5"/>
        </w:numPr>
        <w:jc w:val="both"/>
        <w:rPr>
          <w:rFonts w:asciiTheme="minorHAnsi" w:hAnsiTheme="minorHAnsi" w:cstheme="minorHAnsi"/>
          <w:sz w:val="22"/>
        </w:rPr>
      </w:pPr>
      <w:r w:rsidRPr="00E63F0A">
        <w:rPr>
          <w:rFonts w:asciiTheme="minorHAnsi" w:hAnsiTheme="minorHAnsi" w:cstheme="minorHAnsi"/>
          <w:sz w:val="22"/>
        </w:rPr>
        <w:t>Nie ogranicza się możliwości ubiegania się o udzielenie zamówienia wyłącznie przez Wykonawców, o których mowa w art. 94 ustawy Pzp.</w:t>
      </w:r>
    </w:p>
    <w:p w14:paraId="5B7559D8" w14:textId="31A7F9C4" w:rsidR="00DF3B63" w:rsidRPr="00A37583" w:rsidRDefault="00DF3B63" w:rsidP="00E63F0A">
      <w:pPr>
        <w:pStyle w:val="Tekstpodstawowy"/>
        <w:numPr>
          <w:ilvl w:val="0"/>
          <w:numId w:val="5"/>
        </w:numPr>
        <w:tabs>
          <w:tab w:val="clear" w:pos="142"/>
        </w:tabs>
        <w:rPr>
          <w:rFonts w:asciiTheme="minorHAnsi" w:hAnsiTheme="minorHAnsi" w:cstheme="minorHAnsi"/>
          <w:sz w:val="22"/>
        </w:rPr>
      </w:pPr>
      <w:r w:rsidRPr="00A37583">
        <w:rPr>
          <w:rFonts w:asciiTheme="minorHAnsi" w:hAnsiTheme="minorHAnsi" w:cstheme="minorHAnsi"/>
          <w:sz w:val="22"/>
        </w:rPr>
        <w:t xml:space="preserve">Zamawiający nie przewiduje udzielenia zamówień, o których mowa w art. 214 ust. 1 pkt 7 ustawy Pzp. </w:t>
      </w:r>
    </w:p>
    <w:p w14:paraId="400492DA" w14:textId="1425A820" w:rsidR="00DF3B63" w:rsidRPr="00E63F0A" w:rsidRDefault="00DF3B63" w:rsidP="00E63F0A">
      <w:pPr>
        <w:pStyle w:val="Akapitzlist"/>
        <w:numPr>
          <w:ilvl w:val="0"/>
          <w:numId w:val="5"/>
        </w:numPr>
        <w:jc w:val="both"/>
        <w:rPr>
          <w:rFonts w:asciiTheme="minorHAnsi" w:hAnsiTheme="minorHAnsi" w:cstheme="minorHAnsi"/>
          <w:sz w:val="22"/>
        </w:rPr>
      </w:pPr>
      <w:r w:rsidRPr="00E63F0A">
        <w:rPr>
          <w:rFonts w:asciiTheme="minorHAnsi" w:hAnsiTheme="minorHAnsi" w:cstheme="minorHAnsi"/>
          <w:sz w:val="22"/>
        </w:rPr>
        <w:t>Nie przewiduje się rozliczenia w walutach obcych.</w:t>
      </w:r>
    </w:p>
    <w:p w14:paraId="0A8297CE" w14:textId="50752BD7" w:rsidR="00DF3B63" w:rsidRPr="00E63F0A" w:rsidRDefault="00DF3B63" w:rsidP="00E63F0A">
      <w:pPr>
        <w:pStyle w:val="Akapitzlist"/>
        <w:numPr>
          <w:ilvl w:val="0"/>
          <w:numId w:val="5"/>
        </w:numPr>
        <w:jc w:val="both"/>
        <w:rPr>
          <w:rFonts w:asciiTheme="minorHAnsi" w:hAnsiTheme="minorHAnsi" w:cstheme="minorHAnsi"/>
          <w:sz w:val="22"/>
        </w:rPr>
      </w:pPr>
      <w:r w:rsidRPr="00E63F0A">
        <w:rPr>
          <w:rFonts w:asciiTheme="minorHAnsi" w:hAnsiTheme="minorHAnsi" w:cstheme="minorHAnsi"/>
          <w:sz w:val="22"/>
        </w:rPr>
        <w:t>Nie przewiduje się wyboru oferty z zastosowaniem aukcji elektronicznej.</w:t>
      </w:r>
    </w:p>
    <w:p w14:paraId="4F066ECF" w14:textId="431967B3" w:rsidR="00DF3B63" w:rsidRPr="00E63F0A" w:rsidRDefault="00DF3B63" w:rsidP="00E63F0A">
      <w:pPr>
        <w:pStyle w:val="Akapitzlist"/>
        <w:numPr>
          <w:ilvl w:val="0"/>
          <w:numId w:val="5"/>
        </w:numPr>
        <w:jc w:val="both"/>
        <w:rPr>
          <w:rFonts w:asciiTheme="minorHAnsi" w:hAnsiTheme="minorHAnsi" w:cstheme="minorHAnsi"/>
          <w:sz w:val="22"/>
        </w:rPr>
      </w:pPr>
      <w:r w:rsidRPr="00E63F0A">
        <w:rPr>
          <w:rFonts w:asciiTheme="minorHAnsi" w:hAnsiTheme="minorHAnsi" w:cstheme="minorHAnsi"/>
          <w:sz w:val="22"/>
        </w:rPr>
        <w:t>Zamawiający nie wprowadza zastrzeżenia wskazującego na obowiązek osobistego wykonania przez Wykonawcę kluczowych zadań.</w:t>
      </w:r>
    </w:p>
    <w:p w14:paraId="44D5E526" w14:textId="789A42CD" w:rsidR="00DF3B63" w:rsidRDefault="00DF3B63" w:rsidP="00E63F0A">
      <w:pPr>
        <w:pStyle w:val="Akapitzlist"/>
        <w:numPr>
          <w:ilvl w:val="0"/>
          <w:numId w:val="5"/>
        </w:numPr>
        <w:jc w:val="both"/>
        <w:rPr>
          <w:rFonts w:asciiTheme="minorHAnsi" w:hAnsiTheme="minorHAnsi" w:cstheme="minorHAnsi"/>
          <w:sz w:val="22"/>
        </w:rPr>
      </w:pPr>
      <w:r w:rsidRPr="00E63F0A">
        <w:rPr>
          <w:rFonts w:asciiTheme="minorHAnsi" w:hAnsiTheme="minorHAnsi" w:cstheme="minorHAnsi"/>
          <w:sz w:val="22"/>
        </w:rPr>
        <w:t>Nie przewiduje się udzielania zaliczek.</w:t>
      </w:r>
    </w:p>
    <w:p w14:paraId="722CC6F2" w14:textId="157ECD97" w:rsidR="00E63F0A" w:rsidRDefault="00E63F0A" w:rsidP="00E63F0A">
      <w:pPr>
        <w:pStyle w:val="Akapitzlist"/>
        <w:numPr>
          <w:ilvl w:val="0"/>
          <w:numId w:val="5"/>
        </w:numPr>
        <w:jc w:val="both"/>
        <w:rPr>
          <w:rFonts w:asciiTheme="minorHAnsi" w:hAnsiTheme="minorHAnsi" w:cstheme="minorHAnsi"/>
          <w:sz w:val="22"/>
        </w:rPr>
      </w:pPr>
      <w:r>
        <w:rPr>
          <w:rFonts w:asciiTheme="minorHAnsi" w:hAnsiTheme="minorHAnsi" w:cstheme="minorHAnsi"/>
          <w:sz w:val="22"/>
        </w:rPr>
        <w:t>Nie przewiduje złożenia oferty w postaci katalogów elektronicznych.</w:t>
      </w:r>
    </w:p>
    <w:p w14:paraId="2720DE1D" w14:textId="711F1E2D" w:rsidR="00E63F0A" w:rsidRPr="00E63F0A" w:rsidRDefault="00E63F0A" w:rsidP="00E63F0A">
      <w:pPr>
        <w:pStyle w:val="Akapitzlist"/>
        <w:numPr>
          <w:ilvl w:val="0"/>
          <w:numId w:val="5"/>
        </w:numPr>
        <w:jc w:val="both"/>
        <w:rPr>
          <w:rFonts w:asciiTheme="minorHAnsi" w:hAnsiTheme="minorHAnsi" w:cstheme="minorHAnsi"/>
          <w:sz w:val="22"/>
        </w:rPr>
      </w:pPr>
      <w:r>
        <w:rPr>
          <w:rFonts w:asciiTheme="minorHAnsi" w:hAnsiTheme="minorHAnsi" w:cstheme="minorHAnsi"/>
          <w:sz w:val="22"/>
        </w:rPr>
        <w:t>Nie dopuszcza złożenia oferty wariantowej.</w:t>
      </w:r>
    </w:p>
    <w:p w14:paraId="1D3BBC31" w14:textId="6B82CFC5" w:rsidR="00370C0F" w:rsidRPr="00E63F0A" w:rsidRDefault="00370C0F" w:rsidP="00E63F0A">
      <w:pPr>
        <w:pStyle w:val="Akapitzlist"/>
        <w:numPr>
          <w:ilvl w:val="0"/>
          <w:numId w:val="5"/>
        </w:numPr>
        <w:jc w:val="both"/>
        <w:rPr>
          <w:rFonts w:asciiTheme="minorHAnsi" w:hAnsiTheme="minorHAnsi" w:cstheme="minorHAnsi"/>
          <w:sz w:val="22"/>
        </w:rPr>
      </w:pPr>
      <w:r w:rsidRPr="00E63F0A">
        <w:rPr>
          <w:rFonts w:asciiTheme="minorHAnsi" w:hAnsiTheme="minorHAnsi" w:cstheme="minorHAnsi"/>
          <w:sz w:val="22"/>
        </w:rPr>
        <w:t>Zamawiający nie dopuszcza składania ofert częściowych:</w:t>
      </w:r>
    </w:p>
    <w:p w14:paraId="5CC4B680" w14:textId="3825BA9C" w:rsidR="00DF3B63" w:rsidRPr="00E63F0A" w:rsidRDefault="00DF3B63" w:rsidP="00E63F0A">
      <w:pPr>
        <w:pStyle w:val="Akapitzlist"/>
        <w:numPr>
          <w:ilvl w:val="0"/>
          <w:numId w:val="5"/>
        </w:numPr>
        <w:jc w:val="both"/>
        <w:rPr>
          <w:rFonts w:asciiTheme="minorHAnsi" w:hAnsiTheme="minorHAnsi" w:cstheme="minorHAnsi"/>
          <w:sz w:val="22"/>
        </w:rPr>
      </w:pPr>
      <w:r w:rsidRPr="00E63F0A">
        <w:rPr>
          <w:rFonts w:asciiTheme="minorHAnsi" w:hAnsiTheme="minorHAnsi" w:cstheme="minorHAnsi"/>
          <w:sz w:val="22"/>
        </w:rPr>
        <w:t xml:space="preserve">Nie ujawnia się informacji stanowiących tajemnicę przedsiębiorstwa w rozumieniu przepisów ustawy z dnia 16 kwietnia 1993 r. o zwalczaniu nieuczciwej konkurencji </w:t>
      </w:r>
      <w:r w:rsidRPr="00E63F0A">
        <w:rPr>
          <w:rFonts w:asciiTheme="minorHAnsi" w:eastAsia="Calibri" w:hAnsiTheme="minorHAnsi" w:cstheme="minorHAnsi"/>
          <w:sz w:val="22"/>
          <w:lang w:eastAsia="en-US"/>
        </w:rPr>
        <w:t>(t.j. Dz. U. z 2020, poz. 1913)</w:t>
      </w:r>
      <w:r w:rsidRPr="00E63F0A">
        <w:rPr>
          <w:rFonts w:asciiTheme="minorHAnsi" w:hAnsiTheme="minorHAnsi" w:cstheme="minorHAnsi"/>
          <w:sz w:val="22"/>
        </w:rPr>
        <w:t>, jeżeli Wykonawca, wraz z przekazaniem takich informacji, zastrzegł, że nie mogą być one udostępniane oraz wykazał, że zastrzeżone informacje stanowią tajemnicę przedsiębiorstwa. Wykonawca nie może zastrzec informacji, o których mowa w art. 222 ust. 5 ustawy Pzp.</w:t>
      </w:r>
    </w:p>
    <w:p w14:paraId="019A2239" w14:textId="6A0FFDEB" w:rsidR="00DF3B63" w:rsidRPr="00D04CC4" w:rsidRDefault="00DF3B63" w:rsidP="00E63F0A">
      <w:pPr>
        <w:pStyle w:val="Akapitzlist"/>
        <w:numPr>
          <w:ilvl w:val="0"/>
          <w:numId w:val="5"/>
        </w:numPr>
        <w:jc w:val="both"/>
        <w:rPr>
          <w:rFonts w:asciiTheme="minorHAnsi" w:hAnsiTheme="minorHAnsi" w:cstheme="minorHAnsi"/>
          <w:b/>
          <w:bCs/>
          <w:sz w:val="22"/>
        </w:rPr>
      </w:pPr>
      <w:r w:rsidRPr="00D04CC4">
        <w:rPr>
          <w:rFonts w:asciiTheme="minorHAnsi" w:hAnsiTheme="minorHAnsi" w:cstheme="minorHAnsi"/>
          <w:b/>
          <w:bCs/>
          <w:sz w:val="22"/>
        </w:rPr>
        <w:t>Zamawiający, na podstawie art. 310 ustawy Pzp, przewiduje unieważnienie postępowania, jeśli środki publiczne, które zamierzał przeznaczyć na sfinansowanie całości lub części zamówienia nie zostały przyznane.</w:t>
      </w:r>
    </w:p>
    <w:p w14:paraId="111F9065" w14:textId="2307FE6E" w:rsidR="00DF3B63" w:rsidRPr="00E63F0A" w:rsidRDefault="00DF3B63" w:rsidP="00E63F0A">
      <w:pPr>
        <w:pStyle w:val="Akapitzlist"/>
        <w:numPr>
          <w:ilvl w:val="0"/>
          <w:numId w:val="5"/>
        </w:numPr>
        <w:jc w:val="both"/>
        <w:rPr>
          <w:rFonts w:asciiTheme="minorHAnsi" w:hAnsiTheme="minorHAnsi" w:cstheme="minorHAnsi"/>
          <w:sz w:val="22"/>
        </w:rPr>
      </w:pPr>
      <w:r w:rsidRPr="00E63F0A">
        <w:rPr>
          <w:rFonts w:asciiTheme="minorHAnsi" w:hAnsiTheme="minorHAnsi" w:cstheme="minorHAnsi"/>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02F32233" w14:textId="77777777" w:rsidR="00DF3B63" w:rsidRPr="00A37583" w:rsidRDefault="00DF3B63" w:rsidP="004F0A84">
      <w:pPr>
        <w:numPr>
          <w:ilvl w:val="3"/>
          <w:numId w:val="5"/>
        </w:numPr>
        <w:ind w:left="851" w:hanging="426"/>
        <w:jc w:val="both"/>
        <w:rPr>
          <w:rFonts w:asciiTheme="minorHAnsi" w:hAnsiTheme="minorHAnsi" w:cstheme="minorHAnsi"/>
          <w:i/>
          <w:sz w:val="22"/>
        </w:rPr>
      </w:pPr>
      <w:r w:rsidRPr="00A37583">
        <w:rPr>
          <w:rFonts w:asciiTheme="minorHAnsi" w:hAnsiTheme="minorHAnsi" w:cstheme="minorHAnsi"/>
          <w:sz w:val="22"/>
        </w:rPr>
        <w:t xml:space="preserve">administratorem danych osobowych osób fizycznych, jest Wójt Gminy Ślemień, </w:t>
      </w:r>
      <w:r w:rsidRPr="00A37583">
        <w:rPr>
          <w:rFonts w:asciiTheme="minorHAnsi" w:hAnsiTheme="minorHAnsi" w:cstheme="minorHAnsi"/>
          <w:iCs/>
          <w:sz w:val="22"/>
        </w:rPr>
        <w:t>ul. Krakowska 148, 34-323 Ślemień</w:t>
      </w:r>
      <w:r w:rsidRPr="00A37583">
        <w:rPr>
          <w:rFonts w:asciiTheme="minorHAnsi" w:hAnsiTheme="minorHAnsi" w:cstheme="minorHAnsi"/>
          <w:sz w:val="22"/>
        </w:rPr>
        <w:t xml:space="preserve">, tel. </w:t>
      </w:r>
      <w:r w:rsidRPr="00A37583">
        <w:rPr>
          <w:rFonts w:asciiTheme="minorHAnsi" w:hAnsiTheme="minorHAnsi" w:cstheme="minorHAnsi"/>
          <w:bCs/>
          <w:iCs/>
          <w:sz w:val="22"/>
        </w:rPr>
        <w:t>33 865 40 98, fax 33 865 40 98</w:t>
      </w:r>
      <w:r w:rsidRPr="00A37583">
        <w:rPr>
          <w:rFonts w:asciiTheme="minorHAnsi" w:hAnsiTheme="minorHAnsi" w:cstheme="minorHAnsi"/>
          <w:sz w:val="22"/>
        </w:rPr>
        <w:t>;</w:t>
      </w:r>
    </w:p>
    <w:p w14:paraId="4473C3A6" w14:textId="77777777" w:rsidR="00DF3B63" w:rsidRPr="00A37583" w:rsidRDefault="00DF3B63" w:rsidP="004F0A84">
      <w:pPr>
        <w:numPr>
          <w:ilvl w:val="3"/>
          <w:numId w:val="5"/>
        </w:numPr>
        <w:ind w:left="851" w:hanging="425"/>
        <w:jc w:val="both"/>
        <w:rPr>
          <w:rFonts w:asciiTheme="minorHAnsi" w:hAnsiTheme="minorHAnsi" w:cstheme="minorHAnsi"/>
          <w:sz w:val="22"/>
        </w:rPr>
      </w:pPr>
      <w:r w:rsidRPr="00A37583">
        <w:rPr>
          <w:rFonts w:asciiTheme="minorHAnsi" w:hAnsiTheme="minorHAnsi" w:cstheme="minorHAnsi"/>
          <w:sz w:val="22"/>
        </w:rPr>
        <w:t>kontakt z inspektorem ochrony danych osobowych jest możliwy za pośrednictwem adresu email: iod@slemien.pl;</w:t>
      </w:r>
    </w:p>
    <w:p w14:paraId="28259395" w14:textId="0FA17EA0" w:rsidR="00DF3B63" w:rsidRPr="00A37583" w:rsidRDefault="00DF3B63" w:rsidP="004F0A84">
      <w:pPr>
        <w:numPr>
          <w:ilvl w:val="3"/>
          <w:numId w:val="5"/>
        </w:numPr>
        <w:ind w:left="851" w:hanging="426"/>
        <w:jc w:val="both"/>
        <w:rPr>
          <w:rFonts w:asciiTheme="minorHAnsi" w:hAnsiTheme="minorHAnsi" w:cstheme="minorHAnsi"/>
          <w:sz w:val="22"/>
        </w:rPr>
      </w:pPr>
      <w:r w:rsidRPr="00A37583">
        <w:rPr>
          <w:rFonts w:asciiTheme="minorHAnsi" w:hAnsiTheme="minorHAnsi" w:cstheme="minorHAnsi"/>
          <w:sz w:val="22"/>
        </w:rPr>
        <w:t>Pani/Pana dane osobowe przetwarzane będą na podstawie art. 6 ust. 1 lit c RODO w celu związanym z niniejszym postępowaniem o udzielenie zamówienia publicznego, prowadzonym w trybie podstawowym bez przeprowadzania negocjacji;</w:t>
      </w:r>
    </w:p>
    <w:p w14:paraId="449B8CE0" w14:textId="77777777" w:rsidR="00DF3B63" w:rsidRPr="00A37583" w:rsidRDefault="00DF3B63" w:rsidP="004F0A84">
      <w:pPr>
        <w:numPr>
          <w:ilvl w:val="3"/>
          <w:numId w:val="5"/>
        </w:numPr>
        <w:ind w:left="851" w:hanging="426"/>
        <w:jc w:val="both"/>
        <w:rPr>
          <w:rFonts w:asciiTheme="minorHAnsi" w:hAnsiTheme="minorHAnsi" w:cstheme="minorHAnsi"/>
          <w:sz w:val="22"/>
        </w:rPr>
      </w:pPr>
      <w:bookmarkStart w:id="3" w:name="_Hlk66859878"/>
      <w:r w:rsidRPr="00A37583">
        <w:rPr>
          <w:rFonts w:asciiTheme="minorHAnsi" w:hAnsiTheme="minorHAnsi" w:cstheme="minorHAnsi"/>
          <w:sz w:val="22"/>
        </w:rPr>
        <w:t>odbiorcami Pani/Pana danych osobowych będą osoby lub podmioty, którym udostępniona zostanie dokumentacja postępowania w oparciu o art. 18 – 19 oraz 74 – 76 ustawy Pzp;</w:t>
      </w:r>
    </w:p>
    <w:p w14:paraId="1E784DBC" w14:textId="77777777" w:rsidR="00DF3B63" w:rsidRPr="00A37583" w:rsidRDefault="00DF3B63" w:rsidP="004F0A84">
      <w:pPr>
        <w:numPr>
          <w:ilvl w:val="3"/>
          <w:numId w:val="5"/>
        </w:numPr>
        <w:ind w:left="851" w:hanging="426"/>
        <w:jc w:val="both"/>
        <w:rPr>
          <w:rFonts w:asciiTheme="minorHAnsi" w:hAnsiTheme="minorHAnsi" w:cstheme="minorHAnsi"/>
          <w:sz w:val="22"/>
        </w:rPr>
      </w:pPr>
      <w:r w:rsidRPr="00A37583">
        <w:rPr>
          <w:rFonts w:asciiTheme="minorHAnsi" w:hAnsiTheme="minorHAnsi" w:cstheme="minorHAnsi"/>
          <w:sz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84AEF68" w14:textId="77777777" w:rsidR="00DF3B63" w:rsidRPr="00A37583" w:rsidRDefault="00DF3B63" w:rsidP="004F0A84">
      <w:pPr>
        <w:numPr>
          <w:ilvl w:val="3"/>
          <w:numId w:val="5"/>
        </w:numPr>
        <w:ind w:left="851" w:hanging="426"/>
        <w:jc w:val="both"/>
        <w:rPr>
          <w:rFonts w:asciiTheme="minorHAnsi" w:hAnsiTheme="minorHAnsi" w:cstheme="minorHAnsi"/>
          <w:sz w:val="22"/>
        </w:rPr>
      </w:pPr>
      <w:r w:rsidRPr="00A37583">
        <w:rPr>
          <w:rFonts w:asciiTheme="minorHAnsi" w:hAnsiTheme="minorHAnsi" w:cstheme="minorHAnsi"/>
          <w:sz w:val="22"/>
        </w:rPr>
        <w:t>obowiązek podania przez Panią/Pana danych osobowych bezpośrednio Pani/Pana dotyczących jest wymogiem ustawowym określonym w przepisach ustawy Pzp, związanych z udziałem w postępowaniu o udzielenie zamówienia publicznego; konsekwencje niepodania określonych danych wynikają z ustawy Pzp;</w:t>
      </w:r>
    </w:p>
    <w:p w14:paraId="3DCF0E8C" w14:textId="77777777" w:rsidR="00DF3B63" w:rsidRPr="00A37583" w:rsidRDefault="00DF3B63" w:rsidP="004F0A84">
      <w:pPr>
        <w:numPr>
          <w:ilvl w:val="3"/>
          <w:numId w:val="5"/>
        </w:numPr>
        <w:ind w:left="851" w:hanging="426"/>
        <w:jc w:val="both"/>
        <w:rPr>
          <w:rFonts w:asciiTheme="minorHAnsi" w:hAnsiTheme="minorHAnsi" w:cstheme="minorHAnsi"/>
          <w:sz w:val="22"/>
        </w:rPr>
      </w:pPr>
      <w:r w:rsidRPr="00A37583">
        <w:rPr>
          <w:rFonts w:asciiTheme="minorHAnsi" w:hAnsiTheme="minorHAnsi" w:cstheme="minorHAnsi"/>
          <w:sz w:val="22"/>
        </w:rPr>
        <w:t>w odniesieniu do Pani/Pana danych osobowych decyzje nie będą podejmowane w sposób zautomatyzowany, stosownie do art. 22 RODO;</w:t>
      </w:r>
    </w:p>
    <w:p w14:paraId="4B6DD951" w14:textId="77777777" w:rsidR="00DF3B63" w:rsidRPr="00A37583" w:rsidRDefault="00DF3B63" w:rsidP="004F0A84">
      <w:pPr>
        <w:numPr>
          <w:ilvl w:val="3"/>
          <w:numId w:val="5"/>
        </w:numPr>
        <w:ind w:left="851" w:hanging="426"/>
        <w:jc w:val="both"/>
        <w:rPr>
          <w:rFonts w:asciiTheme="minorHAnsi" w:hAnsiTheme="minorHAnsi" w:cstheme="minorHAnsi"/>
          <w:sz w:val="22"/>
        </w:rPr>
      </w:pPr>
      <w:r w:rsidRPr="00A37583">
        <w:rPr>
          <w:rFonts w:asciiTheme="minorHAnsi" w:hAnsiTheme="minorHAnsi" w:cstheme="minorHAnsi"/>
          <w:sz w:val="22"/>
        </w:rPr>
        <w:t>posiada Pani/Pan:</w:t>
      </w:r>
    </w:p>
    <w:p w14:paraId="5036C4B4" w14:textId="77777777" w:rsidR="00DF3B63" w:rsidRPr="00A37583" w:rsidRDefault="00DF3B63" w:rsidP="00AA2D7C">
      <w:pPr>
        <w:numPr>
          <w:ilvl w:val="0"/>
          <w:numId w:val="16"/>
        </w:numPr>
        <w:ind w:left="1276" w:hanging="426"/>
        <w:jc w:val="both"/>
        <w:rPr>
          <w:rFonts w:asciiTheme="minorHAnsi" w:hAnsiTheme="minorHAnsi" w:cstheme="minorHAnsi"/>
          <w:sz w:val="22"/>
        </w:rPr>
      </w:pPr>
      <w:r w:rsidRPr="00A37583">
        <w:rPr>
          <w:rFonts w:asciiTheme="minorHAnsi" w:hAnsiTheme="minorHAnsi" w:cstheme="minorHAnsi"/>
          <w:sz w:val="22"/>
        </w:rPr>
        <w:t>na podstawie art. 15 RODO prawo dostępu do danych osobowych Pani/Pana dotyczących;</w:t>
      </w:r>
    </w:p>
    <w:p w14:paraId="602503C8" w14:textId="77777777" w:rsidR="00DF3B63" w:rsidRPr="001471FC" w:rsidRDefault="00DF3B63" w:rsidP="00AA2D7C">
      <w:pPr>
        <w:numPr>
          <w:ilvl w:val="0"/>
          <w:numId w:val="16"/>
        </w:numPr>
        <w:ind w:left="1276" w:hanging="426"/>
        <w:jc w:val="both"/>
        <w:rPr>
          <w:rFonts w:asciiTheme="minorHAnsi" w:hAnsiTheme="minorHAnsi" w:cstheme="minorHAnsi"/>
          <w:sz w:val="22"/>
        </w:rPr>
      </w:pPr>
      <w:r w:rsidRPr="001471FC">
        <w:rPr>
          <w:rFonts w:asciiTheme="minorHAnsi" w:hAnsiTheme="minorHAnsi" w:cstheme="minorHAnsi"/>
          <w:sz w:val="22"/>
        </w:rPr>
        <w:lastRenderedPageBreak/>
        <w:t>na podstawie art. 16 RODO prawo do sprostowania Pani/Pana danych osobowych</w:t>
      </w:r>
      <w:r w:rsidRPr="001471FC">
        <w:rPr>
          <w:rFonts w:asciiTheme="minorHAnsi" w:hAnsiTheme="minorHAnsi" w:cstheme="minorHAnsi"/>
          <w:sz w:val="22"/>
          <w:vertAlign w:val="superscript"/>
        </w:rPr>
        <w:footnoteReference w:id="1"/>
      </w:r>
      <w:r w:rsidRPr="001471FC">
        <w:rPr>
          <w:rFonts w:asciiTheme="minorHAnsi" w:hAnsiTheme="minorHAnsi" w:cstheme="minorHAnsi"/>
          <w:sz w:val="22"/>
        </w:rPr>
        <w:t>;</w:t>
      </w:r>
    </w:p>
    <w:p w14:paraId="070EFA0F" w14:textId="77777777" w:rsidR="00DF3B63" w:rsidRPr="001471FC" w:rsidRDefault="00DF3B63" w:rsidP="00AA2D7C">
      <w:pPr>
        <w:numPr>
          <w:ilvl w:val="0"/>
          <w:numId w:val="16"/>
        </w:numPr>
        <w:ind w:left="1276" w:hanging="426"/>
        <w:jc w:val="both"/>
        <w:rPr>
          <w:rFonts w:asciiTheme="minorHAnsi" w:hAnsiTheme="minorHAnsi" w:cstheme="minorHAnsi"/>
          <w:sz w:val="22"/>
        </w:rPr>
      </w:pPr>
      <w:r w:rsidRPr="001471FC">
        <w:rPr>
          <w:rFonts w:asciiTheme="minorHAnsi" w:hAnsiTheme="minorHAnsi" w:cstheme="minorHAnsi"/>
          <w:sz w:val="22"/>
        </w:rPr>
        <w:t>na podstawie art. 18 RODO prawo żądania od administratora ograniczenia przetwarzania danych osobowych z zastrzeżeniem przypadków, o których mowa w art. 18 ust. 2 RODO</w:t>
      </w:r>
      <w:r w:rsidRPr="001471FC">
        <w:rPr>
          <w:rFonts w:asciiTheme="minorHAnsi" w:hAnsiTheme="minorHAnsi" w:cstheme="minorHAnsi"/>
          <w:sz w:val="22"/>
          <w:vertAlign w:val="superscript"/>
        </w:rPr>
        <w:footnoteReference w:id="2"/>
      </w:r>
      <w:r w:rsidRPr="001471FC">
        <w:rPr>
          <w:rFonts w:asciiTheme="minorHAnsi" w:hAnsiTheme="minorHAnsi" w:cstheme="minorHAnsi"/>
          <w:sz w:val="22"/>
        </w:rPr>
        <w:t>;</w:t>
      </w:r>
    </w:p>
    <w:p w14:paraId="649BC23A" w14:textId="77777777" w:rsidR="00DF3B63" w:rsidRPr="00A37583" w:rsidRDefault="00DF3B63" w:rsidP="00AA2D7C">
      <w:pPr>
        <w:numPr>
          <w:ilvl w:val="0"/>
          <w:numId w:val="16"/>
        </w:numPr>
        <w:ind w:left="1276" w:hanging="426"/>
        <w:jc w:val="both"/>
        <w:rPr>
          <w:rFonts w:asciiTheme="minorHAnsi" w:hAnsiTheme="minorHAnsi" w:cstheme="minorHAnsi"/>
          <w:sz w:val="22"/>
        </w:rPr>
      </w:pPr>
      <w:r w:rsidRPr="00A37583">
        <w:rPr>
          <w:rFonts w:asciiTheme="minorHAnsi" w:hAnsiTheme="minorHAnsi" w:cstheme="minorHAnsi"/>
          <w:sz w:val="22"/>
        </w:rPr>
        <w:t>prawo do wniesienia skargi do Prezesa Urzędu Ochrony Danych Osobowych, gdy uzna Pan/Pani, że przetwarzanie danych osobowych Pani/Pana dotyczących narusza przepisy RODO;</w:t>
      </w:r>
    </w:p>
    <w:p w14:paraId="46770E6D" w14:textId="77777777" w:rsidR="00DF3B63" w:rsidRPr="00A37583" w:rsidRDefault="00DF3B63" w:rsidP="004F0A84">
      <w:pPr>
        <w:numPr>
          <w:ilvl w:val="3"/>
          <w:numId w:val="5"/>
        </w:numPr>
        <w:ind w:left="851" w:hanging="426"/>
        <w:jc w:val="both"/>
        <w:rPr>
          <w:rFonts w:asciiTheme="minorHAnsi" w:hAnsiTheme="minorHAnsi" w:cstheme="minorHAnsi"/>
          <w:sz w:val="22"/>
        </w:rPr>
      </w:pPr>
      <w:r w:rsidRPr="00A37583">
        <w:rPr>
          <w:rFonts w:asciiTheme="minorHAnsi" w:hAnsiTheme="minorHAnsi" w:cstheme="minorHAnsi"/>
          <w:sz w:val="22"/>
        </w:rPr>
        <w:t>nie przysługuje Pani/Panu:</w:t>
      </w:r>
    </w:p>
    <w:p w14:paraId="60713FE4" w14:textId="77777777" w:rsidR="00DF3B63" w:rsidRPr="00A37583" w:rsidRDefault="00DF3B63" w:rsidP="00AA2D7C">
      <w:pPr>
        <w:numPr>
          <w:ilvl w:val="0"/>
          <w:numId w:val="17"/>
        </w:numPr>
        <w:ind w:left="1276" w:hanging="426"/>
        <w:jc w:val="both"/>
        <w:rPr>
          <w:rFonts w:asciiTheme="minorHAnsi" w:hAnsiTheme="minorHAnsi" w:cstheme="minorHAnsi"/>
          <w:sz w:val="22"/>
        </w:rPr>
      </w:pPr>
      <w:r w:rsidRPr="00A37583">
        <w:rPr>
          <w:rFonts w:asciiTheme="minorHAnsi" w:hAnsiTheme="minorHAnsi" w:cstheme="minorHAnsi"/>
          <w:sz w:val="22"/>
        </w:rPr>
        <w:t>w związku z art. 17 ust. 3 lit. b, d lub e RODO prawo do usunięcia danych osobowych;</w:t>
      </w:r>
    </w:p>
    <w:p w14:paraId="73ACF4ED" w14:textId="77777777" w:rsidR="00DF3B63" w:rsidRPr="00A37583" w:rsidRDefault="00DF3B63" w:rsidP="00AA2D7C">
      <w:pPr>
        <w:numPr>
          <w:ilvl w:val="0"/>
          <w:numId w:val="17"/>
        </w:numPr>
        <w:ind w:left="1276" w:hanging="426"/>
        <w:jc w:val="both"/>
        <w:rPr>
          <w:rFonts w:asciiTheme="minorHAnsi" w:hAnsiTheme="minorHAnsi" w:cstheme="minorHAnsi"/>
          <w:sz w:val="22"/>
        </w:rPr>
      </w:pPr>
      <w:r w:rsidRPr="00A37583">
        <w:rPr>
          <w:rFonts w:asciiTheme="minorHAnsi" w:hAnsiTheme="minorHAnsi" w:cstheme="minorHAnsi"/>
          <w:sz w:val="22"/>
        </w:rPr>
        <w:t>prawo do przenoszenia danych osobowych, o którym mowa w art. 20 RODO;</w:t>
      </w:r>
    </w:p>
    <w:p w14:paraId="4D3D25E7" w14:textId="77777777" w:rsidR="00DF3B63" w:rsidRPr="00A37583" w:rsidRDefault="00DF3B63" w:rsidP="00AA2D7C">
      <w:pPr>
        <w:numPr>
          <w:ilvl w:val="0"/>
          <w:numId w:val="17"/>
        </w:numPr>
        <w:ind w:left="1276" w:hanging="426"/>
        <w:jc w:val="both"/>
        <w:rPr>
          <w:rFonts w:asciiTheme="minorHAnsi" w:hAnsiTheme="minorHAnsi" w:cstheme="minorHAnsi"/>
          <w:bCs/>
          <w:sz w:val="22"/>
        </w:rPr>
      </w:pPr>
      <w:r w:rsidRPr="00A37583">
        <w:rPr>
          <w:rFonts w:asciiTheme="minorHAnsi" w:hAnsiTheme="minorHAnsi" w:cstheme="minorHAnsi"/>
          <w:bCs/>
          <w:sz w:val="22"/>
        </w:rPr>
        <w:t>na podstawie art. 21 RODO prawo sprzeciwu, wobec przetwarzania danych osobowych, gdyż podstawą prawną przetwarzania Pani/Pana danych osobowych jest art. 6 ust. 1 lit. c RODO;</w:t>
      </w:r>
    </w:p>
    <w:p w14:paraId="3DE3E7DC" w14:textId="77777777" w:rsidR="00DF3B63" w:rsidRPr="00A37583" w:rsidRDefault="00DF3B63" w:rsidP="004F0A84">
      <w:pPr>
        <w:numPr>
          <w:ilvl w:val="3"/>
          <w:numId w:val="5"/>
        </w:numPr>
        <w:ind w:left="851" w:hanging="426"/>
        <w:jc w:val="both"/>
        <w:rPr>
          <w:rFonts w:asciiTheme="minorHAnsi" w:hAnsiTheme="minorHAnsi" w:cstheme="minorHAnsi"/>
          <w:sz w:val="22"/>
        </w:rPr>
      </w:pPr>
      <w:r w:rsidRPr="00A37583">
        <w:rPr>
          <w:rFonts w:asciiTheme="minorHAnsi" w:hAnsiTheme="minorHAnsi" w:cstheme="minorHAnsi"/>
          <w:sz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B42ADB3" w14:textId="77777777" w:rsidR="00DF3B63" w:rsidRPr="00A37583" w:rsidRDefault="00DF3B63" w:rsidP="004F0A84">
      <w:pPr>
        <w:numPr>
          <w:ilvl w:val="3"/>
          <w:numId w:val="5"/>
        </w:numPr>
        <w:ind w:left="851" w:hanging="426"/>
        <w:jc w:val="both"/>
        <w:rPr>
          <w:rFonts w:asciiTheme="minorHAnsi" w:hAnsiTheme="minorHAnsi" w:cstheme="minorHAnsi"/>
          <w:sz w:val="22"/>
        </w:rPr>
      </w:pPr>
      <w:r w:rsidRPr="00A37583">
        <w:rPr>
          <w:rFonts w:asciiTheme="minorHAnsi" w:hAnsiTheme="minorHAnsi" w:cstheme="minorHAnsi"/>
          <w:sz w:val="22"/>
        </w:rPr>
        <w:t>wystąpienie z żądaniem, o którym mowa w art. 18 ust. 1 RODO, nie ogranicza przetwarzania danych osobowych do czasu zakończenia postępowania o udzielenie zamówienia publicznego lub konkursu.</w:t>
      </w:r>
    </w:p>
    <w:p w14:paraId="33C42A99" w14:textId="637F4574" w:rsidR="00DF3B63" w:rsidRDefault="00DF3B63" w:rsidP="00E44BDA">
      <w:pPr>
        <w:numPr>
          <w:ilvl w:val="3"/>
          <w:numId w:val="5"/>
        </w:numPr>
        <w:ind w:left="851" w:hanging="426"/>
        <w:jc w:val="both"/>
        <w:rPr>
          <w:rFonts w:asciiTheme="minorHAnsi" w:hAnsiTheme="minorHAnsi" w:cstheme="minorHAnsi"/>
          <w:sz w:val="22"/>
        </w:rPr>
      </w:pPr>
      <w:r w:rsidRPr="00A37583">
        <w:rPr>
          <w:rFonts w:asciiTheme="minorHAnsi" w:hAnsiTheme="minorHAnsi" w:cstheme="minorHAnsi"/>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bookmarkEnd w:id="3"/>
    </w:p>
    <w:p w14:paraId="049F8A66" w14:textId="77777777" w:rsidR="00E44BDA" w:rsidRPr="00E44BDA" w:rsidRDefault="00E44BDA" w:rsidP="00E44BDA">
      <w:pPr>
        <w:ind w:left="851"/>
        <w:jc w:val="both"/>
        <w:rPr>
          <w:rFonts w:asciiTheme="minorHAnsi" w:hAnsiTheme="minorHAnsi" w:cstheme="minorHAnsi"/>
          <w:sz w:val="22"/>
        </w:rPr>
      </w:pPr>
    </w:p>
    <w:p w14:paraId="07A30F7E" w14:textId="77777777" w:rsidR="00DF3B63" w:rsidRPr="004F0A84"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4F0A84">
        <w:rPr>
          <w:rFonts w:asciiTheme="minorHAnsi" w:hAnsiTheme="minorHAnsi" w:cstheme="minorHAnsi"/>
          <w:caps/>
          <w:sz w:val="22"/>
          <w:highlight w:val="lightGray"/>
        </w:rPr>
        <w:t>OPIS PRZEDMIOTU ZAMÓWIENIA</w:t>
      </w:r>
    </w:p>
    <w:p w14:paraId="15961B6F" w14:textId="77777777" w:rsidR="00DF3B63" w:rsidRPr="004F0A84" w:rsidRDefault="00DF3B63" w:rsidP="00DF3B63">
      <w:pPr>
        <w:spacing w:line="276" w:lineRule="auto"/>
        <w:rPr>
          <w:rFonts w:asciiTheme="minorHAnsi" w:hAnsiTheme="minorHAnsi" w:cstheme="minorHAnsi"/>
        </w:rPr>
      </w:pPr>
    </w:p>
    <w:p w14:paraId="3AA72FD1" w14:textId="4DAB85E9" w:rsidR="00DF3B63" w:rsidRPr="004F0A84" w:rsidRDefault="00DF3B63" w:rsidP="00AA2D7C">
      <w:pPr>
        <w:pStyle w:val="Tekstpodstawowywcity"/>
        <w:widowControl w:val="0"/>
        <w:numPr>
          <w:ilvl w:val="0"/>
          <w:numId w:val="22"/>
        </w:numPr>
        <w:suppressAutoHyphens/>
        <w:autoSpaceDE w:val="0"/>
        <w:spacing w:after="0" w:line="276" w:lineRule="auto"/>
        <w:ind w:left="426" w:hanging="426"/>
        <w:jc w:val="both"/>
        <w:rPr>
          <w:rFonts w:asciiTheme="minorHAnsi" w:hAnsiTheme="minorHAnsi" w:cstheme="minorHAnsi"/>
          <w:sz w:val="22"/>
          <w:szCs w:val="22"/>
        </w:rPr>
      </w:pPr>
      <w:bookmarkStart w:id="4" w:name="_Hlk142410712"/>
      <w:bookmarkStart w:id="5" w:name="_Hlk43104095"/>
      <w:r w:rsidRPr="004F0A84">
        <w:rPr>
          <w:rFonts w:asciiTheme="minorHAnsi" w:hAnsiTheme="minorHAnsi" w:cstheme="minorHAnsi"/>
          <w:sz w:val="22"/>
          <w:szCs w:val="22"/>
        </w:rPr>
        <w:t xml:space="preserve">Przedmiotem niniejszego zamówienia są roboty budowlane, </w:t>
      </w:r>
      <w:bookmarkEnd w:id="4"/>
      <w:r w:rsidR="004F0A84">
        <w:rPr>
          <w:rFonts w:asciiTheme="minorHAnsi" w:hAnsiTheme="minorHAnsi" w:cstheme="minorHAnsi"/>
          <w:sz w:val="22"/>
          <w:szCs w:val="22"/>
        </w:rPr>
        <w:t>w ramach zadania pn:</w:t>
      </w:r>
      <w:bookmarkStart w:id="6" w:name="_Hlk207347928"/>
      <w:r w:rsidR="004F0A84" w:rsidRPr="004F0A84">
        <w:rPr>
          <w:rFonts w:asciiTheme="minorHAnsi" w:hAnsiTheme="minorHAnsi" w:cstheme="minorHAnsi"/>
          <w:b/>
          <w:bCs/>
          <w:sz w:val="22"/>
          <w:szCs w:val="22"/>
        </w:rPr>
        <w:t xml:space="preserve">” Modernizacja </w:t>
      </w:r>
      <w:r w:rsidR="004F0A84" w:rsidRPr="004F0A84">
        <w:rPr>
          <w:rFonts w:asciiTheme="minorHAnsi" w:hAnsiTheme="minorHAnsi" w:cstheme="minorHAnsi"/>
          <w:b/>
          <w:color w:val="222222"/>
          <w:sz w:val="22"/>
          <w:szCs w:val="22"/>
          <w:shd w:val="clear" w:color="auto" w:fill="FFFFFF"/>
        </w:rPr>
        <w:t>drogi dojazdowej do gruntów rolnych – ul. Osiedlowa w m</w:t>
      </w:r>
      <w:r w:rsidR="004C24B4">
        <w:rPr>
          <w:rFonts w:asciiTheme="minorHAnsi" w:hAnsiTheme="minorHAnsi" w:cstheme="minorHAnsi"/>
          <w:b/>
          <w:color w:val="222222"/>
          <w:sz w:val="22"/>
          <w:szCs w:val="22"/>
          <w:shd w:val="clear" w:color="auto" w:fill="FFFFFF"/>
        </w:rPr>
        <w:t>iejscowości</w:t>
      </w:r>
      <w:r w:rsidR="004F0A84" w:rsidRPr="004F0A84">
        <w:rPr>
          <w:rFonts w:asciiTheme="minorHAnsi" w:hAnsiTheme="minorHAnsi" w:cstheme="minorHAnsi"/>
          <w:b/>
          <w:color w:val="222222"/>
          <w:sz w:val="22"/>
          <w:szCs w:val="22"/>
          <w:shd w:val="clear" w:color="auto" w:fill="FFFFFF"/>
        </w:rPr>
        <w:t xml:space="preserve"> Ślemień</w:t>
      </w:r>
      <w:r w:rsidR="004F0A84">
        <w:rPr>
          <w:rFonts w:asciiTheme="minorHAnsi" w:hAnsiTheme="minorHAnsi" w:cstheme="minorHAnsi"/>
          <w:b/>
          <w:color w:val="222222"/>
          <w:sz w:val="22"/>
          <w:szCs w:val="22"/>
          <w:shd w:val="clear" w:color="auto" w:fill="FFFFFF"/>
        </w:rPr>
        <w:t>.”</w:t>
      </w:r>
      <w:r w:rsidR="00BD4921">
        <w:rPr>
          <w:rFonts w:asciiTheme="minorHAnsi" w:hAnsiTheme="minorHAnsi" w:cstheme="minorHAnsi"/>
          <w:b/>
          <w:color w:val="222222"/>
          <w:sz w:val="22"/>
          <w:szCs w:val="22"/>
          <w:shd w:val="clear" w:color="auto" w:fill="FFFFFF"/>
        </w:rPr>
        <w:t xml:space="preserve"> </w:t>
      </w:r>
      <w:bookmarkEnd w:id="6"/>
    </w:p>
    <w:p w14:paraId="3AE22B22" w14:textId="14B58F63" w:rsidR="00DF3B63" w:rsidRPr="0008531D" w:rsidRDefault="00DF3B63" w:rsidP="00AA2D7C">
      <w:pPr>
        <w:pStyle w:val="Tekstpodstawowywcity"/>
        <w:widowControl w:val="0"/>
        <w:numPr>
          <w:ilvl w:val="0"/>
          <w:numId w:val="22"/>
        </w:numPr>
        <w:suppressAutoHyphens/>
        <w:autoSpaceDE w:val="0"/>
        <w:spacing w:after="0" w:line="276" w:lineRule="auto"/>
        <w:ind w:left="425" w:hanging="426"/>
        <w:jc w:val="both"/>
        <w:rPr>
          <w:rFonts w:asciiTheme="minorHAnsi" w:hAnsiTheme="minorHAnsi" w:cstheme="minorHAnsi"/>
          <w:b/>
          <w:bCs/>
          <w:sz w:val="22"/>
          <w:szCs w:val="22"/>
        </w:rPr>
      </w:pPr>
      <w:r w:rsidRPr="0008531D">
        <w:rPr>
          <w:rFonts w:asciiTheme="minorHAnsi" w:hAnsiTheme="minorHAnsi" w:cstheme="minorHAnsi"/>
          <w:b/>
          <w:bCs/>
          <w:sz w:val="22"/>
          <w:szCs w:val="22"/>
        </w:rPr>
        <w:t>Szczegóły zakres przedmiotu niniejszego zam</w:t>
      </w:r>
      <w:r w:rsidR="007A52E1">
        <w:rPr>
          <w:rFonts w:asciiTheme="minorHAnsi" w:hAnsiTheme="minorHAnsi" w:cstheme="minorHAnsi"/>
          <w:b/>
          <w:bCs/>
          <w:sz w:val="22"/>
          <w:szCs w:val="22"/>
        </w:rPr>
        <w:t xml:space="preserve">ówienia precyzuje załącznik nr </w:t>
      </w:r>
      <w:r w:rsidR="00EE4331">
        <w:rPr>
          <w:rFonts w:asciiTheme="minorHAnsi" w:hAnsiTheme="minorHAnsi" w:cstheme="minorHAnsi"/>
          <w:b/>
          <w:bCs/>
          <w:sz w:val="22"/>
          <w:szCs w:val="22"/>
        </w:rPr>
        <w:t>7</w:t>
      </w:r>
      <w:r w:rsidRPr="0008531D">
        <w:rPr>
          <w:rFonts w:asciiTheme="minorHAnsi" w:hAnsiTheme="minorHAnsi" w:cstheme="minorHAnsi"/>
          <w:b/>
          <w:bCs/>
          <w:sz w:val="22"/>
          <w:szCs w:val="22"/>
        </w:rPr>
        <w:t xml:space="preserve"> do SWZ – Opis Przedmiotu Zamówienia (OPZ), </w:t>
      </w:r>
      <w:bookmarkStart w:id="7" w:name="_Hlk142410522"/>
      <w:r w:rsidRPr="0008531D">
        <w:rPr>
          <w:rFonts w:asciiTheme="minorHAnsi" w:hAnsiTheme="minorHAnsi" w:cstheme="minorHAnsi"/>
          <w:b/>
          <w:bCs/>
          <w:sz w:val="22"/>
          <w:szCs w:val="22"/>
        </w:rPr>
        <w:t>w tym dokumentacje projektowe, Specyfikacje Techniczne Wykonania i Odbioru Robót oraz przedmiary robót (pomocniczo)</w:t>
      </w:r>
      <w:bookmarkEnd w:id="7"/>
      <w:r w:rsidRPr="0008531D">
        <w:rPr>
          <w:rFonts w:asciiTheme="minorHAnsi" w:hAnsiTheme="minorHAnsi" w:cstheme="minorHAnsi"/>
          <w:b/>
          <w:bCs/>
          <w:sz w:val="22"/>
          <w:szCs w:val="22"/>
        </w:rPr>
        <w:t xml:space="preserve">. </w:t>
      </w:r>
    </w:p>
    <w:p w14:paraId="119D98C3" w14:textId="77777777" w:rsidR="00DF3B63" w:rsidRPr="004F0A84" w:rsidRDefault="00DF3B63" w:rsidP="00AA2D7C">
      <w:pPr>
        <w:pStyle w:val="Tekstpodstawowywcity"/>
        <w:widowControl w:val="0"/>
        <w:numPr>
          <w:ilvl w:val="0"/>
          <w:numId w:val="22"/>
        </w:numPr>
        <w:suppressAutoHyphens/>
        <w:autoSpaceDE w:val="0"/>
        <w:spacing w:after="0" w:line="276" w:lineRule="auto"/>
        <w:ind w:left="426" w:hanging="426"/>
        <w:jc w:val="both"/>
        <w:rPr>
          <w:rFonts w:asciiTheme="minorHAnsi" w:hAnsiTheme="minorHAnsi" w:cstheme="minorHAnsi"/>
        </w:rPr>
      </w:pPr>
      <w:r w:rsidRPr="004F0A84">
        <w:rPr>
          <w:rFonts w:asciiTheme="minorHAnsi" w:hAnsiTheme="minorHAnsi" w:cstheme="minorHAnsi"/>
          <w:sz w:val="22"/>
          <w:szCs w:val="22"/>
        </w:rPr>
        <w:t xml:space="preserve">Pożądane jest, aby przed złożeniem Oferty Wykonawca przeprowadził wizję lokalną terenu, na którym zlokalizowane będą roboty objęte przedmiotem niniejszego zamówienia. Przeprowadzenie wizji nie jest warunkiem dla złożenia oferty w niniejszym postępowaniu. Koszty dokonania wizji lokalnej terenu budowy poniesie Wykonawca. </w:t>
      </w:r>
    </w:p>
    <w:p w14:paraId="65FA2969" w14:textId="77777777" w:rsidR="00DF3B63" w:rsidRPr="004F0A84" w:rsidRDefault="00DF3B63" w:rsidP="00AA2D7C">
      <w:pPr>
        <w:pStyle w:val="Tekstpodstawowywcity"/>
        <w:widowControl w:val="0"/>
        <w:numPr>
          <w:ilvl w:val="0"/>
          <w:numId w:val="22"/>
        </w:numPr>
        <w:suppressAutoHyphens/>
        <w:autoSpaceDE w:val="0"/>
        <w:spacing w:after="0" w:line="276" w:lineRule="auto"/>
        <w:ind w:left="426" w:hanging="426"/>
        <w:jc w:val="both"/>
        <w:rPr>
          <w:rFonts w:asciiTheme="minorHAnsi" w:hAnsiTheme="minorHAnsi" w:cstheme="minorHAnsi"/>
        </w:rPr>
      </w:pPr>
      <w:r w:rsidRPr="004F0A84">
        <w:rPr>
          <w:rFonts w:asciiTheme="minorHAnsi" w:hAnsiTheme="minorHAnsi" w:cstheme="minorHAnsi"/>
          <w:sz w:val="22"/>
          <w:szCs w:val="22"/>
        </w:rPr>
        <w:t xml:space="preserve">Roboty budowlane stanowiące przedmiot niniejszego zamówienia należy wykonać zgodnie z niniejszą SWZ, Opisem Przedmiotu Zamówienia (OPZ), Projektem Umowy oraz zgodnie z zasadami sztuki budowlanej, wiedzy technicznej, obowiązującymi przepisami i normami. Zobowiązanie wykonania robót zgodnie z powyższymi dokumentami nie zwalnia Wykonawcy m. in. od obowiązku weryfikacji tej dokumentacji w trakcie trwania umowy i zgłaszania Zamawiającemu </w:t>
      </w:r>
      <w:r w:rsidRPr="004F0A84">
        <w:rPr>
          <w:rFonts w:asciiTheme="minorHAnsi" w:hAnsiTheme="minorHAnsi" w:cstheme="minorHAnsi"/>
          <w:sz w:val="22"/>
          <w:szCs w:val="22"/>
        </w:rPr>
        <w:lastRenderedPageBreak/>
        <w:t>wykrytych w niej wad czy uchybień skutkujących możliwością niedochowania warunków umowy lub naruszeniem przepisów prawa.</w:t>
      </w:r>
    </w:p>
    <w:p w14:paraId="4913804E" w14:textId="77777777" w:rsidR="00DF3B63" w:rsidRPr="004F0A84" w:rsidRDefault="00DF3B63" w:rsidP="00AA2D7C">
      <w:pPr>
        <w:pStyle w:val="Tekstpodstawowywcity"/>
        <w:widowControl w:val="0"/>
        <w:numPr>
          <w:ilvl w:val="0"/>
          <w:numId w:val="22"/>
        </w:numPr>
        <w:suppressAutoHyphens/>
        <w:autoSpaceDE w:val="0"/>
        <w:spacing w:after="0" w:line="276" w:lineRule="auto"/>
        <w:ind w:left="425" w:hanging="426"/>
        <w:jc w:val="both"/>
        <w:rPr>
          <w:rFonts w:asciiTheme="minorHAnsi" w:hAnsiTheme="minorHAnsi" w:cstheme="minorHAnsi"/>
        </w:rPr>
      </w:pPr>
      <w:r w:rsidRPr="004F0A84">
        <w:rPr>
          <w:rFonts w:asciiTheme="minorHAnsi" w:hAnsiTheme="minorHAnsi" w:cstheme="minorHAnsi"/>
          <w:sz w:val="22"/>
          <w:szCs w:val="22"/>
        </w:rPr>
        <w:t>Od dnia odbioru placu budowy Wykonawca odpowiada za wszystkie zdarzenia, które zaistnieją podczas wykonywania umowy. Za wszystkie wyrządzone komukolwiek szkody podczas budowy lub w związku z budową odpowiada Wykonawca, chyba, że nie zachodzi związek przyczynowy pomiędzy prowadzeniem robót a wyrządzoną szkodą. Wykonawca przyjmie odpowiedzialność w szczególności za:</w:t>
      </w:r>
    </w:p>
    <w:p w14:paraId="0C2DFE0A" w14:textId="77777777" w:rsidR="00DF3B63" w:rsidRPr="004F0A84" w:rsidRDefault="00DF3B63" w:rsidP="00DF3B63">
      <w:pPr>
        <w:pStyle w:val="Tekstpodstawowywcity"/>
        <w:spacing w:after="0" w:line="276" w:lineRule="auto"/>
        <w:ind w:left="850" w:hanging="425"/>
        <w:jc w:val="both"/>
        <w:rPr>
          <w:rFonts w:asciiTheme="minorHAnsi" w:hAnsiTheme="minorHAnsi" w:cstheme="minorHAnsi"/>
        </w:rPr>
      </w:pPr>
      <w:r w:rsidRPr="004F0A84">
        <w:rPr>
          <w:rFonts w:asciiTheme="minorHAnsi" w:hAnsiTheme="minorHAnsi" w:cstheme="minorHAnsi"/>
          <w:sz w:val="22"/>
          <w:szCs w:val="22"/>
        </w:rPr>
        <w:t>1)</w:t>
      </w:r>
      <w:r w:rsidRPr="004F0A84">
        <w:rPr>
          <w:rFonts w:asciiTheme="minorHAnsi" w:hAnsiTheme="minorHAnsi" w:cstheme="minorHAnsi"/>
          <w:sz w:val="22"/>
          <w:szCs w:val="22"/>
        </w:rPr>
        <w:tab/>
        <w:t>szkody i następstwa nieszczęśliwych wypadków dotyczących pracowników Wykonawcy oraz osób trzecich przebywających w rejonie prowadzonych robót;</w:t>
      </w:r>
    </w:p>
    <w:p w14:paraId="5B7786F8" w14:textId="77777777" w:rsidR="00DF3B63" w:rsidRPr="004F0A84" w:rsidRDefault="00DF3B63" w:rsidP="00DF3B63">
      <w:pPr>
        <w:pStyle w:val="Tekstpodstawowywcity"/>
        <w:spacing w:after="0" w:line="276" w:lineRule="auto"/>
        <w:ind w:left="850" w:hanging="425"/>
        <w:jc w:val="both"/>
        <w:rPr>
          <w:rFonts w:asciiTheme="minorHAnsi" w:hAnsiTheme="minorHAnsi" w:cstheme="minorHAnsi"/>
        </w:rPr>
      </w:pPr>
      <w:r w:rsidRPr="004F0A84">
        <w:rPr>
          <w:rFonts w:asciiTheme="minorHAnsi" w:hAnsiTheme="minorHAnsi" w:cstheme="minorHAnsi"/>
          <w:sz w:val="22"/>
          <w:szCs w:val="22"/>
        </w:rPr>
        <w:t>2)</w:t>
      </w:r>
      <w:r w:rsidRPr="004F0A84">
        <w:rPr>
          <w:rFonts w:asciiTheme="minorHAnsi" w:hAnsiTheme="minorHAnsi" w:cstheme="minorHAnsi"/>
          <w:sz w:val="22"/>
          <w:szCs w:val="22"/>
        </w:rPr>
        <w:tab/>
        <w:t>szkody wynikające ze zniszczeń oraz innych zdarzeń w odniesieniu do robót, materiałów sprzętu i innego mienia ruchomego związanego z prowadzeniem robót podczas realizacji przedmiotu niniejszej umowy;</w:t>
      </w:r>
    </w:p>
    <w:p w14:paraId="1381C0EC" w14:textId="77777777" w:rsidR="00DF3B63" w:rsidRPr="004F0A84" w:rsidRDefault="00DF3B63" w:rsidP="00DF3B63">
      <w:pPr>
        <w:pStyle w:val="Tekstpodstawowywcity"/>
        <w:spacing w:after="0" w:line="276" w:lineRule="auto"/>
        <w:ind w:left="850" w:hanging="425"/>
        <w:jc w:val="both"/>
        <w:rPr>
          <w:rFonts w:asciiTheme="minorHAnsi" w:hAnsiTheme="minorHAnsi" w:cstheme="minorHAnsi"/>
        </w:rPr>
      </w:pPr>
      <w:r w:rsidRPr="004F0A84">
        <w:rPr>
          <w:rFonts w:asciiTheme="minorHAnsi" w:hAnsiTheme="minorHAnsi" w:cstheme="minorHAnsi"/>
          <w:sz w:val="22"/>
          <w:szCs w:val="22"/>
        </w:rPr>
        <w:t>3)</w:t>
      </w:r>
      <w:r w:rsidRPr="004F0A84">
        <w:rPr>
          <w:rFonts w:asciiTheme="minorHAnsi" w:hAnsiTheme="minorHAnsi" w:cstheme="minorHAnsi"/>
          <w:sz w:val="22"/>
          <w:szCs w:val="22"/>
        </w:rPr>
        <w:tab/>
        <w:t>szkody w robotach spowodowane przez niego przy usuwaniu wad w okresie gwarancji i rękojmi;</w:t>
      </w:r>
    </w:p>
    <w:p w14:paraId="73D2D5A1" w14:textId="77777777" w:rsidR="00DF3B63" w:rsidRPr="004F0A84" w:rsidRDefault="00DF3B63" w:rsidP="00DF3B63">
      <w:pPr>
        <w:pStyle w:val="Tekstpodstawowywcity"/>
        <w:spacing w:after="0" w:line="276" w:lineRule="auto"/>
        <w:ind w:left="850" w:hanging="425"/>
        <w:jc w:val="both"/>
        <w:rPr>
          <w:rFonts w:asciiTheme="minorHAnsi" w:hAnsiTheme="minorHAnsi" w:cstheme="minorHAnsi"/>
        </w:rPr>
      </w:pPr>
      <w:r w:rsidRPr="004F0A84">
        <w:rPr>
          <w:rFonts w:asciiTheme="minorHAnsi" w:hAnsiTheme="minorHAnsi" w:cstheme="minorHAnsi"/>
          <w:sz w:val="22"/>
          <w:szCs w:val="22"/>
        </w:rPr>
        <w:t>4)</w:t>
      </w:r>
      <w:r w:rsidRPr="004F0A84">
        <w:rPr>
          <w:rFonts w:asciiTheme="minorHAnsi" w:hAnsiTheme="minorHAnsi" w:cstheme="minorHAnsi"/>
          <w:sz w:val="22"/>
          <w:szCs w:val="22"/>
        </w:rPr>
        <w:tab/>
        <w:t>niewłaściwe zabezpieczenie terenu budowy oraz dopuszczenie na teren budowy osób nieupoważnionych.</w:t>
      </w:r>
    </w:p>
    <w:p w14:paraId="7A5A6EA8" w14:textId="77777777" w:rsidR="00DF3B63" w:rsidRPr="004F0A84" w:rsidRDefault="00DF3B63" w:rsidP="00AA2D7C">
      <w:pPr>
        <w:pStyle w:val="Tekstpodstawowywcity"/>
        <w:widowControl w:val="0"/>
        <w:numPr>
          <w:ilvl w:val="0"/>
          <w:numId w:val="22"/>
        </w:numPr>
        <w:suppressAutoHyphens/>
        <w:autoSpaceDE w:val="0"/>
        <w:spacing w:after="0" w:line="276" w:lineRule="auto"/>
        <w:ind w:left="425" w:hanging="425"/>
        <w:jc w:val="both"/>
        <w:rPr>
          <w:rFonts w:asciiTheme="minorHAnsi" w:hAnsiTheme="minorHAnsi" w:cstheme="minorHAnsi"/>
        </w:rPr>
      </w:pPr>
      <w:r w:rsidRPr="004F0A84">
        <w:rPr>
          <w:rFonts w:asciiTheme="minorHAnsi" w:hAnsiTheme="minorHAnsi" w:cstheme="minorHAnsi"/>
          <w:sz w:val="22"/>
          <w:szCs w:val="22"/>
        </w:rPr>
        <w:t xml:space="preserve">Zamawiający, zgodnie z zapisami art. 99 ust. 5 i art. 101 ust. 4 ustawy Pzp, dopuszcza rozwiązania równoważne dla robót, materiałów, systemów spełniające obowiązujące standardy i wymagania. Zamawiający zastrzega, że wszędzie tam, gdzie w treści opisu przedmiotu zamówienia, stanowiącego opis przedmiotu zamówienia, zostały w opisie tego przedmiotu wskazane znaki towarowe, patenty lub pochodzenie urządzeń lub materiałów należy je traktować </w:t>
      </w:r>
      <w:r w:rsidRPr="004F0A84">
        <w:rPr>
          <w:rFonts w:asciiTheme="minorHAnsi" w:hAnsiTheme="minorHAnsi" w:cstheme="minorHAnsi"/>
          <w:b/>
          <w:sz w:val="22"/>
          <w:szCs w:val="22"/>
        </w:rPr>
        <w:t>wyłącznie</w:t>
      </w:r>
      <w:r w:rsidRPr="004F0A84">
        <w:rPr>
          <w:rFonts w:asciiTheme="minorHAnsi" w:hAnsiTheme="minorHAnsi" w:cstheme="minorHAnsi"/>
          <w:sz w:val="22"/>
          <w:szCs w:val="22"/>
        </w:rPr>
        <w:t xml:space="preserve"> jako propozycje projektanta.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Ponadto zamienne urządzenia przyjęte do wyceny: winny spełniać funkcję, jakiej mają służyć, winny być kompatybilne z pozostałymi urządzeniami, aby zespół urządzeń dawał zamierzony efekt, nie mogą wpływać na zmianę rodzaju i zakresu robót budowlanych. Na żądanie Zamawiającego, Wykonawca ma obowiązek udowodnienia, iż zastosowane rozwiązania równoważne pozwolą osiągnąć wszystkie założenia techniczne dla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W takim wypadku, procedurę opisaną na wstępie niniejszego </w:t>
      </w:r>
      <w:r w:rsidRPr="004F0A84">
        <w:rPr>
          <w:rFonts w:asciiTheme="minorHAnsi" w:hAnsiTheme="minorHAnsi" w:cstheme="minorHAnsi"/>
          <w:sz w:val="22"/>
          <w:szCs w:val="22"/>
        </w:rPr>
        <w:lastRenderedPageBreak/>
        <w:t>punktu stosuje się odpowiednio.</w:t>
      </w:r>
    </w:p>
    <w:p w14:paraId="7A5415E5" w14:textId="77777777" w:rsidR="00DF3B63" w:rsidRPr="004F0A84" w:rsidRDefault="00DF3B63" w:rsidP="00AA2D7C">
      <w:pPr>
        <w:pStyle w:val="Tekstpodstawowywcity"/>
        <w:widowControl w:val="0"/>
        <w:numPr>
          <w:ilvl w:val="0"/>
          <w:numId w:val="22"/>
        </w:numPr>
        <w:suppressAutoHyphens/>
        <w:autoSpaceDE w:val="0"/>
        <w:spacing w:after="0" w:line="276" w:lineRule="auto"/>
        <w:ind w:left="425" w:hanging="425"/>
        <w:jc w:val="both"/>
        <w:rPr>
          <w:rFonts w:asciiTheme="minorHAnsi" w:hAnsiTheme="minorHAnsi" w:cstheme="minorHAnsi"/>
        </w:rPr>
      </w:pPr>
      <w:r w:rsidRPr="004F0A84">
        <w:rPr>
          <w:rFonts w:asciiTheme="minorHAnsi" w:hAnsiTheme="minorHAnsi" w:cstheme="minorHAnsi"/>
          <w:sz w:val="22"/>
          <w:szCs w:val="22"/>
        </w:rPr>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p>
    <w:p w14:paraId="06D8DD91" w14:textId="77777777" w:rsidR="00DF3B63" w:rsidRPr="004F0A84" w:rsidRDefault="00DF3B63" w:rsidP="00AA2D7C">
      <w:pPr>
        <w:pStyle w:val="Tekstpodstawowywcity"/>
        <w:widowControl w:val="0"/>
        <w:numPr>
          <w:ilvl w:val="0"/>
          <w:numId w:val="22"/>
        </w:numPr>
        <w:suppressAutoHyphens/>
        <w:autoSpaceDE w:val="0"/>
        <w:spacing w:after="0" w:line="276" w:lineRule="auto"/>
        <w:ind w:left="425" w:hanging="425"/>
        <w:jc w:val="both"/>
        <w:rPr>
          <w:rFonts w:asciiTheme="minorHAnsi" w:hAnsiTheme="minorHAnsi" w:cstheme="minorHAnsi"/>
        </w:rPr>
      </w:pPr>
      <w:r w:rsidRPr="004F0A84">
        <w:rPr>
          <w:rFonts w:asciiTheme="minorHAnsi" w:hAnsiTheme="minorHAnsi" w:cstheme="minorHAnsi"/>
          <w:sz w:val="22"/>
          <w:szCs w:val="22"/>
        </w:rPr>
        <w:t>Ponadto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technologii/systemów/urządzeń/materiałów.</w:t>
      </w:r>
    </w:p>
    <w:p w14:paraId="48B8C264" w14:textId="77777777" w:rsidR="00DF3B63" w:rsidRPr="004F0A84" w:rsidRDefault="00DF3B63" w:rsidP="00AA2D7C">
      <w:pPr>
        <w:pStyle w:val="Tekstpodstawowywcity"/>
        <w:widowControl w:val="0"/>
        <w:numPr>
          <w:ilvl w:val="0"/>
          <w:numId w:val="22"/>
        </w:numPr>
        <w:suppressAutoHyphens/>
        <w:autoSpaceDE w:val="0"/>
        <w:spacing w:after="0" w:line="276" w:lineRule="auto"/>
        <w:ind w:left="425" w:hanging="425"/>
        <w:jc w:val="both"/>
        <w:rPr>
          <w:rFonts w:asciiTheme="minorHAnsi" w:hAnsiTheme="minorHAnsi" w:cstheme="minorHAnsi"/>
        </w:rPr>
      </w:pPr>
      <w:r w:rsidRPr="004F0A84">
        <w:rPr>
          <w:rFonts w:asciiTheme="minorHAnsi" w:hAnsiTheme="minorHAnsi" w:cstheme="minorHAnsi"/>
          <w:sz w:val="22"/>
          <w:szCs w:val="22"/>
        </w:rPr>
        <w:t xml:space="preserve">W przypadku wątpliwości co do równoważności zaproponowanych w ofercie zamienników technologii/systemów/urządzeń/materiałów równoważnych, Zamawiający w porozumieniu </w:t>
      </w:r>
      <w:r w:rsidRPr="004F0A84">
        <w:rPr>
          <w:rFonts w:asciiTheme="minorHAnsi" w:hAnsiTheme="minorHAnsi" w:cstheme="minorHAnsi"/>
          <w:sz w:val="22"/>
          <w:szCs w:val="22"/>
        </w:rPr>
        <w:br/>
        <w:t>z projektantem na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p>
    <w:p w14:paraId="73065170" w14:textId="77777777" w:rsidR="00DF3B63" w:rsidRPr="004F0A84" w:rsidRDefault="00DF3B63" w:rsidP="00AA2D7C">
      <w:pPr>
        <w:pStyle w:val="Tekstpodstawowywcity"/>
        <w:widowControl w:val="0"/>
        <w:numPr>
          <w:ilvl w:val="0"/>
          <w:numId w:val="22"/>
        </w:numPr>
        <w:suppressAutoHyphens/>
        <w:autoSpaceDE w:val="0"/>
        <w:spacing w:after="0" w:line="276" w:lineRule="auto"/>
        <w:ind w:left="425" w:hanging="425"/>
        <w:jc w:val="both"/>
        <w:rPr>
          <w:rFonts w:asciiTheme="minorHAnsi" w:hAnsiTheme="minorHAnsi" w:cstheme="minorHAnsi"/>
        </w:rPr>
      </w:pPr>
      <w:r w:rsidRPr="004F0A84">
        <w:rPr>
          <w:rFonts w:asciiTheme="minorHAnsi" w:hAnsiTheme="minorHAnsi" w:cstheme="minorHAnsi"/>
          <w:sz w:val="22"/>
          <w:szCs w:val="22"/>
        </w:rPr>
        <w:t xml:space="preserve">Zamawiający podkreśla, iż </w:t>
      </w:r>
      <w:r w:rsidRPr="004F0A84">
        <w:rPr>
          <w:rFonts w:asciiTheme="minorHAnsi" w:hAnsiTheme="minorHAnsi" w:cstheme="minorHAnsi"/>
          <w:b/>
          <w:sz w:val="22"/>
          <w:szCs w:val="22"/>
        </w:rPr>
        <w:t>nie ogranicza katalogu dokumentów jakie Wykonawca, w celu udowodnienia równoważności, winien przedłożyć w ofercie.</w:t>
      </w:r>
    </w:p>
    <w:p w14:paraId="546F3118" w14:textId="77777777" w:rsidR="00DF3B63" w:rsidRPr="004F0A84" w:rsidRDefault="00DF3B63" w:rsidP="00AA2D7C">
      <w:pPr>
        <w:pStyle w:val="Tekstpodstawowywcity"/>
        <w:widowControl w:val="0"/>
        <w:numPr>
          <w:ilvl w:val="0"/>
          <w:numId w:val="22"/>
        </w:numPr>
        <w:suppressAutoHyphens/>
        <w:autoSpaceDE w:val="0"/>
        <w:spacing w:after="0" w:line="276" w:lineRule="auto"/>
        <w:ind w:left="425" w:hanging="425"/>
        <w:jc w:val="both"/>
        <w:rPr>
          <w:rFonts w:asciiTheme="minorHAnsi" w:hAnsiTheme="minorHAnsi" w:cstheme="minorHAnsi"/>
        </w:rPr>
      </w:pPr>
      <w:r w:rsidRPr="004F0A84">
        <w:rPr>
          <w:rFonts w:asciiTheme="minorHAnsi" w:hAnsiTheme="minorHAnsi" w:cstheme="minorHAnsi"/>
          <w:sz w:val="22"/>
          <w:szCs w:val="22"/>
        </w:rPr>
        <w:t>Jeżeli do oferty wykonawca nie zostanie załączony wykaz proponowanych technologii/systemów/urządzeń/materiałów równoważnych Zamawiający przyjmie, iż Wykonawca odstępuje od oferowania tego rodzaju technologii, systemów, urządzeń lub materiałów.</w:t>
      </w:r>
    </w:p>
    <w:p w14:paraId="48BB45DA" w14:textId="182DCD71" w:rsidR="00DF3B63" w:rsidRPr="004F0A84" w:rsidRDefault="00DF3B63" w:rsidP="00AA2D7C">
      <w:pPr>
        <w:pStyle w:val="Tekstpodstawowywcity"/>
        <w:widowControl w:val="0"/>
        <w:numPr>
          <w:ilvl w:val="0"/>
          <w:numId w:val="22"/>
        </w:numPr>
        <w:suppressAutoHyphens/>
        <w:autoSpaceDE w:val="0"/>
        <w:spacing w:after="0" w:line="276" w:lineRule="auto"/>
        <w:ind w:left="425" w:hanging="426"/>
        <w:jc w:val="both"/>
        <w:rPr>
          <w:rFonts w:asciiTheme="minorHAnsi" w:hAnsiTheme="minorHAnsi" w:cstheme="minorHAnsi"/>
        </w:rPr>
      </w:pPr>
      <w:r w:rsidRPr="004F0A84">
        <w:rPr>
          <w:rFonts w:asciiTheme="minorHAnsi" w:hAnsiTheme="minorHAnsi" w:cstheme="minorHAnsi"/>
          <w:sz w:val="22"/>
          <w:szCs w:val="22"/>
        </w:rPr>
        <w:t xml:space="preserve">Szczegółowy zakres obowiązków Wykonawcy został opisany w Załączniku </w:t>
      </w:r>
      <w:r w:rsidRPr="0008531D">
        <w:rPr>
          <w:rFonts w:asciiTheme="minorHAnsi" w:hAnsiTheme="minorHAnsi" w:cstheme="minorHAnsi"/>
          <w:b/>
          <w:bCs/>
          <w:sz w:val="22"/>
          <w:szCs w:val="22"/>
        </w:rPr>
        <w:t xml:space="preserve">nr </w:t>
      </w:r>
      <w:r w:rsidR="00EE4331">
        <w:rPr>
          <w:rFonts w:asciiTheme="minorHAnsi" w:hAnsiTheme="minorHAnsi" w:cstheme="minorHAnsi"/>
          <w:b/>
          <w:bCs/>
          <w:sz w:val="22"/>
          <w:szCs w:val="22"/>
        </w:rPr>
        <w:t xml:space="preserve">6 </w:t>
      </w:r>
      <w:r w:rsidRPr="0008531D">
        <w:rPr>
          <w:rFonts w:asciiTheme="minorHAnsi" w:hAnsiTheme="minorHAnsi" w:cstheme="minorHAnsi"/>
          <w:b/>
          <w:bCs/>
          <w:sz w:val="22"/>
          <w:szCs w:val="22"/>
        </w:rPr>
        <w:t>do SWZ</w:t>
      </w:r>
      <w:r w:rsidRPr="004F0A84">
        <w:rPr>
          <w:rFonts w:asciiTheme="minorHAnsi" w:hAnsiTheme="minorHAnsi" w:cstheme="minorHAnsi"/>
          <w:sz w:val="22"/>
          <w:szCs w:val="22"/>
        </w:rPr>
        <w:t xml:space="preserve"> – Projekcie Umowy.</w:t>
      </w:r>
    </w:p>
    <w:p w14:paraId="537397C2" w14:textId="59B73655" w:rsidR="00DF3B63" w:rsidRPr="00A37583" w:rsidRDefault="00DF3B63" w:rsidP="00AA2D7C">
      <w:pPr>
        <w:pStyle w:val="Tekstpodstawowywcity"/>
        <w:widowControl w:val="0"/>
        <w:numPr>
          <w:ilvl w:val="0"/>
          <w:numId w:val="22"/>
        </w:numPr>
        <w:suppressAutoHyphens/>
        <w:autoSpaceDE w:val="0"/>
        <w:spacing w:after="0" w:line="276" w:lineRule="auto"/>
        <w:ind w:left="425" w:hanging="426"/>
        <w:jc w:val="both"/>
        <w:rPr>
          <w:rFonts w:asciiTheme="minorHAnsi" w:hAnsiTheme="minorHAnsi" w:cstheme="minorHAnsi"/>
        </w:rPr>
      </w:pPr>
      <w:r w:rsidRPr="004F0A84">
        <w:rPr>
          <w:rFonts w:asciiTheme="minorHAnsi" w:hAnsiTheme="minorHAnsi" w:cstheme="minorHAnsi"/>
          <w:sz w:val="22"/>
        </w:rPr>
        <w:t xml:space="preserve">Zamawiający wymaga, aby </w:t>
      </w:r>
      <w:bookmarkStart w:id="8" w:name="_Hlk142410747"/>
      <w:r w:rsidRPr="004F0A84">
        <w:rPr>
          <w:rFonts w:asciiTheme="minorHAnsi" w:hAnsiTheme="minorHAnsi" w:cstheme="minorHAnsi"/>
          <w:sz w:val="22"/>
        </w:rPr>
        <w:t>osoby wykonujące czynności w trakcie realizacji zamówienia, w szczególności takie jak: prace budowlane, prace ziemne, inne prace osób, które wykonywać będą bezpośrednio czynności związane z wykonywaniem robót, czyli pracowników fizycznych wykonujących czynności polegające na wykonywaniu pracy w sposób określony w art. 22 § 1 ustawy z dnia 26 czerwca 1974 r. – Kodeks Pracy (</w:t>
      </w:r>
      <w:r w:rsidRPr="004F0A84">
        <w:rPr>
          <w:rFonts w:asciiTheme="minorHAnsi" w:hAnsiTheme="minorHAnsi" w:cstheme="minorHAnsi"/>
          <w:bCs/>
          <w:sz w:val="22"/>
        </w:rPr>
        <w:t>t.j. Dz. U. z 2023 r. poz. 1465</w:t>
      </w:r>
      <w:r w:rsidRPr="004F0A84">
        <w:rPr>
          <w:rFonts w:asciiTheme="minorHAnsi" w:hAnsiTheme="minorHAnsi" w:cstheme="minorHAnsi"/>
          <w:sz w:val="22"/>
        </w:rPr>
        <w:t>) – z wyłączeniem osób pełniących samodzielne funkcje techniczne w budownictwie, stosowanie do art. 12 i nast. ustawy Prawo budowlane, byli zatrudnieni przez Wykonawcę na podstawie stosunku pracy</w:t>
      </w:r>
      <w:bookmarkEnd w:id="8"/>
      <w:r w:rsidRPr="004F0A84">
        <w:rPr>
          <w:rFonts w:asciiTheme="minorHAnsi" w:hAnsiTheme="minorHAnsi" w:cstheme="minorHAnsi"/>
          <w:sz w:val="22"/>
        </w:rPr>
        <w:t>.</w:t>
      </w:r>
      <w:bookmarkEnd w:id="5"/>
    </w:p>
    <w:p w14:paraId="7C525BF5" w14:textId="1F90B9A7" w:rsidR="00A37583" w:rsidRPr="00A37583" w:rsidRDefault="00A37583" w:rsidP="00AA2D7C">
      <w:pPr>
        <w:pStyle w:val="Tekstpodstawowywcity"/>
        <w:widowControl w:val="0"/>
        <w:numPr>
          <w:ilvl w:val="0"/>
          <w:numId w:val="22"/>
        </w:numPr>
        <w:suppressAutoHyphens/>
        <w:autoSpaceDE w:val="0"/>
        <w:spacing w:after="0" w:line="276" w:lineRule="auto"/>
        <w:ind w:left="425" w:hanging="426"/>
        <w:jc w:val="both"/>
        <w:rPr>
          <w:rFonts w:asciiTheme="minorHAnsi" w:hAnsiTheme="minorHAnsi" w:cstheme="minorHAnsi"/>
        </w:rPr>
      </w:pPr>
      <w:r>
        <w:rPr>
          <w:rFonts w:asciiTheme="minorHAnsi" w:hAnsiTheme="minorHAnsi" w:cstheme="minorHAnsi"/>
          <w:sz w:val="22"/>
        </w:rPr>
        <w:t>Dostępność dla osób niepełnosprawnych:</w:t>
      </w:r>
    </w:p>
    <w:p w14:paraId="396B322F" w14:textId="5C2C03C5" w:rsidR="00A37583" w:rsidRPr="004F0A84" w:rsidRDefault="00A37583" w:rsidP="00A37583">
      <w:pPr>
        <w:pStyle w:val="Tekstpodstawowywcity"/>
        <w:widowControl w:val="0"/>
        <w:suppressAutoHyphens/>
        <w:autoSpaceDE w:val="0"/>
        <w:spacing w:after="0" w:line="276" w:lineRule="auto"/>
        <w:ind w:left="425"/>
        <w:jc w:val="both"/>
        <w:rPr>
          <w:rFonts w:asciiTheme="minorHAnsi" w:hAnsiTheme="minorHAnsi" w:cstheme="minorHAnsi"/>
        </w:rPr>
      </w:pPr>
      <w:r>
        <w:rPr>
          <w:rFonts w:asciiTheme="minorHAnsi" w:hAnsiTheme="minorHAnsi" w:cstheme="minorHAnsi"/>
          <w:sz w:val="22"/>
        </w:rPr>
        <w:t xml:space="preserve">Ze względu na charakter zamówienia nie określa się wymagań w zakresie dostępności dla osób niepełnosprawnych oraz projektowania z przeznaczeniem dla wszystkich użytkowników. </w:t>
      </w:r>
    </w:p>
    <w:p w14:paraId="1491C5F8" w14:textId="77777777" w:rsidR="00DF3B63" w:rsidRPr="001B00EB" w:rsidRDefault="00DF3B63" w:rsidP="00DF3B63">
      <w:pPr>
        <w:pStyle w:val="Tekstpodstawowywcity"/>
        <w:widowControl w:val="0"/>
        <w:suppressAutoHyphens/>
        <w:autoSpaceDE w:val="0"/>
        <w:spacing w:after="0" w:line="276" w:lineRule="auto"/>
        <w:ind w:left="425"/>
        <w:jc w:val="both"/>
      </w:pPr>
    </w:p>
    <w:p w14:paraId="3764826D" w14:textId="77777777" w:rsidR="00DF3B63" w:rsidRPr="00A26231" w:rsidRDefault="00DF3B63" w:rsidP="00AA2D7C">
      <w:pPr>
        <w:pStyle w:val="Nagwek3"/>
        <w:numPr>
          <w:ilvl w:val="0"/>
          <w:numId w:val="10"/>
        </w:numPr>
        <w:spacing w:line="276" w:lineRule="auto"/>
        <w:ind w:left="567" w:hanging="566"/>
        <w:jc w:val="both"/>
        <w:rPr>
          <w:rFonts w:asciiTheme="minorHAnsi" w:hAnsiTheme="minorHAnsi" w:cstheme="minorHAnsi"/>
          <w:caps/>
          <w:sz w:val="22"/>
          <w:highlight w:val="lightGray"/>
        </w:rPr>
      </w:pPr>
      <w:r w:rsidRPr="00A26231">
        <w:rPr>
          <w:rFonts w:asciiTheme="minorHAnsi" w:hAnsiTheme="minorHAnsi" w:cstheme="minorHAnsi"/>
          <w:caps/>
          <w:sz w:val="22"/>
          <w:highlight w:val="lightGray"/>
        </w:rPr>
        <w:t xml:space="preserve">TERMIN </w:t>
      </w:r>
      <w:r w:rsidRPr="00A26231">
        <w:rPr>
          <w:rFonts w:asciiTheme="minorHAnsi" w:hAnsiTheme="minorHAnsi" w:cstheme="minorHAnsi"/>
          <w:caps/>
          <w:sz w:val="22"/>
          <w:highlight w:val="lightGray"/>
          <w:shd w:val="clear" w:color="auto" w:fill="D0CECE" w:themeFill="background2" w:themeFillShade="E6"/>
        </w:rPr>
        <w:t>WYKONANIA ZAMÓWIENIA</w:t>
      </w:r>
    </w:p>
    <w:p w14:paraId="25EC6671" w14:textId="77777777" w:rsidR="00DF3B63" w:rsidRPr="00A75636" w:rsidRDefault="00DF3B63" w:rsidP="00DF3B63">
      <w:pPr>
        <w:autoSpaceDE w:val="0"/>
        <w:autoSpaceDN w:val="0"/>
        <w:spacing w:line="276" w:lineRule="auto"/>
        <w:jc w:val="both"/>
        <w:rPr>
          <w:sz w:val="22"/>
        </w:rPr>
      </w:pPr>
    </w:p>
    <w:p w14:paraId="7922C487" w14:textId="3495EECA" w:rsidR="00DF3B63" w:rsidRPr="0008531D" w:rsidRDefault="00DF3B63" w:rsidP="00AA2D7C">
      <w:pPr>
        <w:numPr>
          <w:ilvl w:val="0"/>
          <w:numId w:val="23"/>
        </w:numPr>
        <w:tabs>
          <w:tab w:val="num" w:pos="426"/>
        </w:tabs>
        <w:autoSpaceDE w:val="0"/>
        <w:autoSpaceDN w:val="0"/>
        <w:spacing w:line="276" w:lineRule="auto"/>
        <w:ind w:left="426" w:hanging="426"/>
        <w:jc w:val="both"/>
        <w:rPr>
          <w:rFonts w:asciiTheme="minorHAnsi" w:hAnsiTheme="minorHAnsi" w:cstheme="minorHAnsi"/>
          <w:bCs/>
          <w:sz w:val="22"/>
        </w:rPr>
      </w:pPr>
      <w:r w:rsidRPr="0008531D">
        <w:rPr>
          <w:rFonts w:asciiTheme="minorHAnsi" w:hAnsiTheme="minorHAnsi" w:cstheme="minorHAnsi"/>
          <w:bCs/>
          <w:sz w:val="22"/>
        </w:rPr>
        <w:t xml:space="preserve">Termin realizacji zamówienia: </w:t>
      </w:r>
      <w:r w:rsidR="0066194E">
        <w:rPr>
          <w:rFonts w:asciiTheme="minorHAnsi" w:hAnsiTheme="minorHAnsi" w:cstheme="minorHAnsi"/>
          <w:b/>
          <w:color w:val="EE0000"/>
          <w:sz w:val="22"/>
        </w:rPr>
        <w:t xml:space="preserve">do </w:t>
      </w:r>
      <w:r w:rsidR="003A680E">
        <w:rPr>
          <w:rFonts w:asciiTheme="minorHAnsi" w:hAnsiTheme="minorHAnsi" w:cstheme="minorHAnsi"/>
          <w:b/>
          <w:color w:val="EE0000"/>
          <w:sz w:val="22"/>
        </w:rPr>
        <w:t>30</w:t>
      </w:r>
      <w:r w:rsidR="005762FC">
        <w:rPr>
          <w:rFonts w:asciiTheme="minorHAnsi" w:hAnsiTheme="minorHAnsi" w:cstheme="minorHAnsi"/>
          <w:b/>
          <w:color w:val="EE0000"/>
          <w:sz w:val="22"/>
        </w:rPr>
        <w:t xml:space="preserve"> dni od dnia podpisania umowy.</w:t>
      </w:r>
    </w:p>
    <w:p w14:paraId="45DA7A2F" w14:textId="1C848198" w:rsidR="00DF3B63" w:rsidRPr="0008531D" w:rsidRDefault="0008531D" w:rsidP="00DF3B63">
      <w:pPr>
        <w:tabs>
          <w:tab w:val="num" w:pos="426"/>
        </w:tabs>
        <w:autoSpaceDE w:val="0"/>
        <w:autoSpaceDN w:val="0"/>
        <w:spacing w:line="276" w:lineRule="auto"/>
        <w:ind w:left="426" w:hanging="426"/>
        <w:jc w:val="both"/>
        <w:rPr>
          <w:rFonts w:asciiTheme="minorHAnsi" w:hAnsiTheme="minorHAnsi" w:cstheme="minorHAnsi"/>
          <w:bCs/>
          <w:sz w:val="22"/>
        </w:rPr>
      </w:pPr>
      <w:r>
        <w:rPr>
          <w:rFonts w:asciiTheme="minorHAnsi" w:hAnsiTheme="minorHAnsi" w:cstheme="minorHAnsi"/>
          <w:bCs/>
          <w:sz w:val="22"/>
        </w:rPr>
        <w:t>2</w:t>
      </w:r>
      <w:r w:rsidR="00DF3B63" w:rsidRPr="0008531D">
        <w:rPr>
          <w:rFonts w:asciiTheme="minorHAnsi" w:hAnsiTheme="minorHAnsi" w:cstheme="minorHAnsi"/>
          <w:bCs/>
          <w:sz w:val="22"/>
        </w:rPr>
        <w:t>.</w:t>
      </w:r>
      <w:r w:rsidR="00DF3B63" w:rsidRPr="0008531D">
        <w:rPr>
          <w:rFonts w:asciiTheme="minorHAnsi" w:hAnsiTheme="minorHAnsi" w:cstheme="minorHAnsi"/>
          <w:bCs/>
          <w:sz w:val="22"/>
        </w:rPr>
        <w:tab/>
        <w:t xml:space="preserve">Warunki gwarancji i rękojmi określone zostały w Załączniku nr </w:t>
      </w:r>
      <w:r w:rsidR="00EE4331">
        <w:rPr>
          <w:rFonts w:asciiTheme="minorHAnsi" w:hAnsiTheme="minorHAnsi" w:cstheme="minorHAnsi"/>
          <w:bCs/>
          <w:sz w:val="22"/>
        </w:rPr>
        <w:t>6</w:t>
      </w:r>
      <w:r w:rsidR="00DF3B63" w:rsidRPr="0008531D">
        <w:rPr>
          <w:rFonts w:asciiTheme="minorHAnsi" w:hAnsiTheme="minorHAnsi" w:cstheme="minorHAnsi"/>
          <w:bCs/>
          <w:sz w:val="22"/>
        </w:rPr>
        <w:t xml:space="preserve"> do SWZ – Projekcie Umowy.</w:t>
      </w:r>
    </w:p>
    <w:p w14:paraId="698E42C0" w14:textId="77777777" w:rsidR="00DF3B63" w:rsidRPr="00124FEB" w:rsidRDefault="00DF3B63" w:rsidP="00DF3B63">
      <w:pPr>
        <w:tabs>
          <w:tab w:val="num" w:pos="426"/>
        </w:tabs>
        <w:autoSpaceDE w:val="0"/>
        <w:autoSpaceDN w:val="0"/>
        <w:spacing w:line="276" w:lineRule="auto"/>
        <w:ind w:left="426" w:hanging="426"/>
        <w:jc w:val="both"/>
        <w:rPr>
          <w:bCs/>
          <w:sz w:val="22"/>
        </w:rPr>
      </w:pPr>
    </w:p>
    <w:p w14:paraId="11A3AC40" w14:textId="77777777" w:rsidR="00DF3B63" w:rsidRPr="00A26231" w:rsidRDefault="00DF3B63" w:rsidP="00AA2D7C">
      <w:pPr>
        <w:pStyle w:val="Nagwek3"/>
        <w:numPr>
          <w:ilvl w:val="0"/>
          <w:numId w:val="10"/>
        </w:numPr>
        <w:spacing w:line="276" w:lineRule="auto"/>
        <w:ind w:left="567" w:hanging="567"/>
        <w:jc w:val="both"/>
        <w:rPr>
          <w:rFonts w:asciiTheme="minorHAnsi" w:hAnsiTheme="minorHAnsi" w:cstheme="minorHAnsi"/>
          <w:caps/>
          <w:strike/>
          <w:sz w:val="22"/>
          <w:highlight w:val="lightGray"/>
        </w:rPr>
      </w:pPr>
      <w:r w:rsidRPr="00A26231">
        <w:rPr>
          <w:rFonts w:asciiTheme="minorHAnsi" w:hAnsiTheme="minorHAnsi" w:cstheme="minorHAnsi"/>
          <w:caps/>
          <w:sz w:val="22"/>
          <w:highlight w:val="lightGray"/>
        </w:rPr>
        <w:t>WARUNKI UDZIAŁU W POSTĘPOWANIU</w:t>
      </w:r>
    </w:p>
    <w:p w14:paraId="4F13C753" w14:textId="77777777" w:rsidR="00DF3B63" w:rsidRPr="00A26231" w:rsidRDefault="00DF3B63" w:rsidP="00DF3B63">
      <w:pPr>
        <w:pStyle w:val="Tekstpodstawowy"/>
        <w:tabs>
          <w:tab w:val="clear" w:pos="142"/>
        </w:tabs>
        <w:spacing w:line="276" w:lineRule="auto"/>
        <w:rPr>
          <w:rFonts w:asciiTheme="minorHAnsi" w:hAnsiTheme="minorHAnsi" w:cstheme="minorHAnsi"/>
          <w:sz w:val="22"/>
        </w:rPr>
      </w:pPr>
    </w:p>
    <w:p w14:paraId="44D29E35" w14:textId="77777777" w:rsidR="00DF3B63" w:rsidRPr="00A26231"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b/>
          <w:sz w:val="22"/>
        </w:rPr>
      </w:pPr>
      <w:r w:rsidRPr="00A26231">
        <w:rPr>
          <w:rFonts w:asciiTheme="minorHAnsi" w:hAnsiTheme="minorHAnsi" w:cstheme="minorHAnsi"/>
          <w:b/>
          <w:sz w:val="22"/>
        </w:rPr>
        <w:t>O udzielenie zamówienia mogą się ubiegać wykonawcy, którzy:</w:t>
      </w:r>
    </w:p>
    <w:p w14:paraId="5F0C3609" w14:textId="77777777" w:rsidR="00DF3B63" w:rsidRPr="00A26231" w:rsidRDefault="00DF3B63" w:rsidP="00DF3B63">
      <w:pPr>
        <w:pStyle w:val="Tekstpodstawowy"/>
        <w:tabs>
          <w:tab w:val="clear" w:pos="142"/>
        </w:tabs>
        <w:spacing w:line="276" w:lineRule="auto"/>
        <w:ind w:left="426"/>
        <w:rPr>
          <w:rFonts w:asciiTheme="minorHAnsi" w:hAnsiTheme="minorHAnsi" w:cstheme="minorHAnsi"/>
          <w:b/>
          <w:sz w:val="22"/>
        </w:rPr>
      </w:pPr>
    </w:p>
    <w:p w14:paraId="7281EEDA" w14:textId="77777777" w:rsidR="00DF3B63" w:rsidRPr="00A26231" w:rsidRDefault="00DF3B63" w:rsidP="00AA2D7C">
      <w:pPr>
        <w:pStyle w:val="Tekstpodstawowy"/>
        <w:numPr>
          <w:ilvl w:val="1"/>
          <w:numId w:val="15"/>
        </w:numPr>
        <w:tabs>
          <w:tab w:val="clear" w:pos="142"/>
        </w:tabs>
        <w:spacing w:line="276" w:lineRule="auto"/>
        <w:ind w:left="851" w:hanging="425"/>
        <w:rPr>
          <w:rFonts w:asciiTheme="minorHAnsi" w:hAnsiTheme="minorHAnsi" w:cstheme="minorHAnsi"/>
          <w:b/>
          <w:sz w:val="22"/>
        </w:rPr>
      </w:pPr>
      <w:r w:rsidRPr="00A26231">
        <w:rPr>
          <w:rFonts w:asciiTheme="minorHAnsi" w:hAnsiTheme="minorHAnsi" w:cstheme="minorHAnsi"/>
          <w:b/>
          <w:sz w:val="22"/>
        </w:rPr>
        <w:t>nie podlegają wykluczeniu:</w:t>
      </w:r>
    </w:p>
    <w:p w14:paraId="7DB51D7F" w14:textId="77777777" w:rsidR="00DF3B63" w:rsidRPr="00952B3B" w:rsidRDefault="00DF3B63" w:rsidP="00DF3B63">
      <w:pPr>
        <w:jc w:val="both"/>
        <w:rPr>
          <w:rFonts w:asciiTheme="minorHAnsi" w:hAnsiTheme="minorHAnsi" w:cstheme="minorHAnsi"/>
          <w:sz w:val="22"/>
          <w:szCs w:val="22"/>
        </w:rPr>
      </w:pPr>
    </w:p>
    <w:p w14:paraId="28399E87" w14:textId="77777777" w:rsidR="00DF3B63" w:rsidRPr="00952B3B" w:rsidRDefault="00DF3B63" w:rsidP="00DF3B63">
      <w:pPr>
        <w:spacing w:line="276" w:lineRule="auto"/>
        <w:ind w:left="851"/>
        <w:jc w:val="both"/>
        <w:rPr>
          <w:rFonts w:asciiTheme="minorHAnsi" w:hAnsiTheme="minorHAnsi" w:cstheme="minorHAnsi"/>
          <w:bCs/>
          <w:sz w:val="22"/>
          <w:szCs w:val="22"/>
        </w:rPr>
      </w:pPr>
      <w:r w:rsidRPr="00952B3B">
        <w:rPr>
          <w:rFonts w:asciiTheme="minorHAnsi" w:hAnsiTheme="minorHAnsi" w:cstheme="minorHAnsi"/>
          <w:sz w:val="22"/>
          <w:szCs w:val="22"/>
        </w:rPr>
        <w:t>Z postępowania o udzielenie zamówienia wyklucza się Wykonawców, którzy podlegają wykluczeniu na podstawie przepisów, o których mowa w art. 108 ust. 1 pkt 1) – 6) ustawy Pzp, z zastrzeżeniem wyjątków przewidzianych w ustawie.</w:t>
      </w:r>
    </w:p>
    <w:p w14:paraId="45837197" w14:textId="77777777" w:rsidR="00DF3B63" w:rsidRPr="00952B3B" w:rsidRDefault="00DF3B63" w:rsidP="00DF3B63">
      <w:pPr>
        <w:spacing w:line="276" w:lineRule="auto"/>
        <w:ind w:left="851"/>
        <w:jc w:val="both"/>
        <w:rPr>
          <w:rFonts w:asciiTheme="minorHAnsi" w:hAnsiTheme="minorHAnsi" w:cstheme="minorHAnsi"/>
          <w:sz w:val="22"/>
          <w:szCs w:val="22"/>
        </w:rPr>
      </w:pPr>
    </w:p>
    <w:p w14:paraId="5EA991CF" w14:textId="77777777" w:rsidR="00DF3B63" w:rsidRPr="00952B3B" w:rsidRDefault="00DF3B63" w:rsidP="00DF3B63">
      <w:pPr>
        <w:spacing w:line="276" w:lineRule="auto"/>
        <w:ind w:left="851"/>
        <w:jc w:val="both"/>
        <w:rPr>
          <w:rFonts w:asciiTheme="minorHAnsi" w:hAnsiTheme="minorHAnsi" w:cstheme="minorHAnsi"/>
          <w:sz w:val="22"/>
          <w:szCs w:val="22"/>
        </w:rPr>
      </w:pPr>
      <w:r w:rsidRPr="00952B3B">
        <w:rPr>
          <w:rFonts w:asciiTheme="minorHAnsi" w:hAnsiTheme="minorHAnsi" w:cstheme="minorHAnsi"/>
          <w:sz w:val="22"/>
          <w:szCs w:val="22"/>
        </w:rPr>
        <w:t>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14:paraId="2A4B97E1" w14:textId="24E13E64" w:rsidR="00DF3B63" w:rsidRPr="00952B3B" w:rsidRDefault="00DF3B63" w:rsidP="00AA2D7C">
      <w:pPr>
        <w:pStyle w:val="Akapitzlist"/>
        <w:numPr>
          <w:ilvl w:val="0"/>
          <w:numId w:val="31"/>
        </w:numPr>
        <w:spacing w:line="276" w:lineRule="auto"/>
        <w:ind w:left="1276" w:hanging="425"/>
        <w:contextualSpacing w:val="0"/>
        <w:jc w:val="both"/>
        <w:rPr>
          <w:rFonts w:asciiTheme="minorHAnsi" w:hAnsiTheme="minorHAnsi" w:cstheme="minorHAnsi"/>
          <w:sz w:val="22"/>
          <w:szCs w:val="22"/>
        </w:rPr>
      </w:pPr>
      <w:r w:rsidRPr="00952B3B">
        <w:rPr>
          <w:rFonts w:asciiTheme="minorHAnsi" w:hAnsiTheme="minorHAnsi" w:cstheme="minorHAnsi"/>
          <w:sz w:val="22"/>
          <w:szCs w:val="22"/>
        </w:rPr>
        <w:t>wykonawcę oraz uczestnika konkursu wymienionego w wykazach określonych w rozporządzeniu 765/2006 i rozporządzeniu 269/2014</w:t>
      </w:r>
      <w:r w:rsidR="009B4BC6">
        <w:rPr>
          <w:rFonts w:asciiTheme="minorHAnsi" w:hAnsiTheme="minorHAnsi" w:cstheme="minorHAnsi"/>
          <w:sz w:val="22"/>
          <w:szCs w:val="22"/>
        </w:rPr>
        <w:t xml:space="preserve"> oraz 336/2022</w:t>
      </w:r>
      <w:r w:rsidRPr="00952B3B">
        <w:rPr>
          <w:rFonts w:asciiTheme="minorHAnsi" w:hAnsiTheme="minorHAnsi" w:cstheme="minorHAnsi"/>
          <w:sz w:val="22"/>
          <w:szCs w:val="22"/>
        </w:rPr>
        <w:t xml:space="preserve"> albo wpisanego na listę na podstawie decyzji w sprawie wpisu na listę rozstrzygającej o zastosowaniu środka, o którym mowa w art. 1 pkt 3 tej ustawy;</w:t>
      </w:r>
    </w:p>
    <w:p w14:paraId="310E58DF" w14:textId="77777777" w:rsidR="00DF3B63" w:rsidRPr="00952B3B" w:rsidRDefault="00DF3B63" w:rsidP="00AA2D7C">
      <w:pPr>
        <w:pStyle w:val="Akapitzlist"/>
        <w:numPr>
          <w:ilvl w:val="0"/>
          <w:numId w:val="31"/>
        </w:numPr>
        <w:spacing w:line="276" w:lineRule="auto"/>
        <w:ind w:left="1276" w:hanging="425"/>
        <w:contextualSpacing w:val="0"/>
        <w:jc w:val="both"/>
        <w:rPr>
          <w:rFonts w:asciiTheme="minorHAnsi" w:hAnsiTheme="minorHAnsi" w:cstheme="minorHAnsi"/>
          <w:sz w:val="22"/>
          <w:szCs w:val="22"/>
        </w:rPr>
      </w:pPr>
      <w:r w:rsidRPr="00952B3B">
        <w:rPr>
          <w:rFonts w:asciiTheme="minorHAnsi" w:hAnsiTheme="minorHAnsi" w:cstheme="minorHAnsi"/>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0E743D74" w14:textId="77777777" w:rsidR="00DF3B63" w:rsidRPr="00952B3B" w:rsidRDefault="00DF3B63" w:rsidP="00AA2D7C">
      <w:pPr>
        <w:pStyle w:val="Akapitzlist"/>
        <w:numPr>
          <w:ilvl w:val="0"/>
          <w:numId w:val="31"/>
        </w:numPr>
        <w:spacing w:line="276" w:lineRule="auto"/>
        <w:ind w:left="1276" w:hanging="425"/>
        <w:contextualSpacing w:val="0"/>
        <w:jc w:val="both"/>
        <w:rPr>
          <w:rFonts w:asciiTheme="minorHAnsi" w:hAnsiTheme="minorHAnsi" w:cstheme="minorHAnsi"/>
          <w:sz w:val="22"/>
          <w:szCs w:val="22"/>
        </w:rPr>
      </w:pPr>
      <w:r w:rsidRPr="00952B3B">
        <w:rPr>
          <w:rFonts w:asciiTheme="minorHAnsi" w:hAnsiTheme="minorHAnsi" w:cstheme="minorHAns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1ADE952A" w14:textId="4AD9D128" w:rsidR="00DF3B63" w:rsidRDefault="00DF3B63" w:rsidP="009C669E">
      <w:pPr>
        <w:spacing w:line="276" w:lineRule="auto"/>
        <w:ind w:left="851"/>
        <w:jc w:val="both"/>
        <w:rPr>
          <w:rFonts w:asciiTheme="minorHAnsi" w:hAnsiTheme="minorHAnsi" w:cstheme="minorHAnsi"/>
          <w:sz w:val="22"/>
          <w:szCs w:val="22"/>
        </w:rPr>
      </w:pPr>
      <w:r w:rsidRPr="00952B3B">
        <w:rPr>
          <w:rFonts w:asciiTheme="minorHAnsi" w:hAnsiTheme="minorHAnsi" w:cstheme="minorHAnsi"/>
          <w:sz w:val="22"/>
          <w:szCs w:val="22"/>
        </w:rPr>
        <w:t xml:space="preserve">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p>
    <w:p w14:paraId="558E4D02" w14:textId="32BCA52B" w:rsidR="009B4BC6" w:rsidRPr="00952B3B" w:rsidRDefault="009B4BC6" w:rsidP="009C669E">
      <w:pPr>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W przypadku wykonawcy lub uczestnika postępowania wykluczonego na podstawie art. 7 ust.1 UOBN, Zamawiający odrzuca ofertę takiego Wykonawcy.</w:t>
      </w:r>
    </w:p>
    <w:p w14:paraId="680D3D7A" w14:textId="135C79E0" w:rsidR="00DF3B63" w:rsidRPr="00952B3B" w:rsidRDefault="00DF3B63" w:rsidP="00DF3B63">
      <w:pPr>
        <w:spacing w:line="276" w:lineRule="auto"/>
        <w:ind w:left="851"/>
        <w:jc w:val="both"/>
        <w:rPr>
          <w:rFonts w:asciiTheme="minorHAnsi" w:hAnsiTheme="minorHAnsi" w:cstheme="minorHAnsi"/>
          <w:color w:val="EE0000"/>
          <w:sz w:val="22"/>
          <w:szCs w:val="22"/>
        </w:rPr>
      </w:pPr>
      <w:r w:rsidRPr="00952B3B">
        <w:rPr>
          <w:rFonts w:asciiTheme="minorHAnsi" w:hAnsiTheme="minorHAnsi" w:cstheme="minorHAnsi"/>
          <w:sz w:val="22"/>
          <w:szCs w:val="22"/>
        </w:rPr>
        <w:t xml:space="preserve">Powyższe do potwierdzenia przez Wykonawcę oświadczeniem do oferty – </w:t>
      </w:r>
      <w:r w:rsidRPr="00952B3B">
        <w:rPr>
          <w:rFonts w:asciiTheme="minorHAnsi" w:hAnsiTheme="minorHAnsi" w:cstheme="minorHAnsi"/>
          <w:b/>
          <w:bCs/>
          <w:color w:val="EE0000"/>
          <w:sz w:val="22"/>
          <w:szCs w:val="22"/>
        </w:rPr>
        <w:t xml:space="preserve">Załącznik Nr </w:t>
      </w:r>
      <w:r w:rsidR="00952B3B" w:rsidRPr="00952B3B">
        <w:rPr>
          <w:rFonts w:asciiTheme="minorHAnsi" w:hAnsiTheme="minorHAnsi" w:cstheme="minorHAnsi"/>
          <w:b/>
          <w:bCs/>
          <w:color w:val="EE0000"/>
          <w:sz w:val="22"/>
          <w:szCs w:val="22"/>
        </w:rPr>
        <w:t>2</w:t>
      </w:r>
      <w:r w:rsidRPr="00952B3B">
        <w:rPr>
          <w:rFonts w:asciiTheme="minorHAnsi" w:hAnsiTheme="minorHAnsi" w:cstheme="minorHAnsi"/>
          <w:b/>
          <w:bCs/>
          <w:color w:val="EE0000"/>
          <w:sz w:val="22"/>
          <w:szCs w:val="22"/>
        </w:rPr>
        <w:t xml:space="preserve"> do SWZ</w:t>
      </w:r>
      <w:r w:rsidRPr="00952B3B">
        <w:rPr>
          <w:rFonts w:asciiTheme="minorHAnsi" w:hAnsiTheme="minorHAnsi" w:cstheme="minorHAnsi"/>
          <w:color w:val="EE0000"/>
          <w:sz w:val="22"/>
          <w:szCs w:val="22"/>
        </w:rPr>
        <w:t>.</w:t>
      </w:r>
    </w:p>
    <w:p w14:paraId="5EFC6DA0" w14:textId="77777777" w:rsidR="00DF3B63" w:rsidRPr="0002197C" w:rsidRDefault="00DF3B63" w:rsidP="00DF3B63">
      <w:pPr>
        <w:ind w:left="709"/>
        <w:jc w:val="both"/>
        <w:rPr>
          <w:b/>
          <w:strike/>
          <w:sz w:val="22"/>
          <w:szCs w:val="22"/>
        </w:rPr>
      </w:pPr>
    </w:p>
    <w:p w14:paraId="15067A14" w14:textId="77777777" w:rsidR="00DF3B63" w:rsidRPr="00952B3B" w:rsidRDefault="00DF3B63" w:rsidP="00AA2D7C">
      <w:pPr>
        <w:pStyle w:val="Tekstpodstawowy"/>
        <w:numPr>
          <w:ilvl w:val="1"/>
          <w:numId w:val="15"/>
        </w:numPr>
        <w:tabs>
          <w:tab w:val="clear" w:pos="142"/>
        </w:tabs>
        <w:spacing w:line="276" w:lineRule="auto"/>
        <w:ind w:left="851" w:hanging="425"/>
        <w:rPr>
          <w:rFonts w:asciiTheme="minorHAnsi" w:hAnsiTheme="minorHAnsi" w:cstheme="minorHAnsi"/>
          <w:b/>
          <w:sz w:val="22"/>
        </w:rPr>
      </w:pPr>
      <w:r w:rsidRPr="00952B3B">
        <w:rPr>
          <w:rFonts w:asciiTheme="minorHAnsi" w:hAnsiTheme="minorHAnsi" w:cstheme="minorHAnsi"/>
          <w:b/>
          <w:sz w:val="22"/>
        </w:rPr>
        <w:t>spełniają warunki udziału w postępowaniu dotyczące:</w:t>
      </w:r>
    </w:p>
    <w:p w14:paraId="34861AC5" w14:textId="77777777" w:rsidR="00DF3B63" w:rsidRPr="00952B3B" w:rsidRDefault="00DF3B63" w:rsidP="00DF3B63">
      <w:pPr>
        <w:pStyle w:val="Akapitzlist"/>
        <w:spacing w:line="276" w:lineRule="auto"/>
        <w:ind w:left="0"/>
        <w:rPr>
          <w:rFonts w:asciiTheme="minorHAnsi" w:hAnsiTheme="minorHAnsi" w:cstheme="minorHAnsi"/>
          <w:sz w:val="22"/>
        </w:rPr>
      </w:pPr>
    </w:p>
    <w:p w14:paraId="17BDD8AD" w14:textId="77777777" w:rsidR="00DF3B63" w:rsidRPr="00952B3B" w:rsidRDefault="00DF3B63" w:rsidP="00AA2D7C">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952B3B">
        <w:rPr>
          <w:rFonts w:asciiTheme="minorHAnsi" w:hAnsiTheme="minorHAnsi" w:cstheme="minorHAnsi"/>
          <w:b/>
          <w:sz w:val="22"/>
          <w:szCs w:val="22"/>
        </w:rPr>
        <w:t>zdolności do występowania w obrocie gospodarczym:</w:t>
      </w:r>
    </w:p>
    <w:p w14:paraId="692E27E8" w14:textId="77777777" w:rsidR="00DF3B63" w:rsidRPr="00952B3B" w:rsidRDefault="00DF3B63" w:rsidP="00DF3B63">
      <w:pPr>
        <w:pStyle w:val="Tekstpodstawowy"/>
        <w:tabs>
          <w:tab w:val="clear" w:pos="142"/>
        </w:tabs>
        <w:spacing w:line="276" w:lineRule="auto"/>
        <w:ind w:left="1276"/>
        <w:rPr>
          <w:rFonts w:asciiTheme="minorHAnsi" w:hAnsiTheme="minorHAnsi" w:cstheme="minorHAnsi"/>
          <w:bCs/>
          <w:sz w:val="22"/>
          <w:szCs w:val="22"/>
        </w:rPr>
      </w:pPr>
    </w:p>
    <w:p w14:paraId="2ABDDEED" w14:textId="77777777" w:rsidR="00DF3B63" w:rsidRPr="00952B3B" w:rsidRDefault="00DF3B63" w:rsidP="00DF3B63">
      <w:pPr>
        <w:pStyle w:val="Tekstpodstawowy"/>
        <w:tabs>
          <w:tab w:val="clear" w:pos="142"/>
        </w:tabs>
        <w:spacing w:line="276" w:lineRule="auto"/>
        <w:ind w:left="1276"/>
        <w:rPr>
          <w:rFonts w:asciiTheme="minorHAnsi" w:hAnsiTheme="minorHAnsi" w:cstheme="minorHAnsi"/>
          <w:bCs/>
          <w:sz w:val="22"/>
          <w:szCs w:val="22"/>
        </w:rPr>
      </w:pPr>
      <w:r w:rsidRPr="00952B3B">
        <w:rPr>
          <w:rFonts w:asciiTheme="minorHAnsi" w:hAnsiTheme="minorHAnsi" w:cstheme="minorHAnsi"/>
          <w:bCs/>
          <w:sz w:val="22"/>
          <w:szCs w:val="22"/>
        </w:rPr>
        <w:t>Zamawiający nie precyzuje w tym zakresie szczegółowych warunków.</w:t>
      </w:r>
    </w:p>
    <w:p w14:paraId="511DF64D" w14:textId="77777777" w:rsidR="00DF3B63" w:rsidRPr="00952B3B" w:rsidRDefault="00DF3B63" w:rsidP="00DF3B63">
      <w:pPr>
        <w:pStyle w:val="Tekstpodstawowy"/>
        <w:tabs>
          <w:tab w:val="clear" w:pos="142"/>
        </w:tabs>
        <w:spacing w:line="276" w:lineRule="auto"/>
        <w:ind w:left="1276" w:hanging="425"/>
        <w:rPr>
          <w:rFonts w:asciiTheme="minorHAnsi" w:hAnsiTheme="minorHAnsi" w:cstheme="minorHAnsi"/>
          <w:bCs/>
          <w:sz w:val="22"/>
          <w:szCs w:val="22"/>
        </w:rPr>
      </w:pPr>
    </w:p>
    <w:p w14:paraId="057EB767" w14:textId="77777777" w:rsidR="00DF3B63" w:rsidRPr="00952B3B" w:rsidRDefault="00DF3B63" w:rsidP="00AA2D7C">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952B3B">
        <w:rPr>
          <w:rFonts w:asciiTheme="minorHAnsi" w:hAnsiTheme="minorHAnsi" w:cstheme="minorHAnsi"/>
          <w:b/>
          <w:sz w:val="22"/>
          <w:szCs w:val="22"/>
        </w:rPr>
        <w:t>uprawnień do prowadzenia określonej działalności gospodarczej lub zawodowej, o ile wynika to z odrębnych przepisów:</w:t>
      </w:r>
    </w:p>
    <w:p w14:paraId="694E8C35" w14:textId="77777777" w:rsidR="00DF3B63" w:rsidRPr="00952B3B" w:rsidRDefault="00DF3B63" w:rsidP="00DF3B63">
      <w:pPr>
        <w:pStyle w:val="Tekstpodstawowy"/>
        <w:tabs>
          <w:tab w:val="clear" w:pos="142"/>
        </w:tabs>
        <w:spacing w:line="276" w:lineRule="auto"/>
        <w:ind w:left="1276" w:hanging="425"/>
        <w:rPr>
          <w:rFonts w:asciiTheme="minorHAnsi" w:hAnsiTheme="minorHAnsi" w:cstheme="minorHAnsi"/>
          <w:b/>
          <w:sz w:val="22"/>
          <w:szCs w:val="22"/>
        </w:rPr>
      </w:pPr>
    </w:p>
    <w:p w14:paraId="0565CA63" w14:textId="77777777" w:rsidR="00DF3B63" w:rsidRPr="00952B3B" w:rsidRDefault="00DF3B63" w:rsidP="00DF3B63">
      <w:pPr>
        <w:pStyle w:val="Tekstpodstawowy"/>
        <w:tabs>
          <w:tab w:val="clear" w:pos="142"/>
        </w:tabs>
        <w:spacing w:line="276" w:lineRule="auto"/>
        <w:ind w:left="1276"/>
        <w:rPr>
          <w:rFonts w:asciiTheme="minorHAnsi" w:hAnsiTheme="minorHAnsi" w:cstheme="minorHAnsi"/>
          <w:bCs/>
          <w:sz w:val="22"/>
          <w:szCs w:val="22"/>
        </w:rPr>
      </w:pPr>
      <w:r w:rsidRPr="00952B3B">
        <w:rPr>
          <w:rFonts w:asciiTheme="minorHAnsi" w:hAnsiTheme="minorHAnsi" w:cstheme="minorHAnsi"/>
          <w:bCs/>
          <w:sz w:val="22"/>
          <w:szCs w:val="22"/>
        </w:rPr>
        <w:t>Zamawiający nie precyzuje w tym zakresie szczegółowych warunków.</w:t>
      </w:r>
    </w:p>
    <w:p w14:paraId="2D11F87B" w14:textId="77777777" w:rsidR="00DF3B63" w:rsidRPr="00952B3B" w:rsidRDefault="00DF3B63" w:rsidP="00DF3B63">
      <w:pPr>
        <w:pStyle w:val="Tekstpodstawowy"/>
        <w:tabs>
          <w:tab w:val="clear" w:pos="142"/>
        </w:tabs>
        <w:spacing w:line="276" w:lineRule="auto"/>
        <w:ind w:left="1276"/>
        <w:rPr>
          <w:rFonts w:asciiTheme="minorHAnsi" w:hAnsiTheme="minorHAnsi" w:cstheme="minorHAnsi"/>
          <w:bCs/>
          <w:sz w:val="22"/>
          <w:szCs w:val="22"/>
        </w:rPr>
      </w:pPr>
    </w:p>
    <w:p w14:paraId="25764939" w14:textId="77777777" w:rsidR="00DF3B63" w:rsidRPr="00952B3B" w:rsidRDefault="00DF3B63" w:rsidP="00AA2D7C">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952B3B">
        <w:rPr>
          <w:rFonts w:asciiTheme="minorHAnsi" w:hAnsiTheme="minorHAnsi" w:cstheme="minorHAnsi"/>
          <w:b/>
          <w:sz w:val="22"/>
          <w:szCs w:val="22"/>
        </w:rPr>
        <w:t>sytuacji ekonomicznej lub finansowej:</w:t>
      </w:r>
    </w:p>
    <w:p w14:paraId="45E3CE92" w14:textId="77777777" w:rsidR="00DF3B63" w:rsidRPr="00952B3B" w:rsidRDefault="00DF3B63" w:rsidP="00DF3B63">
      <w:pPr>
        <w:pStyle w:val="Tekstpodstawowy"/>
        <w:tabs>
          <w:tab w:val="clear" w:pos="142"/>
        </w:tabs>
        <w:spacing w:line="276" w:lineRule="auto"/>
        <w:ind w:left="1276" w:hanging="425"/>
        <w:rPr>
          <w:rFonts w:asciiTheme="minorHAnsi" w:hAnsiTheme="minorHAnsi" w:cstheme="minorHAnsi"/>
          <w:b/>
          <w:sz w:val="22"/>
          <w:szCs w:val="22"/>
        </w:rPr>
      </w:pPr>
    </w:p>
    <w:p w14:paraId="4F78A017" w14:textId="77777777" w:rsidR="00DF3B63" w:rsidRPr="00952B3B" w:rsidRDefault="00DF3B63" w:rsidP="00DF3B63">
      <w:pPr>
        <w:pStyle w:val="Tekstpodstawowy"/>
        <w:tabs>
          <w:tab w:val="clear" w:pos="142"/>
        </w:tabs>
        <w:spacing w:line="276" w:lineRule="auto"/>
        <w:ind w:left="1701" w:hanging="425"/>
        <w:rPr>
          <w:rFonts w:asciiTheme="minorHAnsi" w:hAnsiTheme="minorHAnsi" w:cstheme="minorHAnsi"/>
          <w:b/>
          <w:sz w:val="22"/>
          <w:szCs w:val="22"/>
        </w:rPr>
      </w:pPr>
      <w:r w:rsidRPr="00952B3B">
        <w:rPr>
          <w:rFonts w:asciiTheme="minorHAnsi" w:hAnsiTheme="minorHAnsi" w:cstheme="minorHAnsi"/>
          <w:bCs/>
          <w:sz w:val="22"/>
          <w:szCs w:val="22"/>
        </w:rPr>
        <w:t>Zamawiający nie precyzuje w tym zakresie szczegółowych warunków.</w:t>
      </w:r>
    </w:p>
    <w:p w14:paraId="61A25F28" w14:textId="77777777" w:rsidR="00DF3B63" w:rsidRPr="00952B3B" w:rsidRDefault="00DF3B63" w:rsidP="00DF3B63">
      <w:pPr>
        <w:pStyle w:val="Tekstpodstawowy"/>
        <w:tabs>
          <w:tab w:val="clear" w:pos="142"/>
        </w:tabs>
        <w:spacing w:line="276" w:lineRule="auto"/>
        <w:ind w:left="1276" w:hanging="425"/>
        <w:rPr>
          <w:rFonts w:asciiTheme="minorHAnsi" w:hAnsiTheme="minorHAnsi" w:cstheme="minorHAnsi"/>
          <w:b/>
          <w:sz w:val="22"/>
          <w:szCs w:val="22"/>
        </w:rPr>
      </w:pPr>
    </w:p>
    <w:p w14:paraId="2D296257" w14:textId="77777777" w:rsidR="00DF3B63" w:rsidRPr="00952B3B" w:rsidRDefault="00DF3B63" w:rsidP="00AA2D7C">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952B3B">
        <w:rPr>
          <w:rFonts w:asciiTheme="minorHAnsi" w:hAnsiTheme="minorHAnsi" w:cstheme="minorHAnsi"/>
          <w:b/>
          <w:sz w:val="22"/>
        </w:rPr>
        <w:t>zdolności</w:t>
      </w:r>
      <w:r w:rsidRPr="00952B3B">
        <w:rPr>
          <w:rFonts w:asciiTheme="minorHAnsi" w:hAnsiTheme="minorHAnsi" w:cstheme="minorHAnsi"/>
          <w:b/>
          <w:sz w:val="22"/>
          <w:szCs w:val="22"/>
        </w:rPr>
        <w:t xml:space="preserve"> technicznej lub zawodowej:</w:t>
      </w:r>
    </w:p>
    <w:p w14:paraId="27AE7128" w14:textId="77777777" w:rsidR="00DF3B63" w:rsidRPr="00952B3B" w:rsidRDefault="00DF3B63" w:rsidP="00DF3B63">
      <w:pPr>
        <w:pStyle w:val="Tekstpodstawowy"/>
        <w:tabs>
          <w:tab w:val="clear" w:pos="142"/>
        </w:tabs>
        <w:spacing w:line="276" w:lineRule="auto"/>
        <w:ind w:left="349"/>
        <w:rPr>
          <w:rFonts w:asciiTheme="minorHAnsi" w:hAnsiTheme="minorHAnsi" w:cstheme="minorHAnsi"/>
          <w:sz w:val="22"/>
        </w:rPr>
      </w:pPr>
    </w:p>
    <w:p w14:paraId="6A37E54B" w14:textId="77777777" w:rsidR="00DF3B63" w:rsidRPr="00952B3B" w:rsidRDefault="00DF3B63" w:rsidP="00AA2D7C">
      <w:pPr>
        <w:pStyle w:val="Tekstpodstawowy"/>
        <w:numPr>
          <w:ilvl w:val="3"/>
          <w:numId w:val="15"/>
        </w:numPr>
        <w:tabs>
          <w:tab w:val="clear" w:pos="142"/>
        </w:tabs>
        <w:spacing w:line="276" w:lineRule="auto"/>
        <w:ind w:left="1560" w:hanging="284"/>
        <w:rPr>
          <w:rFonts w:asciiTheme="minorHAnsi" w:hAnsiTheme="minorHAnsi" w:cstheme="minorHAnsi"/>
          <w:sz w:val="22"/>
        </w:rPr>
      </w:pPr>
      <w:r w:rsidRPr="00952B3B">
        <w:rPr>
          <w:rFonts w:asciiTheme="minorHAnsi" w:hAnsiTheme="minorHAnsi" w:cstheme="minorHAnsi"/>
          <w:sz w:val="22"/>
        </w:rPr>
        <w:t xml:space="preserve">Warunek dotyczący </w:t>
      </w:r>
      <w:r w:rsidRPr="00952B3B">
        <w:rPr>
          <w:rFonts w:asciiTheme="minorHAnsi" w:hAnsiTheme="minorHAnsi" w:cstheme="minorHAnsi"/>
          <w:b/>
          <w:bCs/>
          <w:sz w:val="22"/>
        </w:rPr>
        <w:t xml:space="preserve">zdolności technicznej </w:t>
      </w:r>
      <w:r w:rsidRPr="00952B3B">
        <w:rPr>
          <w:rFonts w:asciiTheme="minorHAnsi" w:hAnsiTheme="minorHAnsi" w:cstheme="minorHAnsi"/>
          <w:sz w:val="22"/>
        </w:rPr>
        <w:t xml:space="preserve">zostanie spełniony, jeżeli Wykonawca </w:t>
      </w:r>
      <w:r w:rsidRPr="00952B3B">
        <w:rPr>
          <w:rFonts w:asciiTheme="minorHAnsi" w:hAnsiTheme="minorHAnsi" w:cstheme="minorHAnsi"/>
          <w:b/>
          <w:bCs/>
          <w:sz w:val="22"/>
        </w:rPr>
        <w:t>wykaże</w:t>
      </w:r>
      <w:r w:rsidRPr="00952B3B">
        <w:rPr>
          <w:rFonts w:asciiTheme="minorHAnsi" w:hAnsiTheme="minorHAnsi" w:cstheme="minorHAnsi"/>
          <w:sz w:val="22"/>
        </w:rPr>
        <w:t xml:space="preserve">, że w okresie ostatnich pięciu lat przed upływem terminu składania ofert, a jeżeli okres prowadzenia działalności jest krótszy – w tym okresie, wykonał </w:t>
      </w:r>
      <w:r w:rsidRPr="00952B3B">
        <w:rPr>
          <w:rFonts w:asciiTheme="minorHAnsi" w:hAnsiTheme="minorHAnsi" w:cstheme="minorHAnsi"/>
          <w:b/>
          <w:sz w:val="22"/>
        </w:rPr>
        <w:t>co najmniej:</w:t>
      </w:r>
      <w:r w:rsidRPr="00952B3B">
        <w:rPr>
          <w:rFonts w:asciiTheme="minorHAnsi" w:hAnsiTheme="minorHAnsi" w:cstheme="minorHAnsi"/>
          <w:sz w:val="22"/>
        </w:rPr>
        <w:t xml:space="preserve"> </w:t>
      </w:r>
    </w:p>
    <w:p w14:paraId="7D645F4F" w14:textId="77777777" w:rsidR="00DF3B63" w:rsidRPr="00952B3B" w:rsidRDefault="00DF3B63" w:rsidP="00DF3B63">
      <w:pPr>
        <w:pStyle w:val="Tekstpodstawowy"/>
        <w:tabs>
          <w:tab w:val="clear" w:pos="142"/>
        </w:tabs>
        <w:spacing w:line="276" w:lineRule="auto"/>
        <w:ind w:left="2138"/>
        <w:rPr>
          <w:rFonts w:asciiTheme="minorHAnsi" w:hAnsiTheme="minorHAnsi" w:cstheme="minorHAnsi"/>
          <w:sz w:val="22"/>
        </w:rPr>
      </w:pPr>
    </w:p>
    <w:p w14:paraId="0EA95D94" w14:textId="40397842" w:rsidR="00DF3B63" w:rsidRPr="00952B3B" w:rsidRDefault="00DF3B63" w:rsidP="00AA2D7C">
      <w:pPr>
        <w:pStyle w:val="Tekstpodstawowy"/>
        <w:numPr>
          <w:ilvl w:val="0"/>
          <w:numId w:val="21"/>
        </w:numPr>
        <w:spacing w:line="276" w:lineRule="auto"/>
        <w:ind w:left="1985" w:hanging="425"/>
        <w:rPr>
          <w:rFonts w:asciiTheme="minorHAnsi" w:hAnsiTheme="minorHAnsi" w:cstheme="minorHAnsi"/>
          <w:sz w:val="22"/>
        </w:rPr>
      </w:pPr>
      <w:r w:rsidRPr="00864200">
        <w:rPr>
          <w:rFonts w:asciiTheme="minorHAnsi" w:hAnsiTheme="minorHAnsi" w:cstheme="minorHAnsi"/>
          <w:b/>
          <w:sz w:val="22"/>
        </w:rPr>
        <w:t>jedną (1)</w:t>
      </w:r>
      <w:r w:rsidRPr="00952B3B">
        <w:rPr>
          <w:rFonts w:asciiTheme="minorHAnsi" w:hAnsiTheme="minorHAnsi" w:cstheme="minorHAnsi"/>
          <w:bCs/>
          <w:sz w:val="22"/>
        </w:rPr>
        <w:t xml:space="preserve"> robotę budowlaną wykonaną w ramach jednego zadania, której zakres obejmował budowę,</w:t>
      </w:r>
      <w:r w:rsidR="00952B3B">
        <w:rPr>
          <w:rFonts w:asciiTheme="minorHAnsi" w:hAnsiTheme="minorHAnsi" w:cstheme="minorHAnsi"/>
          <w:bCs/>
          <w:sz w:val="22"/>
        </w:rPr>
        <w:t xml:space="preserve"> rozbudowę, </w:t>
      </w:r>
      <w:r w:rsidRPr="00952B3B">
        <w:rPr>
          <w:rFonts w:asciiTheme="minorHAnsi" w:hAnsiTheme="minorHAnsi" w:cstheme="minorHAnsi"/>
          <w:bCs/>
          <w:sz w:val="22"/>
        </w:rPr>
        <w:t>przebudowę lub remont drogi lub dróg, a wartość tej budowy</w:t>
      </w:r>
      <w:r w:rsidR="00952B3B">
        <w:rPr>
          <w:rFonts w:asciiTheme="minorHAnsi" w:hAnsiTheme="minorHAnsi" w:cstheme="minorHAnsi"/>
          <w:bCs/>
          <w:sz w:val="22"/>
        </w:rPr>
        <w:t>, rozbudowy</w:t>
      </w:r>
      <w:r w:rsidRPr="00952B3B">
        <w:rPr>
          <w:rFonts w:asciiTheme="minorHAnsi" w:hAnsiTheme="minorHAnsi" w:cstheme="minorHAnsi"/>
          <w:bCs/>
          <w:sz w:val="22"/>
        </w:rPr>
        <w:t xml:space="preserve">, przebudowy lub remontu drogi lub dróg </w:t>
      </w:r>
      <w:r w:rsidR="00864200">
        <w:rPr>
          <w:rFonts w:asciiTheme="minorHAnsi" w:hAnsiTheme="minorHAnsi" w:cstheme="minorHAnsi"/>
          <w:bCs/>
          <w:sz w:val="22"/>
        </w:rPr>
        <w:t>–</w:t>
      </w:r>
      <w:r w:rsidR="00864200" w:rsidRPr="00864200">
        <w:rPr>
          <w:rFonts w:asciiTheme="minorHAnsi" w:hAnsiTheme="minorHAnsi" w:cstheme="minorHAnsi"/>
          <w:b/>
          <w:sz w:val="22"/>
        </w:rPr>
        <w:t xml:space="preserve"> w ramach jednego </w:t>
      </w:r>
      <w:r w:rsidR="00864200">
        <w:rPr>
          <w:rFonts w:asciiTheme="minorHAnsi" w:hAnsiTheme="minorHAnsi" w:cstheme="minorHAnsi"/>
          <w:bCs/>
          <w:sz w:val="22"/>
        </w:rPr>
        <w:t xml:space="preserve">zadania </w:t>
      </w:r>
      <w:r w:rsidRPr="00952B3B">
        <w:rPr>
          <w:rFonts w:asciiTheme="minorHAnsi" w:hAnsiTheme="minorHAnsi" w:cstheme="minorHAnsi"/>
          <w:bCs/>
          <w:sz w:val="22"/>
        </w:rPr>
        <w:t xml:space="preserve">wyniosła </w:t>
      </w:r>
      <w:r w:rsidRPr="00952B3B">
        <w:rPr>
          <w:rFonts w:asciiTheme="minorHAnsi" w:hAnsiTheme="minorHAnsi" w:cstheme="minorHAnsi"/>
          <w:b/>
          <w:bCs/>
          <w:sz w:val="22"/>
        </w:rPr>
        <w:t xml:space="preserve">nie mniej niż </w:t>
      </w:r>
      <w:r w:rsidR="004C24B4">
        <w:rPr>
          <w:rFonts w:asciiTheme="minorHAnsi" w:hAnsiTheme="minorHAnsi" w:cstheme="minorHAnsi"/>
          <w:b/>
          <w:bCs/>
          <w:sz w:val="22"/>
        </w:rPr>
        <w:t>15</w:t>
      </w:r>
      <w:r w:rsidRPr="00952B3B">
        <w:rPr>
          <w:rFonts w:asciiTheme="minorHAnsi" w:hAnsiTheme="minorHAnsi" w:cstheme="minorHAnsi"/>
          <w:b/>
          <w:bCs/>
          <w:sz w:val="22"/>
        </w:rPr>
        <w:t>0 000,00 zł brutto</w:t>
      </w:r>
      <w:r w:rsidRPr="00952B3B">
        <w:rPr>
          <w:rFonts w:asciiTheme="minorHAnsi" w:hAnsiTheme="minorHAnsi" w:cstheme="minorHAnsi"/>
          <w:bCs/>
          <w:sz w:val="22"/>
        </w:rPr>
        <w:t>;</w:t>
      </w:r>
    </w:p>
    <w:p w14:paraId="12779E42" w14:textId="77777777" w:rsidR="00DF3B63" w:rsidRPr="00952B3B" w:rsidRDefault="00DF3B63" w:rsidP="00DF3B63">
      <w:pPr>
        <w:pStyle w:val="Tekstpodstawowy"/>
        <w:spacing w:line="276" w:lineRule="auto"/>
        <w:ind w:left="1985"/>
        <w:rPr>
          <w:rFonts w:asciiTheme="minorHAnsi" w:hAnsiTheme="minorHAnsi" w:cstheme="minorHAnsi"/>
          <w:sz w:val="22"/>
        </w:rPr>
      </w:pPr>
    </w:p>
    <w:p w14:paraId="11FEF2E4" w14:textId="77777777" w:rsidR="00DF3B63" w:rsidRPr="00952B3B" w:rsidRDefault="00DF3B63" w:rsidP="00DF3B63">
      <w:pPr>
        <w:pStyle w:val="Tekstpodstawowy"/>
        <w:tabs>
          <w:tab w:val="clear" w:pos="142"/>
        </w:tabs>
        <w:spacing w:line="276" w:lineRule="auto"/>
        <w:ind w:left="1985" w:hanging="425"/>
        <w:rPr>
          <w:rFonts w:asciiTheme="minorHAnsi" w:hAnsiTheme="minorHAnsi" w:cstheme="minorHAnsi"/>
          <w:sz w:val="22"/>
        </w:rPr>
      </w:pPr>
      <w:r w:rsidRPr="00952B3B">
        <w:rPr>
          <w:rFonts w:asciiTheme="minorHAnsi" w:hAnsiTheme="minorHAnsi" w:cstheme="minorHAnsi"/>
          <w:sz w:val="22"/>
        </w:rPr>
        <w:t xml:space="preserve">Zamawiający wymaga, aby w/w roboty budowlane zostały wykonana należycie. </w:t>
      </w:r>
    </w:p>
    <w:p w14:paraId="58EBDE5E" w14:textId="77777777" w:rsidR="00DF3B63" w:rsidRPr="00952B3B" w:rsidRDefault="00DF3B63" w:rsidP="00DF3B63">
      <w:pPr>
        <w:pStyle w:val="Tekstpodstawowy"/>
        <w:tabs>
          <w:tab w:val="clear" w:pos="142"/>
        </w:tabs>
        <w:spacing w:line="276" w:lineRule="auto"/>
        <w:ind w:left="2138"/>
        <w:rPr>
          <w:rFonts w:asciiTheme="minorHAnsi" w:hAnsiTheme="minorHAnsi" w:cstheme="minorHAnsi"/>
          <w:sz w:val="22"/>
        </w:rPr>
      </w:pPr>
    </w:p>
    <w:p w14:paraId="6BBEA246" w14:textId="77777777" w:rsidR="00DF3B63" w:rsidRPr="00952B3B" w:rsidRDefault="00DF3B63" w:rsidP="00AA2D7C">
      <w:pPr>
        <w:pStyle w:val="Tekstpodstawowy"/>
        <w:numPr>
          <w:ilvl w:val="3"/>
          <w:numId w:val="15"/>
        </w:numPr>
        <w:tabs>
          <w:tab w:val="clear" w:pos="142"/>
        </w:tabs>
        <w:spacing w:line="276" w:lineRule="auto"/>
        <w:ind w:left="1560" w:hanging="284"/>
        <w:rPr>
          <w:rFonts w:asciiTheme="minorHAnsi" w:hAnsiTheme="minorHAnsi" w:cstheme="minorHAnsi"/>
          <w:sz w:val="22"/>
        </w:rPr>
      </w:pPr>
      <w:r w:rsidRPr="00952B3B">
        <w:rPr>
          <w:rFonts w:asciiTheme="minorHAnsi" w:hAnsiTheme="minorHAnsi" w:cstheme="minorHAnsi"/>
          <w:sz w:val="22"/>
        </w:rPr>
        <w:t xml:space="preserve">Warunek dotyczący </w:t>
      </w:r>
      <w:r w:rsidRPr="00952B3B">
        <w:rPr>
          <w:rFonts w:asciiTheme="minorHAnsi" w:hAnsiTheme="minorHAnsi" w:cstheme="minorHAnsi"/>
          <w:b/>
          <w:bCs/>
          <w:sz w:val="22"/>
        </w:rPr>
        <w:t xml:space="preserve">zdolności zawodowej </w:t>
      </w:r>
      <w:r w:rsidRPr="00952B3B">
        <w:rPr>
          <w:rFonts w:asciiTheme="minorHAnsi" w:hAnsiTheme="minorHAnsi" w:cstheme="minorHAnsi"/>
          <w:sz w:val="22"/>
        </w:rPr>
        <w:t xml:space="preserve">zostanie spełniony jeżeli wykonawca wykaże, iż </w:t>
      </w:r>
      <w:r w:rsidRPr="00952B3B">
        <w:rPr>
          <w:rFonts w:asciiTheme="minorHAnsi" w:hAnsiTheme="minorHAnsi" w:cstheme="minorHAnsi"/>
          <w:b/>
          <w:bCs/>
          <w:sz w:val="22"/>
        </w:rPr>
        <w:t xml:space="preserve">dysponuje osobami </w:t>
      </w:r>
      <w:r w:rsidRPr="00952B3B">
        <w:rPr>
          <w:rFonts w:asciiTheme="minorHAnsi" w:hAnsiTheme="minorHAnsi" w:cstheme="minorHAnsi"/>
          <w:sz w:val="22"/>
        </w:rPr>
        <w:t>zdolnymi do wykonania zamówienia, tj.:</w:t>
      </w:r>
    </w:p>
    <w:p w14:paraId="0B644760" w14:textId="77777777" w:rsidR="00DF3B63" w:rsidRPr="00952B3B" w:rsidRDefault="00DF3B63" w:rsidP="00DF3B63">
      <w:pPr>
        <w:pStyle w:val="Akapitzlist"/>
        <w:spacing w:line="276" w:lineRule="auto"/>
        <w:ind w:left="991"/>
        <w:rPr>
          <w:rFonts w:asciiTheme="minorHAnsi" w:hAnsiTheme="minorHAnsi" w:cstheme="minorHAnsi"/>
          <w:color w:val="FF0000"/>
          <w:sz w:val="22"/>
        </w:rPr>
      </w:pPr>
    </w:p>
    <w:p w14:paraId="2112EFBD" w14:textId="77777777" w:rsidR="00DF3B63" w:rsidRPr="00952B3B" w:rsidRDefault="00DF3B63" w:rsidP="00DF3B63">
      <w:pPr>
        <w:spacing w:line="276" w:lineRule="auto"/>
        <w:ind w:left="1985" w:hanging="425"/>
        <w:rPr>
          <w:rFonts w:asciiTheme="minorHAnsi" w:hAnsiTheme="minorHAnsi" w:cstheme="minorHAnsi"/>
        </w:rPr>
      </w:pPr>
      <w:r w:rsidRPr="00952B3B">
        <w:rPr>
          <w:rFonts w:asciiTheme="minorHAnsi" w:hAnsiTheme="minorHAnsi" w:cstheme="minorHAnsi"/>
          <w:kern w:val="2"/>
          <w:sz w:val="22"/>
          <w:lang w:eastAsia="ar-SA"/>
        </w:rPr>
        <w:t>a)</w:t>
      </w:r>
      <w:r w:rsidRPr="00952B3B">
        <w:rPr>
          <w:rFonts w:asciiTheme="minorHAnsi" w:hAnsiTheme="minorHAnsi" w:cstheme="minorHAnsi"/>
          <w:b/>
          <w:kern w:val="2"/>
          <w:sz w:val="22"/>
          <w:lang w:eastAsia="ar-SA"/>
        </w:rPr>
        <w:tab/>
        <w:t>Kierownikiem budowy</w:t>
      </w:r>
      <w:r w:rsidRPr="00952B3B">
        <w:rPr>
          <w:rFonts w:asciiTheme="minorHAnsi" w:hAnsiTheme="minorHAnsi" w:cstheme="minorHAnsi"/>
          <w:kern w:val="2"/>
          <w:sz w:val="22"/>
          <w:lang w:eastAsia="ar-SA"/>
        </w:rPr>
        <w:t xml:space="preserve"> – 1 osoba</w:t>
      </w:r>
    </w:p>
    <w:p w14:paraId="6E83F289" w14:textId="77777777" w:rsidR="00DF3B63" w:rsidRPr="00952B3B" w:rsidRDefault="00DF3B63" w:rsidP="00AA2D7C">
      <w:pPr>
        <w:pStyle w:val="Akapitzlist"/>
        <w:numPr>
          <w:ilvl w:val="0"/>
          <w:numId w:val="24"/>
        </w:numPr>
        <w:spacing w:line="276" w:lineRule="auto"/>
        <w:ind w:left="1985" w:hanging="425"/>
        <w:contextualSpacing w:val="0"/>
        <w:jc w:val="both"/>
        <w:rPr>
          <w:rFonts w:asciiTheme="minorHAnsi" w:hAnsiTheme="minorHAnsi" w:cstheme="minorHAnsi"/>
          <w:sz w:val="22"/>
        </w:rPr>
      </w:pPr>
      <w:r w:rsidRPr="00952B3B">
        <w:rPr>
          <w:rFonts w:asciiTheme="minorHAnsi" w:hAnsiTheme="minorHAnsi" w:cstheme="minorHAnsi"/>
          <w:b/>
          <w:kern w:val="2"/>
          <w:sz w:val="22"/>
          <w:lang w:eastAsia="ar-SA"/>
        </w:rPr>
        <w:t>kwalifikacje i umiejętności:</w:t>
      </w:r>
      <w:r w:rsidRPr="00952B3B">
        <w:rPr>
          <w:rFonts w:asciiTheme="minorHAnsi" w:hAnsiTheme="minorHAnsi" w:cstheme="minorHAnsi"/>
          <w:kern w:val="2"/>
          <w:sz w:val="22"/>
          <w:lang w:eastAsia="ar-SA"/>
        </w:rPr>
        <w:t xml:space="preserve"> uprawnienia do kierowania robotami budowlanymi w specjalności </w:t>
      </w:r>
      <w:r w:rsidRPr="00952B3B">
        <w:rPr>
          <w:rFonts w:asciiTheme="minorHAnsi" w:hAnsiTheme="minorHAnsi" w:cstheme="minorHAnsi"/>
          <w:b/>
          <w:bCs/>
          <w:kern w:val="2"/>
          <w:sz w:val="22"/>
          <w:lang w:eastAsia="ar-SA"/>
        </w:rPr>
        <w:t>w specjalności drogowej bez ograniczeń</w:t>
      </w:r>
      <w:r w:rsidRPr="00952B3B">
        <w:rPr>
          <w:rFonts w:asciiTheme="minorHAnsi" w:hAnsiTheme="minorHAnsi" w:cstheme="minorHAnsi"/>
          <w:kern w:val="2"/>
          <w:sz w:val="22"/>
          <w:lang w:eastAsia="ar-SA"/>
        </w:rPr>
        <w:t>, uprawniające do kierowania robotami budowlanymi związanymi z obiektem budowlanym stanowiącym przedmiot zamówienia* oraz przynależność do Okręgowej Izby Budownictwa.</w:t>
      </w:r>
    </w:p>
    <w:p w14:paraId="56FC598B" w14:textId="77777777" w:rsidR="00DF3B63" w:rsidRPr="00952B3B" w:rsidRDefault="00DF3B63" w:rsidP="00DF3B63">
      <w:pPr>
        <w:pStyle w:val="Akapitzlist"/>
        <w:spacing w:line="276" w:lineRule="auto"/>
        <w:ind w:left="991"/>
        <w:rPr>
          <w:rFonts w:asciiTheme="minorHAnsi" w:hAnsiTheme="minorHAnsi" w:cstheme="minorHAnsi"/>
          <w:color w:val="FF0000"/>
          <w:sz w:val="22"/>
        </w:rPr>
      </w:pPr>
    </w:p>
    <w:p w14:paraId="2A04195E" w14:textId="77777777" w:rsidR="00DF3B63" w:rsidRPr="00952B3B" w:rsidRDefault="00DF3B63" w:rsidP="00DF3B63">
      <w:pPr>
        <w:pStyle w:val="Tekstpodstawowy"/>
        <w:spacing w:line="276" w:lineRule="auto"/>
        <w:ind w:left="1560"/>
        <w:rPr>
          <w:rFonts w:asciiTheme="minorHAnsi" w:hAnsiTheme="minorHAnsi" w:cstheme="minorHAnsi"/>
          <w:sz w:val="22"/>
        </w:rPr>
      </w:pPr>
      <w:r w:rsidRPr="00952B3B">
        <w:rPr>
          <w:rFonts w:asciiTheme="minorHAnsi" w:hAnsiTheme="minorHAnsi" w:cstheme="minorHAnsi"/>
          <w:sz w:val="22"/>
        </w:rPr>
        <w:t xml:space="preserve">* 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w:t>
      </w:r>
      <w:r w:rsidRPr="00952B3B">
        <w:rPr>
          <w:rFonts w:asciiTheme="minorHAnsi" w:hAnsiTheme="minorHAnsi" w:cstheme="minorHAnsi"/>
          <w:sz w:val="22"/>
        </w:rPr>
        <w:lastRenderedPageBreak/>
        <w:t>Gospodarczym oraz Konfederacji Szwajcarskiej, z zastrzeżeniem art. 12a oraz innych przepisów ustawy Prawo budowlane oraz ustawy o zasadach uznawania kwalifikacji zawodowych nabytych w państwach członkowskich Unii Europejskiej (t.j. Dz. U. z 2020 r. poz. 220 z późn. zm.).</w:t>
      </w:r>
    </w:p>
    <w:p w14:paraId="7A4DE5E4" w14:textId="77777777" w:rsidR="00DF3B63" w:rsidRPr="00952B3B" w:rsidRDefault="00DF3B63" w:rsidP="00DF3B63">
      <w:pPr>
        <w:pStyle w:val="Tekstpodstawowy"/>
        <w:spacing w:line="276" w:lineRule="auto"/>
        <w:ind w:left="1560"/>
        <w:rPr>
          <w:rFonts w:asciiTheme="minorHAnsi" w:hAnsiTheme="minorHAnsi" w:cstheme="minorHAnsi"/>
          <w:sz w:val="22"/>
        </w:rPr>
      </w:pPr>
    </w:p>
    <w:p w14:paraId="4D6CD843" w14:textId="0856ED53" w:rsidR="00DF3B63" w:rsidRDefault="004D1DEF"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Pr>
          <w:rFonts w:asciiTheme="minorHAnsi" w:hAnsiTheme="minorHAnsi" w:cstheme="minorHAnsi"/>
          <w:sz w:val="22"/>
          <w:szCs w:val="22"/>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74B5469A" w14:textId="362CBF1B" w:rsidR="004D1DEF" w:rsidRDefault="004D1DEF"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4D1DEF">
        <w:rPr>
          <w:rFonts w:asciiTheme="minorHAnsi" w:hAnsiTheme="minorHAnsi" w:cstheme="minorHAnsi"/>
          <w:sz w:val="22"/>
          <w:szCs w:val="22"/>
        </w:rPr>
        <w:t>Zamawiający uzna za spełniony warunek SWZ również w przypadku</w:t>
      </w:r>
      <w:r>
        <w:rPr>
          <w:rFonts w:asciiTheme="minorHAnsi" w:hAnsiTheme="minorHAnsi" w:cstheme="minorHAnsi"/>
          <w:sz w:val="22"/>
          <w:szCs w:val="22"/>
        </w:rPr>
        <w:t>, gdy doświadczenie wykazane przez Wykonawcę obejmuje szerszy zakres robót budowlanych od wymaganych przez Zamawiającego.</w:t>
      </w:r>
    </w:p>
    <w:p w14:paraId="025D6637" w14:textId="77777777" w:rsidR="00635F94" w:rsidRDefault="002F5009"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Pr>
          <w:rFonts w:asciiTheme="minorHAnsi" w:hAnsiTheme="minorHAnsi" w:cstheme="minorHAnsi"/>
          <w:sz w:val="22"/>
          <w:szCs w:val="22"/>
        </w:rPr>
        <w:t xml:space="preserve">Zamawiający nie dopuszcza sumowania robót </w:t>
      </w:r>
      <w:r w:rsidRPr="00635F94">
        <w:rPr>
          <w:rFonts w:asciiTheme="minorHAnsi" w:hAnsiTheme="minorHAnsi" w:cstheme="minorHAnsi"/>
          <w:sz w:val="22"/>
          <w:szCs w:val="22"/>
        </w:rPr>
        <w:t xml:space="preserve">budowlanych wykonanych </w:t>
      </w:r>
      <w:r w:rsidR="00635F94" w:rsidRPr="00635F94">
        <w:rPr>
          <w:rFonts w:asciiTheme="minorHAnsi" w:hAnsiTheme="minorHAnsi" w:cstheme="minorHAnsi"/>
          <w:sz w:val="22"/>
          <w:szCs w:val="22"/>
        </w:rPr>
        <w:t>w ramach odrębnych kontraktów (umów/ zleceń)</w:t>
      </w:r>
      <w:r w:rsidR="00635F94">
        <w:rPr>
          <w:rFonts w:asciiTheme="minorHAnsi" w:hAnsiTheme="minorHAnsi" w:cstheme="minorHAnsi"/>
          <w:sz w:val="22"/>
          <w:szCs w:val="22"/>
        </w:rPr>
        <w:t xml:space="preserve"> celem uzyskania wymaganego warunku kwotowego.</w:t>
      </w:r>
    </w:p>
    <w:p w14:paraId="1658FE28" w14:textId="253D5512" w:rsidR="00635F94" w:rsidRPr="00635F94" w:rsidRDefault="00635F94"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635F94">
        <w:rPr>
          <w:rFonts w:asciiTheme="minorHAnsi" w:hAnsiTheme="minorHAnsi" w:cstheme="minorHAnsi"/>
          <w:b/>
          <w:bCs/>
          <w:sz w:val="22"/>
          <w:szCs w:val="22"/>
        </w:rPr>
        <w:t xml:space="preserve">W przypadku wykonawców wspólnie ubiegających się o </w:t>
      </w:r>
      <w:r>
        <w:rPr>
          <w:rFonts w:asciiTheme="minorHAnsi" w:hAnsiTheme="minorHAnsi" w:cstheme="minorHAnsi"/>
          <w:b/>
          <w:bCs/>
          <w:sz w:val="22"/>
          <w:szCs w:val="22"/>
        </w:rPr>
        <w:t xml:space="preserve">udzielenie zamówienia warunki, o których mowa w </w:t>
      </w:r>
      <w:r w:rsidR="005A4B58">
        <w:rPr>
          <w:rFonts w:asciiTheme="minorHAnsi" w:hAnsiTheme="minorHAnsi" w:cstheme="minorHAnsi"/>
          <w:b/>
          <w:bCs/>
          <w:sz w:val="22"/>
          <w:szCs w:val="22"/>
        </w:rPr>
        <w:t>rozdziale</w:t>
      </w:r>
      <w:r>
        <w:rPr>
          <w:rFonts w:asciiTheme="minorHAnsi" w:hAnsiTheme="minorHAnsi" w:cstheme="minorHAnsi"/>
          <w:b/>
          <w:bCs/>
          <w:sz w:val="22"/>
          <w:szCs w:val="22"/>
        </w:rPr>
        <w:t xml:space="preserve"> IV</w:t>
      </w:r>
      <w:r w:rsidR="00866429">
        <w:rPr>
          <w:rFonts w:asciiTheme="minorHAnsi" w:hAnsiTheme="minorHAnsi" w:cstheme="minorHAnsi"/>
          <w:b/>
          <w:bCs/>
          <w:sz w:val="22"/>
          <w:szCs w:val="22"/>
        </w:rPr>
        <w:t xml:space="preserve"> pkt.1 ppkt.</w:t>
      </w:r>
      <w:r>
        <w:rPr>
          <w:rFonts w:asciiTheme="minorHAnsi" w:hAnsiTheme="minorHAnsi" w:cstheme="minorHAnsi"/>
          <w:b/>
          <w:bCs/>
          <w:sz w:val="22"/>
          <w:szCs w:val="22"/>
        </w:rPr>
        <w:t>2 lit.d, tiret pierwsze</w:t>
      </w:r>
      <w:r w:rsidR="00866429">
        <w:rPr>
          <w:rFonts w:asciiTheme="minorHAnsi" w:hAnsiTheme="minorHAnsi" w:cstheme="minorHAnsi"/>
          <w:b/>
          <w:bCs/>
          <w:sz w:val="22"/>
          <w:szCs w:val="22"/>
        </w:rPr>
        <w:t xml:space="preserve"> lit.a)</w:t>
      </w:r>
      <w:r>
        <w:rPr>
          <w:rFonts w:asciiTheme="minorHAnsi" w:hAnsiTheme="minorHAnsi" w:cstheme="minorHAnsi"/>
          <w:b/>
          <w:bCs/>
          <w:sz w:val="22"/>
          <w:szCs w:val="22"/>
        </w:rPr>
        <w:t xml:space="preserve"> zostaną spełnione wyłącznie, jeżeli:</w:t>
      </w:r>
    </w:p>
    <w:p w14:paraId="0F15CFF3" w14:textId="09DE8B19" w:rsidR="00F3448E" w:rsidRPr="00635F94" w:rsidRDefault="00635F94" w:rsidP="00F3448E">
      <w:pPr>
        <w:pStyle w:val="Tekstpodstawowy"/>
        <w:tabs>
          <w:tab w:val="clear" w:pos="142"/>
        </w:tabs>
        <w:spacing w:line="276" w:lineRule="auto"/>
        <w:ind w:left="426"/>
        <w:rPr>
          <w:rFonts w:asciiTheme="minorHAnsi" w:hAnsiTheme="minorHAnsi" w:cstheme="minorHAnsi"/>
          <w:sz w:val="22"/>
          <w:szCs w:val="22"/>
        </w:rPr>
      </w:pPr>
      <w:r w:rsidRPr="00635F94">
        <w:rPr>
          <w:rFonts w:asciiTheme="minorHAnsi" w:hAnsiTheme="minorHAnsi" w:cstheme="minorHAnsi"/>
          <w:sz w:val="22"/>
          <w:szCs w:val="22"/>
        </w:rPr>
        <w:t xml:space="preserve">5.1. W przypadku określonym </w:t>
      </w:r>
      <w:r>
        <w:rPr>
          <w:rFonts w:asciiTheme="minorHAnsi" w:hAnsiTheme="minorHAnsi" w:cstheme="minorHAnsi"/>
          <w:sz w:val="22"/>
          <w:szCs w:val="22"/>
        </w:rPr>
        <w:t xml:space="preserve">w </w:t>
      </w:r>
      <w:r w:rsidR="00866429">
        <w:rPr>
          <w:rFonts w:asciiTheme="minorHAnsi" w:hAnsiTheme="minorHAnsi" w:cstheme="minorHAnsi"/>
          <w:sz w:val="22"/>
          <w:szCs w:val="22"/>
        </w:rPr>
        <w:t>rozdziale</w:t>
      </w:r>
      <w:r>
        <w:rPr>
          <w:rFonts w:asciiTheme="minorHAnsi" w:hAnsiTheme="minorHAnsi" w:cstheme="minorHAnsi"/>
          <w:sz w:val="22"/>
          <w:szCs w:val="22"/>
        </w:rPr>
        <w:t xml:space="preserve"> IV.</w:t>
      </w:r>
      <w:r w:rsidR="00866429">
        <w:rPr>
          <w:rFonts w:asciiTheme="minorHAnsi" w:hAnsiTheme="minorHAnsi" w:cstheme="minorHAnsi"/>
          <w:sz w:val="22"/>
          <w:szCs w:val="22"/>
        </w:rPr>
        <w:t xml:space="preserve">pkt.1 </w:t>
      </w:r>
      <w:r w:rsidRPr="00635F94">
        <w:rPr>
          <w:rFonts w:asciiTheme="minorHAnsi" w:hAnsiTheme="minorHAnsi" w:cstheme="minorHAnsi"/>
          <w:sz w:val="22"/>
          <w:szCs w:val="22"/>
        </w:rPr>
        <w:t xml:space="preserve"> </w:t>
      </w:r>
      <w:r w:rsidR="00866429">
        <w:rPr>
          <w:rFonts w:asciiTheme="minorHAnsi" w:hAnsiTheme="minorHAnsi" w:cstheme="minorHAnsi"/>
          <w:sz w:val="22"/>
          <w:szCs w:val="22"/>
        </w:rPr>
        <w:t xml:space="preserve">ppkt. </w:t>
      </w:r>
      <w:r w:rsidR="005A4B58" w:rsidRPr="005A4B58">
        <w:rPr>
          <w:rFonts w:asciiTheme="minorHAnsi" w:hAnsiTheme="minorHAnsi" w:cstheme="minorHAnsi"/>
          <w:sz w:val="22"/>
          <w:szCs w:val="22"/>
        </w:rPr>
        <w:t>2 lit.d, tiret pierwsze</w:t>
      </w:r>
      <w:r w:rsidR="00866429">
        <w:rPr>
          <w:rFonts w:asciiTheme="minorHAnsi" w:hAnsiTheme="minorHAnsi" w:cstheme="minorHAnsi"/>
          <w:sz w:val="22"/>
          <w:szCs w:val="22"/>
        </w:rPr>
        <w:t xml:space="preserve"> lit.a)</w:t>
      </w:r>
      <w:r w:rsidR="005A4B58">
        <w:rPr>
          <w:rFonts w:asciiTheme="minorHAnsi" w:hAnsiTheme="minorHAnsi" w:cstheme="minorHAnsi"/>
          <w:sz w:val="22"/>
          <w:szCs w:val="22"/>
        </w:rPr>
        <w:t>, warunek oceniany będzie łącznie, co oznacza prawo do wykazania przez każdego z członków konsorcjum po co najmniej jednej wykonanej robocie budowlanej (warunek zostanie spełniony, jeżeli chociaż jeden z Wykonawców wykonał co najmniej jedną robotę budowlaną określon</w:t>
      </w:r>
      <w:r w:rsidR="00866429">
        <w:rPr>
          <w:rFonts w:asciiTheme="minorHAnsi" w:hAnsiTheme="minorHAnsi" w:cstheme="minorHAnsi"/>
          <w:sz w:val="22"/>
          <w:szCs w:val="22"/>
        </w:rPr>
        <w:t>ym</w:t>
      </w:r>
      <w:r w:rsidR="005A4B58">
        <w:rPr>
          <w:rFonts w:asciiTheme="minorHAnsi" w:hAnsiTheme="minorHAnsi" w:cstheme="minorHAnsi"/>
          <w:sz w:val="22"/>
          <w:szCs w:val="22"/>
        </w:rPr>
        <w:t xml:space="preserve"> w </w:t>
      </w:r>
      <w:r w:rsidR="00866429">
        <w:rPr>
          <w:rFonts w:asciiTheme="minorHAnsi" w:hAnsiTheme="minorHAnsi" w:cstheme="minorHAnsi"/>
          <w:sz w:val="22"/>
          <w:szCs w:val="22"/>
        </w:rPr>
        <w:t xml:space="preserve">rozdziale IV.pkt.1 </w:t>
      </w:r>
      <w:r w:rsidR="00866429" w:rsidRPr="00635F94">
        <w:rPr>
          <w:rFonts w:asciiTheme="minorHAnsi" w:hAnsiTheme="minorHAnsi" w:cstheme="minorHAnsi"/>
          <w:sz w:val="22"/>
          <w:szCs w:val="22"/>
        </w:rPr>
        <w:t xml:space="preserve"> </w:t>
      </w:r>
      <w:r w:rsidR="00866429">
        <w:rPr>
          <w:rFonts w:asciiTheme="minorHAnsi" w:hAnsiTheme="minorHAnsi" w:cstheme="minorHAnsi"/>
          <w:sz w:val="22"/>
          <w:szCs w:val="22"/>
        </w:rPr>
        <w:t>ppkt.</w:t>
      </w:r>
      <w:r w:rsidR="00866429" w:rsidRPr="005A4B58">
        <w:rPr>
          <w:rFonts w:asciiTheme="minorHAnsi" w:hAnsiTheme="minorHAnsi" w:cstheme="minorHAnsi"/>
          <w:sz w:val="22"/>
          <w:szCs w:val="22"/>
        </w:rPr>
        <w:t>2 lit.d, tiret pierwsze</w:t>
      </w:r>
      <w:r w:rsidR="00866429">
        <w:rPr>
          <w:rFonts w:asciiTheme="minorHAnsi" w:hAnsiTheme="minorHAnsi" w:cstheme="minorHAnsi"/>
          <w:sz w:val="22"/>
          <w:szCs w:val="22"/>
        </w:rPr>
        <w:t xml:space="preserve"> lit.a), przy czym każde z wykazanych zamówień musi odpowiadać zakresowi zamówienia wskazanemu przez Zamawiającego. </w:t>
      </w:r>
      <w:r w:rsidR="00F3448E">
        <w:rPr>
          <w:rFonts w:asciiTheme="minorHAnsi" w:hAnsiTheme="minorHAnsi" w:cstheme="minorHAnsi"/>
          <w:sz w:val="22"/>
          <w:szCs w:val="22"/>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w:t>
      </w:r>
      <w:r w:rsidR="00487039">
        <w:rPr>
          <w:rFonts w:asciiTheme="minorHAnsi" w:hAnsiTheme="minorHAnsi" w:cstheme="minorHAnsi"/>
          <w:sz w:val="22"/>
          <w:szCs w:val="22"/>
        </w:rPr>
        <w:t xml:space="preserve">może mieć negatywny wpływ na realizację zamówienia. </w:t>
      </w:r>
    </w:p>
    <w:p w14:paraId="63B17401" w14:textId="3C3E5CD5"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 przypadku, o którym mowa powyżej, wykonawcy wspólnie ubiegający się udzielenie zamówienia dołączają do oferty oświadczenie, z którego wynika, które roboty budowlane wykonają poszczególni wykonawcy – w zgodzie ze wzorem stanowiącym </w:t>
      </w:r>
      <w:r w:rsidRPr="008A16FC">
        <w:rPr>
          <w:rFonts w:asciiTheme="minorHAnsi" w:hAnsiTheme="minorHAnsi" w:cstheme="minorHAnsi"/>
          <w:b/>
          <w:sz w:val="22"/>
          <w:szCs w:val="22"/>
        </w:rPr>
        <w:t xml:space="preserve">Załącznik nr </w:t>
      </w:r>
      <w:r w:rsidR="008A16FC">
        <w:rPr>
          <w:rFonts w:asciiTheme="minorHAnsi" w:hAnsiTheme="minorHAnsi" w:cstheme="minorHAnsi"/>
          <w:b/>
          <w:sz w:val="22"/>
          <w:szCs w:val="22"/>
        </w:rPr>
        <w:t>3</w:t>
      </w:r>
      <w:r w:rsidRPr="008A16FC">
        <w:rPr>
          <w:rFonts w:asciiTheme="minorHAnsi" w:hAnsiTheme="minorHAnsi" w:cstheme="minorHAnsi"/>
          <w:b/>
          <w:sz w:val="22"/>
          <w:szCs w:val="22"/>
        </w:rPr>
        <w:t xml:space="preserve"> do SWZ</w:t>
      </w:r>
      <w:r w:rsidRPr="008A16FC">
        <w:rPr>
          <w:rFonts w:asciiTheme="minorHAnsi" w:hAnsiTheme="minorHAnsi" w:cstheme="minorHAnsi"/>
          <w:sz w:val="22"/>
          <w:szCs w:val="22"/>
        </w:rPr>
        <w:t>.</w:t>
      </w:r>
    </w:p>
    <w:p w14:paraId="29BC3942"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14:paraId="34ED6C39"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lastRenderedPageBreak/>
        <w:t>Zamawiający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 Pzp, lub podmiotowych środków dowodowych dotyczących tego podwykonawcy.</w:t>
      </w:r>
    </w:p>
    <w:p w14:paraId="135D98FB"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8C29999"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2C8B2FD7"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2B719DA"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t>Zobowiązanie podmiotu udostępniającego zasoby, o którym mowa w ust. poprzedzającym, potwierdza, że stosunek łączący wykonawcę z podmiotami udostępniającymi zasoby gwarantuje rzeczywisty dostęp do tych zasobów oraz określa w szczególności:</w:t>
      </w:r>
    </w:p>
    <w:p w14:paraId="7567BCB9" w14:textId="77777777" w:rsidR="00DF3B63" w:rsidRPr="008A16FC" w:rsidRDefault="00DF3B63" w:rsidP="00DF3B63">
      <w:pPr>
        <w:spacing w:line="276" w:lineRule="auto"/>
        <w:ind w:left="851" w:hanging="426"/>
        <w:jc w:val="both"/>
        <w:rPr>
          <w:rFonts w:asciiTheme="minorHAnsi" w:hAnsiTheme="minorHAnsi" w:cstheme="minorHAnsi"/>
          <w:sz w:val="22"/>
          <w:szCs w:val="22"/>
        </w:rPr>
      </w:pPr>
      <w:r w:rsidRPr="008A16FC">
        <w:rPr>
          <w:rFonts w:asciiTheme="minorHAnsi" w:hAnsiTheme="minorHAnsi" w:cstheme="minorHAnsi"/>
          <w:sz w:val="22"/>
          <w:szCs w:val="22"/>
        </w:rPr>
        <w:t xml:space="preserve">1) </w:t>
      </w:r>
      <w:r w:rsidRPr="008A16FC">
        <w:rPr>
          <w:rFonts w:asciiTheme="minorHAnsi" w:hAnsiTheme="minorHAnsi" w:cstheme="minorHAnsi"/>
          <w:sz w:val="22"/>
          <w:szCs w:val="22"/>
        </w:rPr>
        <w:tab/>
        <w:t>zakres dostępnych wykonawcy zasobów podmiotu udostępniającego zasoby;</w:t>
      </w:r>
    </w:p>
    <w:p w14:paraId="27C00137" w14:textId="77777777" w:rsidR="00DF3B63" w:rsidRPr="008A16FC" w:rsidRDefault="00DF3B63" w:rsidP="00DF3B63">
      <w:pPr>
        <w:spacing w:line="276" w:lineRule="auto"/>
        <w:ind w:left="851" w:hanging="426"/>
        <w:jc w:val="both"/>
        <w:rPr>
          <w:rFonts w:asciiTheme="minorHAnsi" w:hAnsiTheme="minorHAnsi" w:cstheme="minorHAnsi"/>
          <w:sz w:val="22"/>
          <w:szCs w:val="22"/>
        </w:rPr>
      </w:pPr>
      <w:r w:rsidRPr="008A16FC">
        <w:rPr>
          <w:rFonts w:asciiTheme="minorHAnsi" w:hAnsiTheme="minorHAnsi" w:cstheme="minorHAnsi"/>
          <w:sz w:val="22"/>
          <w:szCs w:val="22"/>
        </w:rPr>
        <w:t xml:space="preserve">2) </w:t>
      </w:r>
      <w:r w:rsidRPr="008A16FC">
        <w:rPr>
          <w:rFonts w:asciiTheme="minorHAnsi" w:hAnsiTheme="minorHAnsi" w:cstheme="minorHAnsi"/>
          <w:sz w:val="22"/>
          <w:szCs w:val="22"/>
        </w:rPr>
        <w:tab/>
        <w:t>sposób i okres udostępnienia wykonawcy i wykorzystania przez niego zasobów podmiotu udostępniającego te zasoby przy wykonywaniu zamówienia;</w:t>
      </w:r>
    </w:p>
    <w:p w14:paraId="0BFB6623" w14:textId="77777777" w:rsidR="00DF3B63" w:rsidRPr="008A16FC" w:rsidRDefault="00DF3B63" w:rsidP="00DF3B63">
      <w:pPr>
        <w:spacing w:line="276" w:lineRule="auto"/>
        <w:ind w:left="851" w:hanging="426"/>
        <w:jc w:val="both"/>
        <w:rPr>
          <w:rFonts w:asciiTheme="minorHAnsi" w:hAnsiTheme="minorHAnsi" w:cstheme="minorHAnsi"/>
          <w:sz w:val="22"/>
          <w:szCs w:val="22"/>
        </w:rPr>
      </w:pPr>
      <w:r w:rsidRPr="008A16FC">
        <w:rPr>
          <w:rFonts w:asciiTheme="minorHAnsi" w:hAnsiTheme="minorHAnsi" w:cstheme="minorHAnsi"/>
          <w:sz w:val="22"/>
          <w:szCs w:val="22"/>
        </w:rPr>
        <w:t xml:space="preserve">3) </w:t>
      </w:r>
      <w:r w:rsidRPr="008A16FC">
        <w:rPr>
          <w:rFonts w:asciiTheme="minorHAnsi" w:hAnsiTheme="minorHAnsi" w:cstheme="minorHAnsi"/>
          <w:sz w:val="22"/>
          <w:szCs w:val="22"/>
        </w:rPr>
        <w:tab/>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468A074F"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 ppkt 2), a także bada, czy nie zachodzą wobec tego podmiotu podstawy wykluczenia, które zostały przewidziane względem wykonawcy.</w:t>
      </w:r>
    </w:p>
    <w:p w14:paraId="38473D30"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0032BF6"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4BA47D2"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96219C1"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t>Ocena spełniania warunków udziału w postępowaniu zostanie dokonana na podstawie oświadczeń i dokumentów złożonych przez wykonawców na zasadzie SPEŁNIA/NIE SPEŁNIA.</w:t>
      </w:r>
    </w:p>
    <w:p w14:paraId="7382F27A" w14:textId="77777777" w:rsidR="00DF3B63" w:rsidRPr="008A16FC" w:rsidRDefault="00DF3B63" w:rsidP="00AA2D7C">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8A16FC">
        <w:rPr>
          <w:rFonts w:asciiTheme="minorHAnsi" w:hAnsiTheme="minorHAnsi" w:cstheme="minorHAnsi"/>
          <w:sz w:val="22"/>
          <w:szCs w:val="22"/>
        </w:rPr>
        <w:t>W przypadku, gdy złożone przez wykonawców dokumenty, oświadczenia dotyczące warunków udziału w postępowaniu zawierają dane/informacje w innych walutach niż określono to w niniejszej SWZ,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019D2BB5" w14:textId="77777777" w:rsidR="00DF3B63" w:rsidRPr="008A16FC" w:rsidRDefault="00DF3B63" w:rsidP="00DF3B63">
      <w:pPr>
        <w:spacing w:line="276" w:lineRule="auto"/>
        <w:ind w:left="426"/>
        <w:jc w:val="both"/>
        <w:rPr>
          <w:rFonts w:asciiTheme="minorHAnsi" w:hAnsiTheme="minorHAnsi" w:cstheme="minorHAnsi"/>
          <w:sz w:val="22"/>
          <w:szCs w:val="22"/>
        </w:rPr>
      </w:pPr>
      <w:r w:rsidRPr="008A16FC">
        <w:rPr>
          <w:rFonts w:asciiTheme="minorHAnsi" w:hAnsiTheme="minorHAnsi" w:cstheme="minorHAnsi"/>
          <w:sz w:val="22"/>
          <w:szCs w:val="22"/>
        </w:rPr>
        <w:t>Kursy walut dostępne są pod następującym adresem internetowym:</w:t>
      </w:r>
    </w:p>
    <w:p w14:paraId="05A27C20" w14:textId="77777777" w:rsidR="00DF3B63" w:rsidRPr="008A16FC" w:rsidRDefault="00DF3B63" w:rsidP="00DF3B63">
      <w:pPr>
        <w:spacing w:line="276" w:lineRule="auto"/>
        <w:ind w:left="426"/>
        <w:jc w:val="both"/>
        <w:rPr>
          <w:rFonts w:asciiTheme="minorHAnsi" w:hAnsiTheme="minorHAnsi" w:cstheme="minorHAnsi"/>
          <w:sz w:val="22"/>
          <w:szCs w:val="22"/>
        </w:rPr>
      </w:pPr>
      <w:hyperlink r:id="rId8" w:history="1">
        <w:r w:rsidRPr="008A16FC">
          <w:rPr>
            <w:rStyle w:val="Hipercze"/>
            <w:rFonts w:asciiTheme="minorHAnsi" w:hAnsiTheme="minorHAnsi" w:cstheme="minorHAnsi"/>
            <w:sz w:val="22"/>
            <w:szCs w:val="22"/>
          </w:rPr>
          <w:t>http://www.nbp.pl/home.aspx?f=/kursy/kursy_archiwum.html</w:t>
        </w:r>
      </w:hyperlink>
    </w:p>
    <w:p w14:paraId="45808209" w14:textId="77777777" w:rsidR="00DF3B63" w:rsidRPr="008A16FC" w:rsidRDefault="00DF3B63" w:rsidP="00DF3B63">
      <w:pPr>
        <w:spacing w:line="276" w:lineRule="auto"/>
        <w:ind w:left="426"/>
        <w:jc w:val="both"/>
        <w:rPr>
          <w:rFonts w:asciiTheme="minorHAnsi" w:hAnsiTheme="minorHAnsi" w:cstheme="minorHAnsi"/>
          <w:sz w:val="22"/>
          <w:szCs w:val="22"/>
        </w:rPr>
      </w:pPr>
      <w:r w:rsidRPr="008A16FC">
        <w:rPr>
          <w:rFonts w:asciiTheme="minorHAnsi" w:hAnsiTheme="minorHAnsi" w:cstheme="minorHAnsi"/>
          <w:sz w:val="22"/>
          <w:szCs w:val="22"/>
        </w:rPr>
        <w:t>Zamawiający będzie korzystał z Archiwum kursów średnich – tabela A .</w:t>
      </w:r>
    </w:p>
    <w:p w14:paraId="6E097143" w14:textId="77777777" w:rsidR="00DF3B63" w:rsidRPr="008A16FC" w:rsidRDefault="00DF3B63" w:rsidP="00DF3B63">
      <w:pPr>
        <w:pStyle w:val="Tekstpodstawowy"/>
        <w:tabs>
          <w:tab w:val="clear" w:pos="142"/>
        </w:tabs>
        <w:spacing w:line="276" w:lineRule="auto"/>
        <w:ind w:left="426"/>
        <w:rPr>
          <w:rFonts w:asciiTheme="minorHAnsi" w:hAnsiTheme="minorHAnsi" w:cstheme="minorHAnsi"/>
          <w:sz w:val="22"/>
          <w:szCs w:val="22"/>
        </w:rPr>
      </w:pPr>
      <w:hyperlink r:id="rId9" w:history="1">
        <w:r w:rsidRPr="008A16FC">
          <w:rPr>
            <w:rStyle w:val="Hipercze"/>
            <w:rFonts w:asciiTheme="minorHAnsi" w:hAnsiTheme="minorHAnsi" w:cstheme="minorHAnsi"/>
            <w:sz w:val="22"/>
            <w:szCs w:val="22"/>
          </w:rPr>
          <w:t>http://www.nbp.pl/home.aspx?c=/ascx/archa.ascx</w:t>
        </w:r>
      </w:hyperlink>
    </w:p>
    <w:p w14:paraId="7B4AF7B2" w14:textId="77777777" w:rsidR="00DF3B63" w:rsidRPr="00FA3145" w:rsidRDefault="00DF3B63" w:rsidP="00DF3B63">
      <w:pPr>
        <w:pStyle w:val="Tekstpodstawowy"/>
        <w:tabs>
          <w:tab w:val="clear" w:pos="142"/>
        </w:tabs>
        <w:spacing w:line="276" w:lineRule="auto"/>
        <w:rPr>
          <w:sz w:val="22"/>
          <w:szCs w:val="22"/>
        </w:rPr>
      </w:pPr>
    </w:p>
    <w:p w14:paraId="060D5849" w14:textId="77777777" w:rsidR="00DF3B63" w:rsidRPr="008A16FC" w:rsidRDefault="00DF3B63" w:rsidP="00AA2D7C">
      <w:pPr>
        <w:pStyle w:val="Nagwek3"/>
        <w:numPr>
          <w:ilvl w:val="0"/>
          <w:numId w:val="10"/>
        </w:numPr>
        <w:spacing w:line="276" w:lineRule="auto"/>
        <w:ind w:left="567" w:hanging="566"/>
        <w:jc w:val="both"/>
        <w:rPr>
          <w:rFonts w:asciiTheme="minorHAnsi" w:hAnsiTheme="minorHAnsi" w:cstheme="minorHAnsi"/>
          <w:caps/>
          <w:sz w:val="22"/>
          <w:highlight w:val="lightGray"/>
        </w:rPr>
      </w:pPr>
      <w:r w:rsidRPr="008A16FC">
        <w:rPr>
          <w:rFonts w:asciiTheme="minorHAnsi" w:hAnsiTheme="minorHAnsi" w:cstheme="minorHAnsi"/>
          <w:caps/>
          <w:sz w:val="22"/>
          <w:highlight w:val="lightGray"/>
        </w:rPr>
        <w:t xml:space="preserve">WYKAZ OŚWIADCZEŃ składanych przez wykonawcę w celu </w:t>
      </w:r>
      <w:r w:rsidRPr="008A16FC">
        <w:rPr>
          <w:rFonts w:asciiTheme="minorHAnsi" w:hAnsiTheme="minorHAnsi" w:cstheme="minorHAnsi"/>
          <w:caps/>
          <w:sz w:val="22"/>
          <w:highlight w:val="lightGray"/>
          <w:u w:val="single"/>
        </w:rPr>
        <w:t>wstępnego POTWIERDZenia</w:t>
      </w:r>
      <w:r w:rsidRPr="008A16FC">
        <w:rPr>
          <w:rFonts w:asciiTheme="minorHAnsi" w:hAnsiTheme="minorHAnsi" w:cstheme="minorHAnsi"/>
          <w:caps/>
          <w:sz w:val="22"/>
          <w:highlight w:val="lightGray"/>
        </w:rPr>
        <w:t>, że nie podlega on wYKLUCZENIu oraz spełnia warunki udziału w postępowaniu</w:t>
      </w:r>
    </w:p>
    <w:p w14:paraId="49009C4B" w14:textId="77777777" w:rsidR="00DF3B63" w:rsidRPr="008A16FC" w:rsidRDefault="00DF3B63" w:rsidP="00DF3B63">
      <w:pPr>
        <w:tabs>
          <w:tab w:val="left" w:pos="567"/>
        </w:tabs>
        <w:spacing w:line="276" w:lineRule="auto"/>
        <w:jc w:val="both"/>
        <w:rPr>
          <w:rFonts w:asciiTheme="minorHAnsi" w:hAnsiTheme="minorHAnsi" w:cstheme="minorHAnsi"/>
          <w:color w:val="FF0000"/>
          <w:sz w:val="22"/>
        </w:rPr>
      </w:pPr>
    </w:p>
    <w:p w14:paraId="3778D6CB" w14:textId="26D4C6FC" w:rsidR="00DF3B63" w:rsidRPr="008A16FC" w:rsidRDefault="00DF3B63" w:rsidP="00AA2D7C">
      <w:pPr>
        <w:widowControl w:val="0"/>
        <w:numPr>
          <w:ilvl w:val="0"/>
          <w:numId w:val="13"/>
        </w:numPr>
        <w:spacing w:line="276" w:lineRule="auto"/>
        <w:ind w:left="426" w:right="150" w:hanging="426"/>
        <w:jc w:val="both"/>
        <w:rPr>
          <w:rFonts w:asciiTheme="minorHAnsi" w:eastAsia="Arial" w:hAnsiTheme="minorHAnsi" w:cstheme="minorHAnsi"/>
          <w:strike/>
          <w:sz w:val="22"/>
          <w:szCs w:val="22"/>
        </w:rPr>
      </w:pPr>
      <w:r w:rsidRPr="008A16FC">
        <w:rPr>
          <w:rFonts w:asciiTheme="minorHAnsi" w:hAnsiTheme="minorHAnsi" w:cstheme="minorHAnsi"/>
          <w:sz w:val="22"/>
        </w:rPr>
        <w:t xml:space="preserve">W celu potwierdzenia, że wykonawca nie podlega wykluczeniu na podstawie przepisów, o których mowa w art. 108 ust. 1 pkt 1) – 6) ustawy Pzp i wymienionych w rozdziale IV pkt 1 ppkt 1) SWZ oraz spełnia warunki udziału w postępowaniu, do </w:t>
      </w:r>
      <w:r w:rsidRPr="008A16FC">
        <w:rPr>
          <w:rFonts w:asciiTheme="minorHAnsi" w:eastAsia="Arial" w:hAnsiTheme="minorHAnsi" w:cstheme="minorHAnsi"/>
          <w:spacing w:val="-5"/>
          <w:w w:val="105"/>
          <w:sz w:val="22"/>
          <w:szCs w:val="22"/>
        </w:rPr>
        <w:t xml:space="preserve">oferty musi dołączyć aktualne na dzień składania ofert oświadczenia </w:t>
      </w:r>
      <w:r w:rsidRPr="008A16FC">
        <w:rPr>
          <w:rFonts w:asciiTheme="minorHAnsi" w:hAnsiTheme="minorHAnsi" w:cstheme="minorHAnsi"/>
          <w:sz w:val="22"/>
        </w:rPr>
        <w:t>w zakresie wskazanym przez zamawiającego w </w:t>
      </w:r>
      <w:r w:rsidRPr="008A16FC">
        <w:rPr>
          <w:rFonts w:asciiTheme="minorHAnsi" w:hAnsiTheme="minorHAnsi" w:cstheme="minorHAnsi"/>
          <w:b/>
          <w:sz w:val="22"/>
        </w:rPr>
        <w:t xml:space="preserve">załączniku nr </w:t>
      </w:r>
      <w:r w:rsidR="008A16FC" w:rsidRPr="008A16FC">
        <w:rPr>
          <w:rFonts w:asciiTheme="minorHAnsi" w:hAnsiTheme="minorHAnsi" w:cstheme="minorHAnsi"/>
          <w:b/>
          <w:sz w:val="22"/>
        </w:rPr>
        <w:t>2</w:t>
      </w:r>
      <w:r w:rsidRPr="008A16FC">
        <w:rPr>
          <w:rFonts w:asciiTheme="minorHAnsi" w:hAnsiTheme="minorHAnsi" w:cstheme="minorHAnsi"/>
          <w:b/>
          <w:sz w:val="22"/>
        </w:rPr>
        <w:t xml:space="preserve"> i </w:t>
      </w:r>
      <w:r w:rsidR="008A16FC" w:rsidRPr="008A16FC">
        <w:rPr>
          <w:rFonts w:asciiTheme="minorHAnsi" w:hAnsiTheme="minorHAnsi" w:cstheme="minorHAnsi"/>
          <w:b/>
          <w:sz w:val="22"/>
        </w:rPr>
        <w:t>3</w:t>
      </w:r>
      <w:r w:rsidRPr="008A16FC">
        <w:rPr>
          <w:rFonts w:asciiTheme="minorHAnsi" w:hAnsiTheme="minorHAnsi" w:cstheme="minorHAnsi"/>
          <w:b/>
          <w:sz w:val="22"/>
        </w:rPr>
        <w:t xml:space="preserve"> do SWZ</w:t>
      </w:r>
      <w:r w:rsidRPr="008A16FC">
        <w:rPr>
          <w:rFonts w:asciiTheme="minorHAnsi" w:hAnsiTheme="minorHAnsi" w:cstheme="minorHAnsi"/>
          <w:sz w:val="22"/>
        </w:rPr>
        <w:t>.</w:t>
      </w:r>
    </w:p>
    <w:p w14:paraId="31D4F2A7" w14:textId="77777777" w:rsidR="00DF3B63" w:rsidRPr="008A16FC" w:rsidRDefault="00DF3B63" w:rsidP="00AA2D7C">
      <w:pPr>
        <w:pStyle w:val="Akapitzlist"/>
        <w:widowControl w:val="0"/>
        <w:numPr>
          <w:ilvl w:val="0"/>
          <w:numId w:val="13"/>
        </w:numPr>
        <w:spacing w:line="276" w:lineRule="auto"/>
        <w:ind w:left="426" w:right="150" w:hanging="426"/>
        <w:contextualSpacing w:val="0"/>
        <w:jc w:val="both"/>
        <w:rPr>
          <w:rFonts w:asciiTheme="minorHAnsi" w:eastAsia="Arial" w:hAnsiTheme="minorHAnsi" w:cstheme="minorHAnsi"/>
          <w:sz w:val="22"/>
          <w:szCs w:val="22"/>
        </w:rPr>
      </w:pPr>
      <w:r w:rsidRPr="008A16FC">
        <w:rPr>
          <w:rFonts w:asciiTheme="minorHAnsi" w:eastAsia="Arial" w:hAnsiTheme="minorHAnsi" w:cstheme="minorHAnsi"/>
          <w:sz w:val="22"/>
          <w:szCs w:val="22"/>
        </w:rPr>
        <w:t>Oświadczenia, o których mowa w ust. poprzednim należy złożyć, pod rygorem nieważności, w formie elektronicznej, tj. w postaci elektronicznej opatrzonej kwalifikowanym podpisem elektronicznym lub postaci elektronicznej opatrzonej podpisem zaufanym lub podpisem osobistym.</w:t>
      </w:r>
    </w:p>
    <w:p w14:paraId="516DC064" w14:textId="77777777" w:rsidR="00DF3B63" w:rsidRPr="008A16FC" w:rsidRDefault="00DF3B63" w:rsidP="00AA2D7C">
      <w:pPr>
        <w:pStyle w:val="Akapitzlist"/>
        <w:widowControl w:val="0"/>
        <w:numPr>
          <w:ilvl w:val="0"/>
          <w:numId w:val="13"/>
        </w:numPr>
        <w:spacing w:line="276" w:lineRule="auto"/>
        <w:ind w:left="426" w:right="150" w:hanging="426"/>
        <w:contextualSpacing w:val="0"/>
        <w:jc w:val="both"/>
        <w:rPr>
          <w:rFonts w:asciiTheme="minorHAnsi" w:eastAsia="Arial" w:hAnsiTheme="minorHAnsi" w:cstheme="minorHAnsi"/>
          <w:sz w:val="22"/>
          <w:szCs w:val="22"/>
        </w:rPr>
      </w:pPr>
      <w:r w:rsidRPr="008A16FC">
        <w:rPr>
          <w:rFonts w:asciiTheme="minorHAnsi" w:eastAsia="Arial" w:hAnsiTheme="minorHAnsi" w:cstheme="minorHAnsi"/>
          <w:sz w:val="22"/>
          <w:szCs w:val="22"/>
        </w:rPr>
        <w:t xml:space="preserve">W przypadku wspólnego ubiegania się o zamówienie przez wykonawców (konsorcjum, spółka cywilna) aktualne na dzień składania ofert oświadczenia, o których mowa w ust. 1, składa </w:t>
      </w:r>
      <w:r w:rsidRPr="008A16FC">
        <w:rPr>
          <w:rFonts w:asciiTheme="minorHAnsi" w:eastAsia="Arial" w:hAnsiTheme="minorHAnsi" w:cstheme="minorHAnsi"/>
          <w:sz w:val="22"/>
          <w:szCs w:val="22"/>
          <w:u w:val="single"/>
        </w:rPr>
        <w:t>każdy z wykonawców</w:t>
      </w:r>
      <w:r w:rsidRPr="008A16FC">
        <w:rPr>
          <w:rFonts w:asciiTheme="minorHAnsi" w:eastAsia="Arial" w:hAnsiTheme="minorHAnsi" w:cstheme="minorHAnsi"/>
          <w:sz w:val="22"/>
          <w:szCs w:val="22"/>
        </w:rPr>
        <w:t xml:space="preserve"> (każdy z członków konsorcjum, wspólnik spółki cywilnej) </w:t>
      </w:r>
      <w:r w:rsidRPr="008A16FC">
        <w:rPr>
          <w:rFonts w:asciiTheme="minorHAnsi" w:eastAsia="Arial" w:hAnsiTheme="minorHAnsi" w:cstheme="minorHAnsi"/>
          <w:sz w:val="22"/>
          <w:szCs w:val="22"/>
          <w:u w:val="single"/>
        </w:rPr>
        <w:t>wspólnie ubiegających się o zamówienie</w:t>
      </w:r>
      <w:r w:rsidRPr="008A16FC">
        <w:rPr>
          <w:rFonts w:asciiTheme="minorHAnsi" w:eastAsia="Arial" w:hAnsiTheme="minorHAnsi" w:cstheme="minorHAnsi"/>
          <w:sz w:val="22"/>
          <w:szCs w:val="22"/>
        </w:rPr>
        <w:t>. Oświadczenia te potwierdzają brak podstaw wykluczenia oraz spełnianie warunków udziału w postępowaniu w zakresie, w jakim każdy w wykonawców wykazuje spełnianie warunków udziału w postępowaniu.</w:t>
      </w:r>
    </w:p>
    <w:p w14:paraId="7A7AA05B" w14:textId="77777777" w:rsidR="00DF3B63" w:rsidRPr="008A16FC" w:rsidRDefault="00DF3B63" w:rsidP="00AA2D7C">
      <w:pPr>
        <w:pStyle w:val="Akapitzlist"/>
        <w:widowControl w:val="0"/>
        <w:numPr>
          <w:ilvl w:val="0"/>
          <w:numId w:val="13"/>
        </w:numPr>
        <w:spacing w:line="276" w:lineRule="auto"/>
        <w:ind w:left="426" w:right="150" w:hanging="426"/>
        <w:contextualSpacing w:val="0"/>
        <w:jc w:val="both"/>
        <w:rPr>
          <w:rFonts w:asciiTheme="minorHAnsi" w:eastAsia="Arial" w:hAnsiTheme="minorHAnsi" w:cstheme="minorHAnsi"/>
          <w:sz w:val="22"/>
          <w:szCs w:val="22"/>
        </w:rPr>
      </w:pPr>
      <w:r w:rsidRPr="008A16FC">
        <w:rPr>
          <w:rFonts w:asciiTheme="minorHAnsi" w:eastAsia="Arial" w:hAnsiTheme="minorHAnsi" w:cstheme="minorHAnsi"/>
          <w:sz w:val="22"/>
          <w:szCs w:val="22"/>
        </w:rPr>
        <w:t xml:space="preserve">Wykonawca, w przypadku polegania na zdolnościach lub sytuacji podmiotów udostępniających zasoby, przedstawia wraz z oświadczeniem, o którym mowa w ust. 1 także </w:t>
      </w:r>
      <w:r w:rsidRPr="008A16FC">
        <w:rPr>
          <w:rFonts w:asciiTheme="minorHAnsi" w:eastAsia="Arial" w:hAnsiTheme="minorHAnsi" w:cstheme="minorHAnsi"/>
          <w:sz w:val="22"/>
          <w:szCs w:val="22"/>
          <w:u w:val="single"/>
        </w:rPr>
        <w:t>oświadczenie podmiotu udostępniającego zasoby</w:t>
      </w:r>
      <w:r w:rsidRPr="008A16FC">
        <w:rPr>
          <w:rFonts w:asciiTheme="minorHAnsi" w:eastAsia="Arial" w:hAnsiTheme="minorHAnsi" w:cstheme="minorHAnsi"/>
          <w:sz w:val="22"/>
          <w:szCs w:val="22"/>
        </w:rPr>
        <w:t xml:space="preserve">, potwierdzające brak podstaw wykluczenia tego podmiotu oraz spełnianie warunków udziału w postępowaniu w zakresie, w jakim wykonawca powołuje się na jego zasoby. Oświadczenie to należy złożyć, pod rygorem nieważności, w formie elektronicznej, tj. w postaci elektronicznej opatrzonej kwalifikowanym podpisem elektronicznym lub postaci elektronicznej opatrzonej podpisem zaufanym lub podpisem osobistym </w:t>
      </w:r>
      <w:r w:rsidRPr="008A16FC">
        <w:rPr>
          <w:rFonts w:asciiTheme="minorHAnsi" w:eastAsia="Arial" w:hAnsiTheme="minorHAnsi" w:cstheme="minorHAnsi"/>
          <w:sz w:val="22"/>
          <w:szCs w:val="22"/>
          <w:u w:val="single"/>
        </w:rPr>
        <w:t>podmiotu udostępniającego zasoby</w:t>
      </w:r>
      <w:r w:rsidRPr="008A16FC">
        <w:rPr>
          <w:rFonts w:asciiTheme="minorHAnsi" w:eastAsia="Arial" w:hAnsiTheme="minorHAnsi" w:cstheme="minorHAnsi"/>
          <w:sz w:val="22"/>
          <w:szCs w:val="22"/>
        </w:rPr>
        <w:t>.</w:t>
      </w:r>
    </w:p>
    <w:p w14:paraId="4D66AFB4" w14:textId="77777777" w:rsidR="00DF3B63" w:rsidRPr="008A16FC" w:rsidRDefault="00DF3B63" w:rsidP="00AA2D7C">
      <w:pPr>
        <w:pStyle w:val="Akapitzlist"/>
        <w:widowControl w:val="0"/>
        <w:numPr>
          <w:ilvl w:val="0"/>
          <w:numId w:val="13"/>
        </w:numPr>
        <w:spacing w:line="276" w:lineRule="auto"/>
        <w:ind w:left="426" w:right="150" w:hanging="426"/>
        <w:contextualSpacing w:val="0"/>
        <w:jc w:val="both"/>
        <w:rPr>
          <w:rFonts w:asciiTheme="minorHAnsi" w:eastAsia="Arial" w:hAnsiTheme="minorHAnsi" w:cstheme="minorHAnsi"/>
          <w:sz w:val="22"/>
          <w:szCs w:val="22"/>
        </w:rPr>
      </w:pPr>
      <w:r w:rsidRPr="008A16FC">
        <w:rPr>
          <w:rFonts w:asciiTheme="minorHAnsi" w:hAnsiTheme="minorHAnsi" w:cstheme="minorHAnsi"/>
          <w:sz w:val="22"/>
        </w:rPr>
        <w:t xml:space="preserve">Zamawiający wskazuje, że nie będzie badać, czy nie zachodzą wobec podwykonawcy nie </w:t>
      </w:r>
      <w:r w:rsidRPr="008A16FC">
        <w:rPr>
          <w:rFonts w:asciiTheme="minorHAnsi" w:hAnsiTheme="minorHAnsi" w:cstheme="minorHAnsi"/>
          <w:sz w:val="22"/>
        </w:rPr>
        <w:lastRenderedPageBreak/>
        <w:t>będącego podmiotem udostępniającym zasoby, podstawy wykluczenia, które zostały przewidziane względem wykonawcy. Wobec powyższego Zamawiający nie żąda od wykonawcy przedstawienia oświadczenia, o którym mowa w art. 125 ust. 1 ustawy Pzp, lub podmiotowych środków dowodowych dotyczących tego podwykonawcy.</w:t>
      </w:r>
    </w:p>
    <w:p w14:paraId="776F74EA" w14:textId="77777777" w:rsidR="00DF3B63" w:rsidRPr="00FA3145" w:rsidRDefault="00DF3B63" w:rsidP="00DF3B63">
      <w:pPr>
        <w:pStyle w:val="Akapitzlist"/>
        <w:widowControl w:val="0"/>
        <w:spacing w:line="276" w:lineRule="auto"/>
        <w:ind w:left="426" w:right="150"/>
        <w:jc w:val="both"/>
        <w:rPr>
          <w:rFonts w:eastAsia="Arial"/>
          <w:sz w:val="22"/>
          <w:szCs w:val="22"/>
        </w:rPr>
      </w:pPr>
    </w:p>
    <w:p w14:paraId="09E51DC3" w14:textId="77777777" w:rsidR="00DF3B63" w:rsidRPr="005B5AC3" w:rsidRDefault="00DF3B63" w:rsidP="00AA2D7C">
      <w:pPr>
        <w:pStyle w:val="Nagwek3"/>
        <w:widowControl w:val="0"/>
        <w:numPr>
          <w:ilvl w:val="0"/>
          <w:numId w:val="10"/>
        </w:numPr>
        <w:spacing w:line="276" w:lineRule="auto"/>
        <w:ind w:left="567" w:right="151" w:hanging="567"/>
        <w:jc w:val="both"/>
        <w:rPr>
          <w:rFonts w:asciiTheme="minorHAnsi" w:eastAsia="Arial" w:hAnsiTheme="minorHAnsi" w:cstheme="minorHAnsi"/>
          <w:sz w:val="22"/>
          <w:szCs w:val="22"/>
          <w:highlight w:val="lightGray"/>
        </w:rPr>
      </w:pPr>
      <w:r w:rsidRPr="005B5AC3">
        <w:rPr>
          <w:rFonts w:asciiTheme="minorHAnsi" w:hAnsiTheme="minorHAnsi" w:cstheme="minorHAnsi"/>
          <w:caps/>
          <w:sz w:val="22"/>
          <w:highlight w:val="lightGray"/>
        </w:rPr>
        <w:t xml:space="preserve">WYKAZ podmiotowych środków dowodowych składanych przez wykonawcę W POSTĘPOWANIU </w:t>
      </w:r>
      <w:r w:rsidRPr="005B5AC3">
        <w:rPr>
          <w:rFonts w:asciiTheme="minorHAnsi" w:hAnsiTheme="minorHAnsi" w:cstheme="minorHAnsi"/>
          <w:caps/>
          <w:sz w:val="22"/>
          <w:highlight w:val="lightGray"/>
          <w:u w:val="single"/>
        </w:rPr>
        <w:t>NA WEZWANIE ZAMAWIAJĄCEGO</w:t>
      </w:r>
      <w:r w:rsidRPr="005B5AC3">
        <w:rPr>
          <w:rFonts w:asciiTheme="minorHAnsi" w:hAnsiTheme="minorHAnsi" w:cstheme="minorHAnsi"/>
          <w:caps/>
          <w:sz w:val="22"/>
          <w:highlight w:val="lightGray"/>
        </w:rPr>
        <w:t xml:space="preserve"> </w:t>
      </w:r>
      <w:r w:rsidRPr="005B5AC3">
        <w:rPr>
          <w:rFonts w:asciiTheme="minorHAnsi" w:eastAsia="Arial" w:hAnsiTheme="minorHAnsi" w:cstheme="minorHAnsi"/>
          <w:sz w:val="22"/>
          <w:szCs w:val="22"/>
          <w:highlight w:val="lightGray"/>
        </w:rPr>
        <w:t>W CELU POTWIERDZENIA BRAKU PODSTAW WYKLUCZENIA ORAZ SPEŁNIANIA WARUNKÓW UDZIAŁU W POSTĘPOWANIU</w:t>
      </w:r>
    </w:p>
    <w:p w14:paraId="35B372EB" w14:textId="77777777" w:rsidR="00DF3B63" w:rsidRPr="005B5AC3" w:rsidRDefault="00DF3B63" w:rsidP="00DF3B63">
      <w:pPr>
        <w:widowControl w:val="0"/>
        <w:spacing w:line="276" w:lineRule="auto"/>
        <w:ind w:right="151"/>
        <w:jc w:val="both"/>
        <w:rPr>
          <w:rFonts w:asciiTheme="minorHAnsi" w:eastAsia="Arial" w:hAnsiTheme="minorHAnsi" w:cstheme="minorHAnsi"/>
          <w:sz w:val="22"/>
          <w:szCs w:val="22"/>
        </w:rPr>
      </w:pPr>
    </w:p>
    <w:p w14:paraId="404C7A3D" w14:textId="77777777" w:rsidR="00DF3B63" w:rsidRPr="005B5AC3" w:rsidRDefault="00DF3B63" w:rsidP="00DF3B63">
      <w:pPr>
        <w:widowControl w:val="0"/>
        <w:spacing w:line="276" w:lineRule="auto"/>
        <w:ind w:right="151"/>
        <w:jc w:val="both"/>
        <w:rPr>
          <w:rFonts w:asciiTheme="minorHAnsi" w:eastAsia="Arial" w:hAnsiTheme="minorHAnsi" w:cstheme="minorHAnsi"/>
          <w:sz w:val="22"/>
          <w:szCs w:val="22"/>
        </w:rPr>
      </w:pPr>
      <w:r w:rsidRPr="005B5AC3">
        <w:rPr>
          <w:rFonts w:asciiTheme="minorHAnsi" w:eastAsia="Arial" w:hAnsiTheme="minorHAnsi" w:cstheme="minorHAnsi"/>
          <w:sz w:val="22"/>
          <w:szCs w:val="22"/>
        </w:rPr>
        <w:t>Zgodnie z art. 274 ust. 1 ustawy Pzp, Zamawiający przed wyborem najkorzystniejszej oferty wezwie wykonawcę, którego oferta została najwyżej oceniona, do złożenia w wyznaczonym terminie nie krótszym niż 5 dni, aktualnych na dzień złożenia, następujących środków dowodowych:</w:t>
      </w:r>
    </w:p>
    <w:p w14:paraId="50FA39F8" w14:textId="5F9A70BC" w:rsidR="00DF3B63" w:rsidRPr="005B5AC3" w:rsidRDefault="00DF3B63" w:rsidP="00AA2D7C">
      <w:pPr>
        <w:widowControl w:val="0"/>
        <w:numPr>
          <w:ilvl w:val="0"/>
          <w:numId w:val="30"/>
        </w:numPr>
        <w:spacing w:line="276" w:lineRule="auto"/>
        <w:ind w:left="426" w:right="151" w:hanging="426"/>
        <w:jc w:val="both"/>
        <w:rPr>
          <w:rFonts w:asciiTheme="minorHAnsi" w:eastAsia="Arial" w:hAnsiTheme="minorHAnsi" w:cstheme="minorHAnsi"/>
          <w:sz w:val="22"/>
          <w:szCs w:val="22"/>
        </w:rPr>
      </w:pPr>
      <w:r w:rsidRPr="005B5AC3">
        <w:rPr>
          <w:rFonts w:asciiTheme="minorHAnsi" w:eastAsia="Arial" w:hAnsiTheme="minorHAnsi" w:cstheme="minorHAnsi"/>
          <w:sz w:val="22"/>
          <w:szCs w:val="22"/>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 </w:t>
      </w:r>
      <w:r w:rsidRPr="005B5AC3">
        <w:rPr>
          <w:rFonts w:asciiTheme="minorHAnsi" w:eastAsia="Arial" w:hAnsiTheme="minorHAnsi" w:cstheme="minorHAnsi"/>
          <w:b/>
          <w:sz w:val="22"/>
          <w:szCs w:val="22"/>
        </w:rPr>
        <w:t xml:space="preserve">załącznik nr </w:t>
      </w:r>
      <w:r w:rsidR="005B5AC3" w:rsidRPr="005B5AC3">
        <w:rPr>
          <w:rFonts w:asciiTheme="minorHAnsi" w:eastAsia="Arial" w:hAnsiTheme="minorHAnsi" w:cstheme="minorHAnsi"/>
          <w:b/>
          <w:sz w:val="22"/>
          <w:szCs w:val="22"/>
        </w:rPr>
        <w:t>4</w:t>
      </w:r>
      <w:r w:rsidRPr="005B5AC3">
        <w:rPr>
          <w:rFonts w:asciiTheme="minorHAnsi" w:eastAsia="Arial" w:hAnsiTheme="minorHAnsi" w:cstheme="minorHAnsi"/>
          <w:b/>
          <w:sz w:val="22"/>
          <w:szCs w:val="22"/>
        </w:rPr>
        <w:t xml:space="preserve"> do SWZ</w:t>
      </w:r>
      <w:r w:rsidRPr="005B5AC3">
        <w:rPr>
          <w:rFonts w:asciiTheme="minorHAnsi" w:eastAsia="Arial" w:hAnsiTheme="minorHAnsi" w:cstheme="minorHAnsi"/>
          <w:sz w:val="22"/>
          <w:szCs w:val="22"/>
        </w:rPr>
        <w:t>, oraz załączenie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2A8EC7B2" w14:textId="34DAADDF" w:rsidR="00DF3B63" w:rsidRPr="005B5AC3" w:rsidRDefault="00DF3B63" w:rsidP="00AA2D7C">
      <w:pPr>
        <w:widowControl w:val="0"/>
        <w:numPr>
          <w:ilvl w:val="0"/>
          <w:numId w:val="30"/>
        </w:numPr>
        <w:spacing w:line="276" w:lineRule="auto"/>
        <w:ind w:left="426" w:right="151" w:hanging="426"/>
        <w:jc w:val="both"/>
        <w:rPr>
          <w:rFonts w:asciiTheme="minorHAnsi" w:eastAsia="Arial" w:hAnsiTheme="minorHAnsi" w:cstheme="minorHAnsi"/>
          <w:sz w:val="22"/>
          <w:szCs w:val="22"/>
        </w:rPr>
      </w:pPr>
      <w:r w:rsidRPr="005B5AC3">
        <w:rPr>
          <w:rFonts w:asciiTheme="minorHAnsi" w:eastAsia="Arial" w:hAnsiTheme="minorHAnsi" w:cstheme="minorHAnsi"/>
          <w:sz w:val="22"/>
          <w:szCs w:val="22"/>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niezbędnych do wykonania Zamówienia, a także zakresu wykonywanych przez te osoby czynności oraz informacją o podstawie do dysponowania tymi osobami – </w:t>
      </w:r>
      <w:r w:rsidRPr="005B5AC3">
        <w:rPr>
          <w:rFonts w:asciiTheme="minorHAnsi" w:eastAsia="Arial" w:hAnsiTheme="minorHAnsi" w:cstheme="minorHAnsi"/>
          <w:b/>
          <w:sz w:val="22"/>
          <w:szCs w:val="22"/>
        </w:rPr>
        <w:t xml:space="preserve">załącznik nr </w:t>
      </w:r>
      <w:r w:rsidR="005B5AC3" w:rsidRPr="005B5AC3">
        <w:rPr>
          <w:rFonts w:asciiTheme="minorHAnsi" w:eastAsia="Arial" w:hAnsiTheme="minorHAnsi" w:cstheme="minorHAnsi"/>
          <w:b/>
          <w:sz w:val="22"/>
          <w:szCs w:val="22"/>
        </w:rPr>
        <w:t>5</w:t>
      </w:r>
      <w:r w:rsidRPr="005B5AC3">
        <w:rPr>
          <w:rFonts w:asciiTheme="minorHAnsi" w:eastAsia="Arial" w:hAnsiTheme="minorHAnsi" w:cstheme="minorHAnsi"/>
          <w:b/>
          <w:sz w:val="22"/>
          <w:szCs w:val="22"/>
        </w:rPr>
        <w:t xml:space="preserve"> do SWZ</w:t>
      </w:r>
      <w:r w:rsidRPr="005B5AC3">
        <w:rPr>
          <w:rFonts w:asciiTheme="minorHAnsi" w:eastAsia="Arial" w:hAnsiTheme="minorHAnsi" w:cstheme="minorHAnsi"/>
          <w:sz w:val="22"/>
          <w:szCs w:val="22"/>
        </w:rPr>
        <w:t>.</w:t>
      </w:r>
    </w:p>
    <w:p w14:paraId="428FC105" w14:textId="77777777" w:rsidR="00DF3B63" w:rsidRDefault="00DF3B63" w:rsidP="00DF3B63">
      <w:pPr>
        <w:widowControl w:val="0"/>
        <w:spacing w:line="276" w:lineRule="auto"/>
        <w:ind w:right="151"/>
        <w:jc w:val="both"/>
        <w:rPr>
          <w:rFonts w:eastAsia="Arial"/>
          <w:sz w:val="22"/>
          <w:szCs w:val="22"/>
        </w:rPr>
      </w:pPr>
    </w:p>
    <w:p w14:paraId="1FECAFFD" w14:textId="77777777" w:rsidR="00DF3B63" w:rsidRPr="00F61D51" w:rsidRDefault="00DF3B63" w:rsidP="00AA2D7C">
      <w:pPr>
        <w:pStyle w:val="Nagwek3"/>
        <w:numPr>
          <w:ilvl w:val="0"/>
          <w:numId w:val="10"/>
        </w:numPr>
        <w:spacing w:line="276" w:lineRule="auto"/>
        <w:ind w:left="567" w:hanging="566"/>
        <w:jc w:val="both"/>
        <w:rPr>
          <w:sz w:val="22"/>
          <w:szCs w:val="22"/>
          <w:highlight w:val="lightGray"/>
        </w:rPr>
      </w:pPr>
      <w:r w:rsidRPr="00F61D51">
        <w:rPr>
          <w:sz w:val="22"/>
          <w:szCs w:val="22"/>
          <w:highlight w:val="lightGray"/>
        </w:rPr>
        <w:t xml:space="preserve">INNE </w:t>
      </w:r>
      <w:r w:rsidRPr="00F61D51">
        <w:rPr>
          <w:caps/>
          <w:sz w:val="22"/>
          <w:highlight w:val="lightGray"/>
        </w:rPr>
        <w:t>DOKUMENTY</w:t>
      </w:r>
      <w:r w:rsidRPr="00F61D51">
        <w:rPr>
          <w:sz w:val="22"/>
          <w:szCs w:val="22"/>
          <w:highlight w:val="lightGray"/>
        </w:rPr>
        <w:t xml:space="preserve"> </w:t>
      </w:r>
      <w:r w:rsidRPr="00F61D51">
        <w:rPr>
          <w:caps/>
          <w:sz w:val="22"/>
          <w:highlight w:val="lightGray"/>
        </w:rPr>
        <w:t>SKŁADANE</w:t>
      </w:r>
      <w:r w:rsidRPr="00F61D51">
        <w:rPr>
          <w:sz w:val="22"/>
          <w:szCs w:val="22"/>
          <w:highlight w:val="lightGray"/>
        </w:rPr>
        <w:t xml:space="preserve"> PRZEZ WYKONAWCĘ WRAZ Z OFERTĄ</w:t>
      </w:r>
    </w:p>
    <w:p w14:paraId="56284836" w14:textId="77777777" w:rsidR="00DF3B63" w:rsidRPr="00FA3145" w:rsidRDefault="00DF3B63" w:rsidP="00DF3B63">
      <w:pPr>
        <w:spacing w:line="276" w:lineRule="auto"/>
      </w:pPr>
    </w:p>
    <w:p w14:paraId="62672E82" w14:textId="77777777" w:rsidR="00DF3B63" w:rsidRPr="004F51F4" w:rsidRDefault="00DF3B63" w:rsidP="00AA2D7C">
      <w:pPr>
        <w:pStyle w:val="Akapitzlist"/>
        <w:numPr>
          <w:ilvl w:val="3"/>
          <w:numId w:val="17"/>
        </w:numPr>
        <w:spacing w:line="276" w:lineRule="auto"/>
        <w:ind w:left="426" w:hanging="426"/>
        <w:contextualSpacing w:val="0"/>
        <w:jc w:val="both"/>
        <w:rPr>
          <w:rFonts w:asciiTheme="minorHAnsi" w:hAnsiTheme="minorHAnsi" w:cstheme="minorHAnsi"/>
          <w:sz w:val="22"/>
        </w:rPr>
      </w:pPr>
      <w:r w:rsidRPr="004F51F4">
        <w:rPr>
          <w:rFonts w:asciiTheme="minorHAnsi" w:hAnsiTheme="minorHAnsi" w:cstheme="minorHAnsi"/>
          <w:sz w:val="22"/>
        </w:rPr>
        <w:t>Inne dokumenty składane przez wykonawcę wraz z ofertą:</w:t>
      </w:r>
    </w:p>
    <w:p w14:paraId="2B702AD6" w14:textId="6D2C277D" w:rsidR="00DF3B63" w:rsidRPr="004F51F4" w:rsidRDefault="00DF3B63" w:rsidP="00AA2D7C">
      <w:pPr>
        <w:numPr>
          <w:ilvl w:val="2"/>
          <w:numId w:val="9"/>
        </w:numPr>
        <w:tabs>
          <w:tab w:val="clear" w:pos="1168"/>
          <w:tab w:val="num" w:pos="851"/>
        </w:tabs>
        <w:spacing w:line="276" w:lineRule="auto"/>
        <w:ind w:left="851" w:hanging="426"/>
        <w:jc w:val="both"/>
        <w:rPr>
          <w:rFonts w:asciiTheme="minorHAnsi" w:hAnsiTheme="minorHAnsi" w:cstheme="minorHAnsi"/>
          <w:sz w:val="22"/>
        </w:rPr>
      </w:pPr>
      <w:r w:rsidRPr="004F51F4">
        <w:rPr>
          <w:rFonts w:asciiTheme="minorHAnsi" w:hAnsiTheme="minorHAnsi" w:cstheme="minorHAnsi"/>
          <w:sz w:val="22"/>
        </w:rPr>
        <w:t xml:space="preserve">wypełniony Formularz ofertowy </w:t>
      </w:r>
      <w:r w:rsidR="000864AC" w:rsidRPr="004F51F4">
        <w:rPr>
          <w:rFonts w:asciiTheme="minorHAnsi" w:hAnsiTheme="minorHAnsi" w:cstheme="minorHAnsi"/>
          <w:sz w:val="22"/>
        </w:rPr>
        <w:t xml:space="preserve">stanowiący </w:t>
      </w:r>
      <w:r w:rsidR="000864AC" w:rsidRPr="004F51F4">
        <w:rPr>
          <w:rFonts w:asciiTheme="minorHAnsi" w:hAnsiTheme="minorHAnsi" w:cstheme="minorHAnsi"/>
          <w:b/>
          <w:bCs/>
          <w:sz w:val="22"/>
        </w:rPr>
        <w:t>Załącznik nr 1 do SWZ.</w:t>
      </w:r>
      <w:r w:rsidR="000864AC" w:rsidRPr="004F51F4">
        <w:rPr>
          <w:rFonts w:asciiTheme="minorHAnsi" w:hAnsiTheme="minorHAnsi" w:cstheme="minorHAnsi"/>
          <w:sz w:val="22"/>
        </w:rPr>
        <w:t xml:space="preserve"> </w:t>
      </w:r>
    </w:p>
    <w:p w14:paraId="09282604" w14:textId="0FB88B5C" w:rsidR="00DF3B63" w:rsidRPr="004F51F4" w:rsidRDefault="000864AC" w:rsidP="00AA2D7C">
      <w:pPr>
        <w:numPr>
          <w:ilvl w:val="2"/>
          <w:numId w:val="9"/>
        </w:numPr>
        <w:tabs>
          <w:tab w:val="clear" w:pos="1168"/>
          <w:tab w:val="num" w:pos="851"/>
        </w:tabs>
        <w:spacing w:line="276" w:lineRule="auto"/>
        <w:ind w:left="851" w:hanging="426"/>
        <w:jc w:val="both"/>
        <w:rPr>
          <w:rFonts w:asciiTheme="minorHAnsi" w:hAnsiTheme="minorHAnsi" w:cstheme="minorHAnsi"/>
          <w:sz w:val="22"/>
        </w:rPr>
      </w:pPr>
      <w:r w:rsidRPr="004F51F4">
        <w:rPr>
          <w:rFonts w:asciiTheme="minorHAnsi" w:hAnsiTheme="minorHAnsi" w:cstheme="minorHAnsi"/>
          <w:b/>
          <w:sz w:val="22"/>
        </w:rPr>
        <w:t>Oświadczenie o niepodleganiu wykluczeniu oraz spełnieniu warunków udziału w postępowaniu – Zał. Nr 2 i 3 do SWZ</w:t>
      </w:r>
      <w:r w:rsidR="00DF3B63" w:rsidRPr="004F51F4">
        <w:rPr>
          <w:rFonts w:asciiTheme="minorHAnsi" w:hAnsiTheme="minorHAnsi" w:cstheme="minorHAnsi"/>
          <w:sz w:val="22"/>
        </w:rPr>
        <w:t>,</w:t>
      </w:r>
    </w:p>
    <w:p w14:paraId="64472BDC" w14:textId="77777777" w:rsidR="00DF3B63" w:rsidRPr="004F51F4" w:rsidRDefault="00DF3B63" w:rsidP="00AA2D7C">
      <w:pPr>
        <w:numPr>
          <w:ilvl w:val="2"/>
          <w:numId w:val="9"/>
        </w:numPr>
        <w:tabs>
          <w:tab w:val="clear" w:pos="1168"/>
          <w:tab w:val="num" w:pos="851"/>
        </w:tabs>
        <w:spacing w:line="276" w:lineRule="auto"/>
        <w:ind w:left="851" w:hanging="426"/>
        <w:jc w:val="both"/>
        <w:rPr>
          <w:rFonts w:asciiTheme="minorHAnsi" w:hAnsiTheme="minorHAnsi" w:cstheme="minorHAnsi"/>
          <w:sz w:val="22"/>
          <w:szCs w:val="22"/>
        </w:rPr>
      </w:pPr>
      <w:r w:rsidRPr="004F51F4">
        <w:rPr>
          <w:rFonts w:asciiTheme="minorHAnsi" w:hAnsiTheme="minorHAnsi" w:cstheme="minorHAnsi"/>
          <w:sz w:val="22"/>
          <w:szCs w:val="22"/>
        </w:rPr>
        <w:t>odpis lub informacja z Krajowego Rejestru Sądowego, Centralnej Ewidencji i Informacji o Działalności Gospodarczej lub innego właściwego rejestru – w celu potwierdzenia, że osoba działająca w imieniu wykonawcy lub w imieniu podmiotu udostępniającego zasoby na zasadach określonych w art. 118 ustawy Pzp, jest umocowana do jego reprezentowania. Wykonawca nie jest zobowiązany do złożenia ww. dokumentów, jeżeli Zamawiający może je uzyskać za pomocą bezpłatnych i ogólnodostępnych baz danych, o ile wykonawca wskaże w Formularzu ofertowym, dane umożliwiające dostęp do tych dokumentów,</w:t>
      </w:r>
    </w:p>
    <w:p w14:paraId="196A90E8" w14:textId="77777777" w:rsidR="00DF3B63" w:rsidRPr="004F51F4" w:rsidRDefault="00DF3B63" w:rsidP="00AA2D7C">
      <w:pPr>
        <w:numPr>
          <w:ilvl w:val="2"/>
          <w:numId w:val="9"/>
        </w:numPr>
        <w:tabs>
          <w:tab w:val="clear" w:pos="1168"/>
          <w:tab w:val="num" w:pos="851"/>
        </w:tabs>
        <w:spacing w:line="276" w:lineRule="auto"/>
        <w:ind w:left="851" w:hanging="426"/>
        <w:jc w:val="both"/>
        <w:rPr>
          <w:rFonts w:asciiTheme="minorHAnsi" w:hAnsiTheme="minorHAnsi" w:cstheme="minorHAnsi"/>
          <w:sz w:val="22"/>
          <w:szCs w:val="22"/>
        </w:rPr>
      </w:pPr>
      <w:r w:rsidRPr="004F51F4">
        <w:rPr>
          <w:rFonts w:asciiTheme="minorHAnsi" w:hAnsiTheme="minorHAnsi" w:cstheme="minorHAnsi"/>
          <w:sz w:val="22"/>
        </w:rPr>
        <w:t xml:space="preserve">pełnomocnictwo lub inny dokument potwierdzający umocowanie do reprezentowania wykonawcy – jeżeli w imieniu wykonawcy działa osoba, której umocowanie do jego reprezentowania nie wynika z dokumentów, o których mowa w ppkt 2) powyżej. Postanowienie niniejsze stosuje się odpowiednio do osoby działającej w imieniu wykonawców wspólnie ubiegających się o udzielenie zamówienia publicznego, do osoby </w:t>
      </w:r>
      <w:r w:rsidRPr="004F51F4">
        <w:rPr>
          <w:rFonts w:asciiTheme="minorHAnsi" w:hAnsiTheme="minorHAnsi" w:cstheme="minorHAnsi"/>
          <w:sz w:val="22"/>
        </w:rPr>
        <w:lastRenderedPageBreak/>
        <w:t xml:space="preserve">działającej w imieniu podmiotu udostępniającego zasoby na zasadach określonych w art. 118 ustawy Pzp. </w:t>
      </w:r>
      <w:r w:rsidRPr="004F51F4">
        <w:rPr>
          <w:rFonts w:asciiTheme="minorHAnsi" w:hAnsiTheme="minorHAnsi" w:cstheme="minorHAnsi"/>
          <w:sz w:val="22"/>
          <w:szCs w:val="22"/>
        </w:rPr>
        <w:t>Pełnomocnictwo winno być udzielone przez osobę uprawnioną do reprezentowania odpowiednio wykonawcy, wykonawców wspólnie ubiegających się o udzielenie zamówienia publicznego lub podmiotu udostępniającego zasoby oraz złożone w postaci elektronicznej w oryginale lub elektronicznej kopii poświadczonej za zgodność z oryginałem przez notariusza.</w:t>
      </w:r>
    </w:p>
    <w:p w14:paraId="2845E308" w14:textId="77777777" w:rsidR="00DF3B63" w:rsidRPr="004F51F4" w:rsidRDefault="00DF3B63" w:rsidP="00AA2D7C">
      <w:pPr>
        <w:numPr>
          <w:ilvl w:val="2"/>
          <w:numId w:val="9"/>
        </w:numPr>
        <w:tabs>
          <w:tab w:val="clear" w:pos="1168"/>
          <w:tab w:val="num" w:pos="851"/>
        </w:tabs>
        <w:spacing w:line="276" w:lineRule="auto"/>
        <w:ind w:left="851" w:hanging="426"/>
        <w:jc w:val="both"/>
        <w:rPr>
          <w:rFonts w:asciiTheme="minorHAnsi" w:hAnsiTheme="minorHAnsi" w:cstheme="minorHAnsi"/>
          <w:sz w:val="22"/>
          <w:szCs w:val="22"/>
        </w:rPr>
      </w:pPr>
      <w:r w:rsidRPr="004F51F4">
        <w:rPr>
          <w:rFonts w:asciiTheme="minorHAnsi" w:hAnsiTheme="minorHAnsi" w:cstheme="minorHAnsi"/>
          <w:sz w:val="22"/>
          <w:szCs w:val="22"/>
        </w:rPr>
        <w:t>pełnomocnictwo w przypadku wykonawców wspólnie ubiegających się o udzielenie zamówienia (konsorcjum, spółka cywilna) – ustanawiają oni pełnomocnika do reprezentowania ich w postępowaniu, albo reprezentowania w postępowaniu i zawarcia umowy w sprawie zamówienia publicznego. Pełnomocnictwo winno być udzielone przez wszystkich wykonawców wchodzących w skład konsorcjum lub spółki cywilnej oraz złożone w postaci elektronicznej w oryginale lub elektronicznej kopii poświadczonej za zgodność z oryginałem przez notariusza,</w:t>
      </w:r>
    </w:p>
    <w:p w14:paraId="1C238014" w14:textId="77777777" w:rsidR="00DF3B63" w:rsidRPr="004F51F4" w:rsidRDefault="00DF3B63" w:rsidP="00AA2D7C">
      <w:pPr>
        <w:numPr>
          <w:ilvl w:val="2"/>
          <w:numId w:val="9"/>
        </w:numPr>
        <w:tabs>
          <w:tab w:val="clear" w:pos="1168"/>
          <w:tab w:val="num" w:pos="851"/>
        </w:tabs>
        <w:spacing w:line="276" w:lineRule="auto"/>
        <w:ind w:left="851" w:hanging="426"/>
        <w:jc w:val="both"/>
        <w:rPr>
          <w:rFonts w:asciiTheme="minorHAnsi" w:hAnsiTheme="minorHAnsi" w:cstheme="minorHAnsi"/>
          <w:b/>
          <w:sz w:val="22"/>
          <w:szCs w:val="22"/>
        </w:rPr>
      </w:pPr>
      <w:r w:rsidRPr="004F51F4">
        <w:rPr>
          <w:rFonts w:asciiTheme="minorHAnsi" w:hAnsiTheme="minorHAnsi" w:cstheme="minorHAnsi"/>
          <w:b/>
          <w:sz w:val="22"/>
          <w:szCs w:val="22"/>
        </w:rPr>
        <w:t xml:space="preserve">w przypadku polegania przez wykonawcę na zdolnościach lub sytuacji podmiotów udostępniających zasoby – </w:t>
      </w:r>
      <w:r w:rsidRPr="004F51F4">
        <w:rPr>
          <w:rFonts w:asciiTheme="minorHAnsi" w:hAnsiTheme="minorHAnsi" w:cstheme="minorHAnsi"/>
          <w:b/>
          <w:sz w:val="22"/>
        </w:rPr>
        <w:t>zobowiązanie, o którym mowa w rozdziale IV pkt 8 SWZ, podmiotu udostępniającego zasoby do oddania mu do dyspozycji niezbędnych zasobów na potrzeby realizacji zamówienia lub inny podmiotowy środek dowodowy potwierdzający, że wykonawca realizując zamówienie, będzie dysponował niezbędnymi zasobami tych podmiotów</w:t>
      </w:r>
      <w:r w:rsidRPr="004F51F4">
        <w:rPr>
          <w:rFonts w:asciiTheme="minorHAnsi" w:hAnsiTheme="minorHAnsi" w:cstheme="minorHAnsi"/>
          <w:sz w:val="22"/>
        </w:rPr>
        <w:t>.</w:t>
      </w:r>
    </w:p>
    <w:p w14:paraId="18F52E66" w14:textId="77777777" w:rsidR="00DF3B63" w:rsidRPr="004F51F4" w:rsidRDefault="00DF3B63" w:rsidP="00AA2D7C">
      <w:pPr>
        <w:pStyle w:val="Akapitzlist"/>
        <w:numPr>
          <w:ilvl w:val="3"/>
          <w:numId w:val="17"/>
        </w:numPr>
        <w:spacing w:line="276" w:lineRule="auto"/>
        <w:ind w:left="426" w:hanging="426"/>
        <w:contextualSpacing w:val="0"/>
        <w:jc w:val="both"/>
        <w:rPr>
          <w:rFonts w:asciiTheme="minorHAnsi" w:hAnsiTheme="minorHAnsi" w:cstheme="minorHAnsi"/>
          <w:sz w:val="22"/>
          <w:szCs w:val="22"/>
        </w:rPr>
      </w:pPr>
      <w:r w:rsidRPr="004F51F4">
        <w:rPr>
          <w:rFonts w:asciiTheme="minorHAnsi" w:hAnsiTheme="minorHAnsi" w:cstheme="minorHAnsi"/>
          <w:sz w:val="22"/>
          <w:szCs w:val="22"/>
        </w:rPr>
        <w:t>W przypadku, gdy złożona przez wykonawcę kopia dokumentu będzie nieczytelna lub będzie budzić wątpliwości co do jej prawdziwości, zamawiający może zażądać przedstawienia oryginału lub notarialnie poświadczonej kopii dokumentu lub oświadczenia.</w:t>
      </w:r>
    </w:p>
    <w:p w14:paraId="1101BC33" w14:textId="77777777" w:rsidR="00DF3B63" w:rsidRPr="004F51F4" w:rsidRDefault="00DF3B63" w:rsidP="00AA2D7C">
      <w:pPr>
        <w:pStyle w:val="Akapitzlist"/>
        <w:numPr>
          <w:ilvl w:val="3"/>
          <w:numId w:val="17"/>
        </w:numPr>
        <w:spacing w:line="276" w:lineRule="auto"/>
        <w:ind w:left="426" w:hanging="426"/>
        <w:contextualSpacing w:val="0"/>
        <w:jc w:val="both"/>
        <w:rPr>
          <w:rFonts w:asciiTheme="minorHAnsi" w:hAnsiTheme="minorHAnsi" w:cstheme="minorHAnsi"/>
          <w:sz w:val="22"/>
          <w:szCs w:val="22"/>
        </w:rPr>
      </w:pPr>
      <w:r w:rsidRPr="004F51F4">
        <w:rPr>
          <w:rFonts w:asciiTheme="minorHAnsi" w:hAnsiTheme="minorHAnsi" w:cstheme="minorHAnsi"/>
          <w:sz w:val="22"/>
          <w:szCs w:val="22"/>
        </w:rPr>
        <w:t>Dokumenty i oświadczenia sporządzone w języku obcym należy złożyć wraz z tłumaczeniem na język polski.</w:t>
      </w:r>
    </w:p>
    <w:p w14:paraId="0A9DAC66" w14:textId="77777777" w:rsidR="00DF3B63" w:rsidRPr="00FA0D52" w:rsidRDefault="00DF3B63" w:rsidP="00AA2D7C">
      <w:pPr>
        <w:pStyle w:val="Akapitzlist"/>
        <w:numPr>
          <w:ilvl w:val="3"/>
          <w:numId w:val="17"/>
        </w:numPr>
        <w:spacing w:line="276" w:lineRule="auto"/>
        <w:ind w:left="426" w:hanging="426"/>
        <w:contextualSpacing w:val="0"/>
        <w:jc w:val="both"/>
        <w:rPr>
          <w:rFonts w:asciiTheme="minorHAnsi" w:hAnsiTheme="minorHAnsi" w:cstheme="minorHAnsi"/>
          <w:sz w:val="22"/>
          <w:szCs w:val="22"/>
        </w:rPr>
      </w:pPr>
      <w:r w:rsidRPr="00FA0D52">
        <w:rPr>
          <w:rFonts w:asciiTheme="minorHAnsi" w:hAnsiTheme="minorHAnsi" w:cstheme="minorHAnsi"/>
          <w:sz w:val="22"/>
          <w:szCs w:val="22"/>
        </w:rPr>
        <w:t>W przypadku, gdy złożone przez wykonawców dokumenty, oświadczenia dotyczące warunków udziału w postępowaniu zawierają dane/informacje w innych walutach niż określono to w niniejszej SWZ,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5DEB7D8D" w14:textId="77777777" w:rsidR="00DF3B63" w:rsidRPr="00FA0D52" w:rsidRDefault="00DF3B63" w:rsidP="00DF3B63">
      <w:pPr>
        <w:spacing w:line="276" w:lineRule="auto"/>
        <w:ind w:left="426"/>
        <w:jc w:val="both"/>
        <w:rPr>
          <w:rFonts w:asciiTheme="minorHAnsi" w:hAnsiTheme="minorHAnsi" w:cstheme="minorHAnsi"/>
          <w:sz w:val="22"/>
          <w:szCs w:val="22"/>
        </w:rPr>
      </w:pPr>
      <w:r w:rsidRPr="00FA0D52">
        <w:rPr>
          <w:rFonts w:asciiTheme="minorHAnsi" w:hAnsiTheme="minorHAnsi" w:cstheme="minorHAnsi"/>
          <w:sz w:val="22"/>
          <w:szCs w:val="22"/>
        </w:rPr>
        <w:t>Kursy walut dostępne są pod następującym adresem internetowym:</w:t>
      </w:r>
    </w:p>
    <w:p w14:paraId="2E3C626A" w14:textId="77777777" w:rsidR="00DF3B63" w:rsidRPr="00FA0D52" w:rsidRDefault="00DF3B63" w:rsidP="00DF3B63">
      <w:pPr>
        <w:spacing w:line="276" w:lineRule="auto"/>
        <w:ind w:left="426"/>
        <w:jc w:val="both"/>
        <w:rPr>
          <w:rFonts w:asciiTheme="minorHAnsi" w:hAnsiTheme="minorHAnsi" w:cstheme="minorHAnsi"/>
          <w:sz w:val="22"/>
          <w:szCs w:val="22"/>
        </w:rPr>
      </w:pPr>
      <w:hyperlink r:id="rId10" w:history="1">
        <w:r w:rsidRPr="00FA0D52">
          <w:rPr>
            <w:rStyle w:val="Hipercze"/>
            <w:rFonts w:asciiTheme="minorHAnsi" w:hAnsiTheme="minorHAnsi" w:cstheme="minorHAnsi"/>
          </w:rPr>
          <w:t>http://www.nbp.pl/home.aspx?f=/kursy/kursy_archiwum.html</w:t>
        </w:r>
      </w:hyperlink>
    </w:p>
    <w:p w14:paraId="5D984E54" w14:textId="77777777" w:rsidR="00DF3B63" w:rsidRPr="00FA0D52" w:rsidRDefault="00DF3B63" w:rsidP="00DF3B63">
      <w:pPr>
        <w:spacing w:line="276" w:lineRule="auto"/>
        <w:ind w:left="426"/>
        <w:jc w:val="both"/>
        <w:rPr>
          <w:rFonts w:asciiTheme="minorHAnsi" w:hAnsiTheme="minorHAnsi" w:cstheme="minorHAnsi"/>
          <w:sz w:val="22"/>
          <w:szCs w:val="22"/>
        </w:rPr>
      </w:pPr>
      <w:r w:rsidRPr="00FA0D52">
        <w:rPr>
          <w:rFonts w:asciiTheme="minorHAnsi" w:hAnsiTheme="minorHAnsi" w:cstheme="minorHAnsi"/>
          <w:sz w:val="22"/>
          <w:szCs w:val="22"/>
        </w:rPr>
        <w:t>Zamawiający będzie korzystał z Archiwum kursów średnich – tabela A.</w:t>
      </w:r>
    </w:p>
    <w:p w14:paraId="3701D3D8" w14:textId="77777777" w:rsidR="00DF3B63" w:rsidRPr="00FA0D52" w:rsidRDefault="00DF3B63" w:rsidP="00DF3B63">
      <w:pPr>
        <w:spacing w:line="276" w:lineRule="auto"/>
        <w:ind w:left="426"/>
        <w:jc w:val="both"/>
        <w:rPr>
          <w:rFonts w:asciiTheme="minorHAnsi" w:hAnsiTheme="minorHAnsi" w:cstheme="minorHAnsi"/>
          <w:sz w:val="22"/>
          <w:szCs w:val="22"/>
        </w:rPr>
      </w:pPr>
      <w:hyperlink r:id="rId11" w:history="1">
        <w:r w:rsidRPr="00FA0D52">
          <w:rPr>
            <w:rStyle w:val="Hipercze"/>
            <w:rFonts w:asciiTheme="minorHAnsi" w:hAnsiTheme="minorHAnsi" w:cstheme="minorHAnsi"/>
          </w:rPr>
          <w:t>http://www.nbp.pl/home.aspx?c=/ascx/archa.ascx</w:t>
        </w:r>
      </w:hyperlink>
      <w:r w:rsidRPr="00FA0D52">
        <w:rPr>
          <w:rFonts w:asciiTheme="minorHAnsi" w:hAnsiTheme="minorHAnsi" w:cstheme="minorHAnsi"/>
          <w:sz w:val="22"/>
          <w:szCs w:val="22"/>
        </w:rPr>
        <w:t>.</w:t>
      </w:r>
    </w:p>
    <w:p w14:paraId="5C28CB73" w14:textId="77777777" w:rsidR="00DF3B63" w:rsidRPr="00FA0D52" w:rsidRDefault="00DF3B63" w:rsidP="00DF3B63">
      <w:pPr>
        <w:spacing w:line="276" w:lineRule="auto"/>
        <w:jc w:val="both"/>
        <w:rPr>
          <w:rFonts w:asciiTheme="minorHAnsi" w:hAnsiTheme="minorHAnsi" w:cstheme="minorHAnsi"/>
          <w:b/>
          <w:i/>
          <w:color w:val="FF0000"/>
          <w:sz w:val="22"/>
          <w:szCs w:val="22"/>
        </w:rPr>
      </w:pPr>
    </w:p>
    <w:p w14:paraId="2411EDA5" w14:textId="77777777" w:rsidR="00DF3B63" w:rsidRPr="00FA0D52"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FA0D52">
        <w:rPr>
          <w:rFonts w:asciiTheme="minorHAnsi" w:hAnsiTheme="minorHAnsi" w:cstheme="minorHAnsi"/>
          <w:caps/>
          <w:sz w:val="22"/>
          <w:highlight w:val="lightGray"/>
        </w:rPr>
        <w:t>WADIUM I ZABEZPIECZENIE NALEŻYTEGO WYKONANIA UMOWY</w:t>
      </w:r>
    </w:p>
    <w:p w14:paraId="5ED697E0" w14:textId="77777777" w:rsidR="00DF3B63" w:rsidRPr="00FA0D52" w:rsidRDefault="00DF3B63" w:rsidP="00DF3B63">
      <w:pPr>
        <w:spacing w:line="276" w:lineRule="auto"/>
        <w:rPr>
          <w:rFonts w:asciiTheme="minorHAnsi" w:hAnsiTheme="minorHAnsi" w:cstheme="minorHAnsi"/>
        </w:rPr>
      </w:pPr>
    </w:p>
    <w:p w14:paraId="698D4A68" w14:textId="6C01F7AF" w:rsidR="00DF3B63" w:rsidRPr="00FA0D52" w:rsidRDefault="00DF3B63" w:rsidP="00AA2D7C">
      <w:pPr>
        <w:pStyle w:val="Tekstpodstawowy"/>
        <w:numPr>
          <w:ilvl w:val="0"/>
          <w:numId w:val="7"/>
        </w:numPr>
        <w:tabs>
          <w:tab w:val="clear" w:pos="142"/>
          <w:tab w:val="clear" w:pos="720"/>
        </w:tabs>
        <w:spacing w:line="276" w:lineRule="auto"/>
        <w:ind w:left="426" w:hanging="426"/>
        <w:rPr>
          <w:rFonts w:asciiTheme="minorHAnsi" w:hAnsiTheme="minorHAnsi" w:cstheme="minorHAnsi"/>
          <w:sz w:val="22"/>
          <w:szCs w:val="22"/>
        </w:rPr>
      </w:pPr>
      <w:r w:rsidRPr="00FA0D52">
        <w:rPr>
          <w:rFonts w:asciiTheme="minorHAnsi" w:hAnsiTheme="minorHAnsi" w:cstheme="minorHAnsi"/>
          <w:sz w:val="22"/>
        </w:rPr>
        <w:t xml:space="preserve">Zamawiający </w:t>
      </w:r>
      <w:r w:rsidR="00871C8E" w:rsidRPr="00FA0D52">
        <w:rPr>
          <w:rFonts w:asciiTheme="minorHAnsi" w:hAnsiTheme="minorHAnsi" w:cstheme="minorHAnsi"/>
          <w:sz w:val="22"/>
        </w:rPr>
        <w:t xml:space="preserve">nie </w:t>
      </w:r>
      <w:r w:rsidRPr="00FA0D52">
        <w:rPr>
          <w:rFonts w:asciiTheme="minorHAnsi" w:hAnsiTheme="minorHAnsi" w:cstheme="minorHAnsi"/>
          <w:sz w:val="22"/>
        </w:rPr>
        <w:t>przewiduje obowiąz</w:t>
      </w:r>
      <w:r w:rsidR="00871C8E" w:rsidRPr="00FA0D52">
        <w:rPr>
          <w:rFonts w:asciiTheme="minorHAnsi" w:hAnsiTheme="minorHAnsi" w:cstheme="minorHAnsi"/>
          <w:sz w:val="22"/>
        </w:rPr>
        <w:t>ku</w:t>
      </w:r>
      <w:r w:rsidRPr="00FA0D52">
        <w:rPr>
          <w:rFonts w:asciiTheme="minorHAnsi" w:hAnsiTheme="minorHAnsi" w:cstheme="minorHAnsi"/>
          <w:sz w:val="22"/>
        </w:rPr>
        <w:t xml:space="preserve"> wniesienia wadium</w:t>
      </w:r>
      <w:r w:rsidRPr="00FA0D52">
        <w:rPr>
          <w:rFonts w:asciiTheme="minorHAnsi" w:hAnsiTheme="minorHAnsi" w:cstheme="minorHAnsi"/>
          <w:sz w:val="22"/>
          <w:szCs w:val="22"/>
        </w:rPr>
        <w:t>.</w:t>
      </w:r>
    </w:p>
    <w:p w14:paraId="50D27590" w14:textId="48860649" w:rsidR="00871C8E" w:rsidRPr="00FA0D52" w:rsidRDefault="00871C8E" w:rsidP="00AA2D7C">
      <w:pPr>
        <w:pStyle w:val="Tekstpodstawowy"/>
        <w:numPr>
          <w:ilvl w:val="0"/>
          <w:numId w:val="7"/>
        </w:numPr>
        <w:tabs>
          <w:tab w:val="clear" w:pos="142"/>
          <w:tab w:val="clear" w:pos="720"/>
        </w:tabs>
        <w:spacing w:line="276" w:lineRule="auto"/>
        <w:ind w:left="426" w:hanging="426"/>
        <w:rPr>
          <w:rFonts w:asciiTheme="minorHAnsi" w:hAnsiTheme="minorHAnsi" w:cstheme="minorHAnsi"/>
          <w:sz w:val="22"/>
          <w:szCs w:val="22"/>
        </w:rPr>
      </w:pPr>
      <w:r w:rsidRPr="00FA0D52">
        <w:rPr>
          <w:rFonts w:asciiTheme="minorHAnsi" w:hAnsiTheme="minorHAnsi" w:cstheme="minorHAnsi"/>
          <w:sz w:val="22"/>
          <w:szCs w:val="22"/>
        </w:rPr>
        <w:t xml:space="preserve">Zamawiający nie przewiduje </w:t>
      </w:r>
      <w:r w:rsidR="003572FA" w:rsidRPr="00FA0D52">
        <w:rPr>
          <w:rFonts w:asciiTheme="minorHAnsi" w:hAnsiTheme="minorHAnsi" w:cstheme="minorHAnsi"/>
          <w:sz w:val="22"/>
          <w:szCs w:val="22"/>
        </w:rPr>
        <w:t xml:space="preserve">obowiązku wniesienia zabezpieczenia należytego wykonania umowy. </w:t>
      </w:r>
    </w:p>
    <w:p w14:paraId="6E6A6EDA" w14:textId="77777777" w:rsidR="00DF3B63" w:rsidRPr="004F51F4" w:rsidRDefault="00DF3B63" w:rsidP="00DF3B63">
      <w:pPr>
        <w:spacing w:line="276" w:lineRule="auto"/>
        <w:ind w:left="1418" w:hanging="1418"/>
        <w:jc w:val="both"/>
        <w:rPr>
          <w:rFonts w:asciiTheme="minorHAnsi" w:hAnsiTheme="minorHAnsi" w:cstheme="minorHAnsi"/>
          <w:i/>
          <w:color w:val="FF0000"/>
          <w:sz w:val="22"/>
        </w:rPr>
      </w:pPr>
    </w:p>
    <w:p w14:paraId="042B872D" w14:textId="77777777" w:rsidR="00DF3B63" w:rsidRPr="004F51F4"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4F51F4">
        <w:rPr>
          <w:rFonts w:asciiTheme="minorHAnsi" w:hAnsiTheme="minorHAnsi" w:cstheme="minorHAnsi"/>
          <w:caps/>
          <w:sz w:val="22"/>
          <w:highlight w:val="lightGray"/>
        </w:rPr>
        <w:t>OPIS SPOSOBU PRZYGOTOWANIA OFERT</w:t>
      </w:r>
    </w:p>
    <w:p w14:paraId="14ED8512" w14:textId="77777777" w:rsidR="00DF3B63" w:rsidRPr="004F51F4" w:rsidRDefault="00DF3B63" w:rsidP="00DF3B63">
      <w:pPr>
        <w:pStyle w:val="Nagwek3"/>
        <w:spacing w:line="276" w:lineRule="auto"/>
        <w:rPr>
          <w:rFonts w:asciiTheme="minorHAnsi" w:hAnsiTheme="minorHAnsi" w:cstheme="minorHAnsi"/>
          <w:caps/>
          <w:sz w:val="22"/>
        </w:rPr>
      </w:pPr>
    </w:p>
    <w:p w14:paraId="7716AE18" w14:textId="77777777" w:rsidR="00DF3B63" w:rsidRPr="004F51F4" w:rsidRDefault="00DF3B63" w:rsidP="00DF3B63">
      <w:pPr>
        <w:numPr>
          <w:ilvl w:val="0"/>
          <w:numId w:val="1"/>
        </w:numPr>
        <w:tabs>
          <w:tab w:val="clear" w:pos="720"/>
        </w:tabs>
        <w:spacing w:line="276" w:lineRule="auto"/>
        <w:ind w:left="426" w:hanging="426"/>
        <w:jc w:val="both"/>
        <w:rPr>
          <w:rFonts w:asciiTheme="minorHAnsi" w:hAnsiTheme="minorHAnsi" w:cstheme="minorHAnsi"/>
          <w:sz w:val="22"/>
        </w:rPr>
      </w:pPr>
      <w:r w:rsidRPr="004F51F4">
        <w:rPr>
          <w:rFonts w:asciiTheme="minorHAnsi" w:hAnsiTheme="minorHAnsi" w:cstheme="minorHAnsi"/>
          <w:sz w:val="22"/>
        </w:rPr>
        <w:t>Oferta winna być zgodna z ustawą Pzp i treść oferty winna być zgodna z treścią niniejszej SWZ.</w:t>
      </w:r>
    </w:p>
    <w:p w14:paraId="3C21D584" w14:textId="4B6AA5C2" w:rsidR="00DF3B63" w:rsidRPr="004F51F4" w:rsidRDefault="00DF3B63" w:rsidP="00DF3B63">
      <w:pPr>
        <w:numPr>
          <w:ilvl w:val="0"/>
          <w:numId w:val="1"/>
        </w:numPr>
        <w:tabs>
          <w:tab w:val="clear" w:pos="720"/>
        </w:tabs>
        <w:spacing w:line="276" w:lineRule="auto"/>
        <w:ind w:left="426" w:hanging="426"/>
        <w:jc w:val="both"/>
        <w:rPr>
          <w:rFonts w:asciiTheme="minorHAnsi" w:hAnsiTheme="minorHAnsi" w:cstheme="minorHAnsi"/>
          <w:b/>
          <w:bCs/>
          <w:sz w:val="22"/>
        </w:rPr>
      </w:pPr>
      <w:r w:rsidRPr="004F51F4">
        <w:rPr>
          <w:rFonts w:asciiTheme="minorHAnsi" w:hAnsiTheme="minorHAnsi" w:cstheme="minorHAnsi"/>
          <w:b/>
          <w:bCs/>
          <w:sz w:val="22"/>
        </w:rPr>
        <w:t xml:space="preserve">Ofertę składa się, </w:t>
      </w:r>
      <w:r w:rsidR="003572FA" w:rsidRPr="004F51F4">
        <w:rPr>
          <w:rFonts w:asciiTheme="minorHAnsi" w:hAnsiTheme="minorHAnsi" w:cstheme="minorHAnsi"/>
          <w:b/>
          <w:bCs/>
          <w:sz w:val="22"/>
        </w:rPr>
        <w:t xml:space="preserve">na Formularzu Ofertowym – zgodnie z załącznikiem nr 1 do SWZ. </w:t>
      </w:r>
    </w:p>
    <w:p w14:paraId="7908FA19" w14:textId="77777777" w:rsidR="00DF3B63" w:rsidRPr="004F51F4" w:rsidRDefault="00DF3B63" w:rsidP="00DF3B63">
      <w:pPr>
        <w:numPr>
          <w:ilvl w:val="0"/>
          <w:numId w:val="1"/>
        </w:numPr>
        <w:tabs>
          <w:tab w:val="clear" w:pos="720"/>
        </w:tabs>
        <w:spacing w:line="276" w:lineRule="auto"/>
        <w:ind w:left="426" w:hanging="426"/>
        <w:jc w:val="both"/>
        <w:rPr>
          <w:rFonts w:asciiTheme="minorHAnsi" w:hAnsiTheme="minorHAnsi" w:cstheme="minorHAnsi"/>
          <w:sz w:val="22"/>
        </w:rPr>
      </w:pPr>
      <w:r w:rsidRPr="004F51F4">
        <w:rPr>
          <w:rFonts w:asciiTheme="minorHAnsi" w:hAnsiTheme="minorHAnsi" w:cstheme="minorHAnsi"/>
          <w:sz w:val="22"/>
        </w:rPr>
        <w:lastRenderedPageBreak/>
        <w:t>Oferta powinna być podpisana przez osobę upoważnioną do reprezentowania wykonawcy i zaciągania zobowiązań w wysokości odpowiadającej cenie oferty.</w:t>
      </w:r>
    </w:p>
    <w:p w14:paraId="18288072" w14:textId="4E3EFD11" w:rsidR="003572FA" w:rsidRPr="00AD718F" w:rsidRDefault="003572FA" w:rsidP="00DF3B63">
      <w:pPr>
        <w:numPr>
          <w:ilvl w:val="0"/>
          <w:numId w:val="1"/>
        </w:numPr>
        <w:tabs>
          <w:tab w:val="clear" w:pos="720"/>
        </w:tabs>
        <w:spacing w:line="276" w:lineRule="auto"/>
        <w:ind w:left="426" w:hanging="426"/>
        <w:jc w:val="both"/>
        <w:rPr>
          <w:rFonts w:asciiTheme="minorHAnsi" w:hAnsiTheme="minorHAnsi" w:cstheme="minorHAnsi"/>
          <w:b/>
          <w:bCs/>
          <w:sz w:val="22"/>
        </w:rPr>
      </w:pPr>
      <w:r w:rsidRPr="004F51F4">
        <w:rPr>
          <w:rFonts w:asciiTheme="minorHAnsi" w:hAnsiTheme="minorHAnsi" w:cstheme="minorHAnsi"/>
          <w:b/>
          <w:bCs/>
          <w:sz w:val="22"/>
        </w:rPr>
        <w:t>Ofertę wraz z załącznikami składa się</w:t>
      </w:r>
      <w:r w:rsidR="0083309C" w:rsidRPr="004F51F4">
        <w:rPr>
          <w:rFonts w:asciiTheme="minorHAnsi" w:hAnsiTheme="minorHAnsi" w:cstheme="minorHAnsi"/>
          <w:b/>
          <w:bCs/>
          <w:sz w:val="22"/>
        </w:rPr>
        <w:t xml:space="preserve">, pod rygorem nieważności w formie elektronicznej , tj. w postaci elektronicznej opatrzonej kwalifikowanym podpisem elektronicznym lub w postaci </w:t>
      </w:r>
      <w:r w:rsidR="0083309C" w:rsidRPr="00AD718F">
        <w:rPr>
          <w:rFonts w:asciiTheme="minorHAnsi" w:hAnsiTheme="minorHAnsi" w:cstheme="minorHAnsi"/>
          <w:b/>
          <w:bCs/>
          <w:sz w:val="22"/>
        </w:rPr>
        <w:t xml:space="preserve">elektronicznej opatrzonej podpisem zaufanym lub podpisem osobistym. </w:t>
      </w:r>
    </w:p>
    <w:p w14:paraId="686F866B" w14:textId="77777777" w:rsidR="00DF3B63" w:rsidRPr="00AD718F" w:rsidRDefault="00DF3B63" w:rsidP="00DF3B63">
      <w:pPr>
        <w:numPr>
          <w:ilvl w:val="0"/>
          <w:numId w:val="1"/>
        </w:numPr>
        <w:tabs>
          <w:tab w:val="clear" w:pos="720"/>
        </w:tabs>
        <w:spacing w:line="276" w:lineRule="auto"/>
        <w:ind w:left="426" w:hanging="426"/>
        <w:jc w:val="both"/>
        <w:rPr>
          <w:rFonts w:asciiTheme="minorHAnsi" w:hAnsiTheme="minorHAnsi" w:cstheme="minorHAnsi"/>
          <w:sz w:val="22"/>
        </w:rPr>
      </w:pPr>
      <w:r w:rsidRPr="00AD718F">
        <w:rPr>
          <w:rFonts w:asciiTheme="minorHAnsi" w:hAnsiTheme="minorHAnsi" w:cstheme="minorHAnsi"/>
          <w:sz w:val="22"/>
        </w:rPr>
        <w:t xml:space="preserve">Oferta powinna zawierać dokumenty i oświadczenia, o których mowa w części V i VII. </w:t>
      </w:r>
    </w:p>
    <w:p w14:paraId="1984A219" w14:textId="77777777" w:rsidR="00DF3B63" w:rsidRPr="00AD718F" w:rsidRDefault="00DF3B63" w:rsidP="00DF3B63">
      <w:pPr>
        <w:numPr>
          <w:ilvl w:val="0"/>
          <w:numId w:val="1"/>
        </w:numPr>
        <w:tabs>
          <w:tab w:val="clear" w:pos="720"/>
        </w:tabs>
        <w:spacing w:line="276" w:lineRule="auto"/>
        <w:ind w:left="426" w:hanging="426"/>
        <w:jc w:val="both"/>
        <w:rPr>
          <w:rFonts w:asciiTheme="minorHAnsi" w:hAnsiTheme="minorHAnsi" w:cstheme="minorHAnsi"/>
          <w:sz w:val="22"/>
        </w:rPr>
      </w:pPr>
      <w:r w:rsidRPr="00AD718F">
        <w:rPr>
          <w:rFonts w:asciiTheme="minorHAnsi" w:hAnsiTheme="minorHAnsi" w:cstheme="minorHAnsi"/>
          <w:sz w:val="22"/>
        </w:rPr>
        <w:t>Zamawiający nie dopuszcza możliwości złożenia oferty przewidującej odmienny niż określony przez niego sposób wykonania zamówienia (oferta wariantowa).</w:t>
      </w:r>
    </w:p>
    <w:p w14:paraId="104B49CA" w14:textId="77777777" w:rsidR="00DF3B63" w:rsidRPr="00AD718F" w:rsidRDefault="00DF3B63" w:rsidP="00DF3B63">
      <w:pPr>
        <w:numPr>
          <w:ilvl w:val="0"/>
          <w:numId w:val="1"/>
        </w:numPr>
        <w:tabs>
          <w:tab w:val="clear" w:pos="720"/>
        </w:tabs>
        <w:spacing w:line="276" w:lineRule="auto"/>
        <w:ind w:left="426" w:hanging="426"/>
        <w:jc w:val="both"/>
        <w:rPr>
          <w:rFonts w:asciiTheme="minorHAnsi" w:hAnsiTheme="minorHAnsi" w:cstheme="minorHAnsi"/>
          <w:sz w:val="22"/>
        </w:rPr>
      </w:pPr>
      <w:r w:rsidRPr="00AD718F">
        <w:rPr>
          <w:rFonts w:asciiTheme="minorHAnsi" w:hAnsiTheme="minorHAnsi" w:cstheme="minorHAnsi"/>
          <w:sz w:val="22"/>
        </w:rPr>
        <w:t xml:space="preserve">Zamawiający </w:t>
      </w:r>
      <w:r w:rsidRPr="00AD718F">
        <w:rPr>
          <w:rFonts w:asciiTheme="minorHAnsi" w:hAnsiTheme="minorHAnsi" w:cstheme="minorHAnsi"/>
          <w:b/>
          <w:bCs/>
          <w:sz w:val="22"/>
        </w:rPr>
        <w:t>nie dopuszcza możliwości</w:t>
      </w:r>
      <w:r w:rsidRPr="00AD718F">
        <w:rPr>
          <w:rFonts w:asciiTheme="minorHAnsi" w:hAnsiTheme="minorHAnsi" w:cstheme="minorHAnsi"/>
          <w:sz w:val="22"/>
        </w:rPr>
        <w:t xml:space="preserve"> złożenia oferty częściowej. Zamawiający uzasadnia, że brak podziału niniejszego zamówienia na części wynika z faktu, iż podział taki byłby nieuzasadniony technicznie. W ramach przedmiotowego zamówienia wykonawca zobowiązany jest wykonać roboty budowlane dotyczące jednego odcinka drogi, w związku z czym podział zamówienia na jeszcze drobniejsze zakresy robót byłby zupełnie bezcelowy, ponieważ koniecznym byłoby tworzenie przez zamawiającego osobnych opisów przedmiotu zamówienia dla robót, których zakresy się przenikają i są ze sobą ściśle powiązane. Poza tym, podzielenie zamówienia na części, tj. na drobne zakresy robót obejmujące części odcinka jednej drogi, mogłoby poważnie zagrozić właściwej realizacji zamówienia, gdyż wymagałoby skoordynowania działań różnych wykonawców realizujących poszczególne części zamówienia, tj. poszczególne odcinki jednej drogi, stanowiącej jeden obiekt liniowy. Nietrudno sobie wyobrazić, iż w takim przypadku prawdopodobnym byłoby, że wykonawca jednego zakresu robót podzielonego na części nie wykonuje swoich obowiązków albo spóźnia się z ich realizacją, przez co inny wykonawca robót częściowych nie mógłby realizować swojego zakresu zamówienia. Istniałyby również trudności w dochodzeniu roszczeń z tytułu nienależytego świadczenia robót poszczególnych wykonawców, bowiem wykonawcy częściowych zakresów robót zrzucaliby odpowiedzialność między sobą. Mając na względzie powyższe, Zamawiający zdecydował o niedokonywaniu podziału zamówienia na części. Powyższe powody braku podziału odpowiadają przyczynom wymienionym w motywie 78 Dyrektywy Parlamentu Europejskiego i Rady 2014/24/UE z dnia 26 lutego 2014 r. w sprawie zamówień publicznych, uchylająca dyrektywę 2004/18/WE (Dz. U. UE. L. z 2014 r. Nr 94, str. 65 z późn. zm.), gdzie wskazano, że „(…) Przyczyny te mogłyby być na przykład następujące: instytucja zamawiająca mogłaby stwierdzić, że taki podział groziłby ograniczeniem konkurencji albo nadmiernymi trudnościami technicznymi lub nadmiernymi kosztami wykonania zamówienia, lub też potrzeba skoordynowania działań różnych wykonawców realizujących poszczególne części zamówienia mogłaby poważnie zagrozić właściwemu wykonaniu zamówienia (…)”. </w:t>
      </w:r>
    </w:p>
    <w:p w14:paraId="335A8068" w14:textId="77777777" w:rsidR="00DF3B63" w:rsidRPr="0003400D" w:rsidRDefault="00DF3B63" w:rsidP="00DF3B63">
      <w:pPr>
        <w:numPr>
          <w:ilvl w:val="0"/>
          <w:numId w:val="1"/>
        </w:numPr>
        <w:tabs>
          <w:tab w:val="clear" w:pos="720"/>
        </w:tabs>
        <w:spacing w:line="276" w:lineRule="auto"/>
        <w:ind w:left="426" w:hanging="426"/>
        <w:jc w:val="both"/>
        <w:rPr>
          <w:rFonts w:asciiTheme="minorHAnsi" w:hAnsiTheme="minorHAnsi" w:cstheme="minorHAnsi"/>
          <w:sz w:val="22"/>
        </w:rPr>
      </w:pPr>
      <w:r w:rsidRPr="0003400D">
        <w:rPr>
          <w:rFonts w:asciiTheme="minorHAnsi" w:hAnsiTheme="minorHAnsi" w:cstheme="minorHAnsi"/>
          <w:b/>
          <w:sz w:val="22"/>
        </w:rPr>
        <w:t>Złożenie</w:t>
      </w:r>
      <w:r w:rsidRPr="0003400D">
        <w:rPr>
          <w:rFonts w:asciiTheme="minorHAnsi" w:eastAsia="Calibri" w:hAnsiTheme="minorHAnsi" w:cstheme="minorHAnsi"/>
          <w:b/>
          <w:sz w:val="22"/>
          <w:lang w:eastAsia="en-US"/>
        </w:rPr>
        <w:t xml:space="preserve"> oferty:</w:t>
      </w:r>
    </w:p>
    <w:p w14:paraId="20B52DDB" w14:textId="77777777" w:rsidR="00DF3B63" w:rsidRPr="0003400D" w:rsidRDefault="00DF3B63" w:rsidP="00AA2D7C">
      <w:pPr>
        <w:numPr>
          <w:ilvl w:val="0"/>
          <w:numId w:val="18"/>
        </w:numPr>
        <w:tabs>
          <w:tab w:val="clear" w:pos="700"/>
        </w:tabs>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61ACEC7E" w14:textId="77777777" w:rsidR="00DF3B63" w:rsidRPr="0003400D" w:rsidRDefault="00DF3B63" w:rsidP="00AA2D7C">
      <w:pPr>
        <w:numPr>
          <w:ilvl w:val="0"/>
          <w:numId w:val="18"/>
        </w:numPr>
        <w:tabs>
          <w:tab w:val="clear" w:pos="700"/>
        </w:tabs>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41F997FB" w14:textId="77777777" w:rsidR="00DF3B63" w:rsidRPr="0003400D" w:rsidRDefault="00DF3B63" w:rsidP="00AA2D7C">
      <w:pPr>
        <w:numPr>
          <w:ilvl w:val="0"/>
          <w:numId w:val="18"/>
        </w:numPr>
        <w:tabs>
          <w:tab w:val="clear" w:pos="700"/>
        </w:tabs>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lastRenderedPageBreak/>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1F485BD7" w14:textId="77777777" w:rsidR="00DF3B63" w:rsidRPr="0003400D" w:rsidRDefault="00DF3B63" w:rsidP="00AA2D7C">
      <w:pPr>
        <w:numPr>
          <w:ilvl w:val="0"/>
          <w:numId w:val="18"/>
        </w:numPr>
        <w:tabs>
          <w:tab w:val="clear" w:pos="700"/>
        </w:tabs>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b/>
          <w:bCs/>
          <w:sz w:val="22"/>
          <w:lang w:eastAsia="en-US"/>
        </w:rPr>
        <w:t>Formularz ofertowy</w:t>
      </w:r>
      <w:r w:rsidRPr="0003400D">
        <w:rPr>
          <w:rFonts w:asciiTheme="minorHAnsi" w:eastAsia="Calibri" w:hAnsiTheme="minorHAnsi" w:cstheme="minorHAnsi"/>
          <w:sz w:val="22"/>
          <w:lang w:eastAsia="en-US"/>
        </w:rPr>
        <w:t xml:space="preserve"> podpisuje się kwalifikowanym podpisem elektronicznym, podpisem zaufanym lub podpisem osobistym. </w:t>
      </w:r>
      <w:r w:rsidRPr="0003400D">
        <w:rPr>
          <w:rFonts w:asciiTheme="minorHAnsi" w:eastAsia="Calibri" w:hAnsiTheme="minorHAnsi" w:cstheme="minorHAnsi"/>
          <w:b/>
          <w:bCs/>
          <w:sz w:val="22"/>
          <w:lang w:eastAsia="en-US"/>
        </w:rPr>
        <w:t>Rekomendowanym wariantem podpisu jest typ wewnętrzny</w:t>
      </w:r>
      <w:r w:rsidRPr="0003400D">
        <w:rPr>
          <w:rFonts w:asciiTheme="minorHAnsi" w:eastAsia="Calibri" w:hAnsiTheme="minorHAnsi" w:cstheme="minorHAnsi"/>
          <w:sz w:val="22"/>
          <w:lang w:eastAsia="en-US"/>
        </w:rPr>
        <w:t xml:space="preserve">. Podpis formularza ofertowego </w:t>
      </w:r>
      <w:r w:rsidRPr="0003400D">
        <w:rPr>
          <w:rFonts w:asciiTheme="minorHAnsi" w:eastAsia="Calibri" w:hAnsiTheme="minorHAnsi" w:cstheme="minorHAnsi"/>
          <w:b/>
          <w:bCs/>
          <w:sz w:val="22"/>
          <w:lang w:eastAsia="en-US"/>
        </w:rPr>
        <w:t>wariantem podpisu w typie zewnętrznym również jest możliwy</w:t>
      </w:r>
      <w:r w:rsidRPr="0003400D">
        <w:rPr>
          <w:rFonts w:asciiTheme="minorHAnsi" w:eastAsia="Calibri" w:hAnsiTheme="minorHAnsi" w:cstheme="minorHAnsi"/>
          <w:sz w:val="22"/>
          <w:lang w:eastAsia="en-US"/>
        </w:rPr>
        <w:t>, tylko w tym przypadku, powstały oddzielny plik podpisu dla tego formularza należy załączyć w polu „Załączniki i inne dokumenty przedstawione w ofercie przez Wykonawcę”;</w:t>
      </w:r>
    </w:p>
    <w:p w14:paraId="35F810E9" w14:textId="77777777" w:rsidR="00DF3B63" w:rsidRPr="0003400D" w:rsidRDefault="00DF3B63" w:rsidP="00AA2D7C">
      <w:pPr>
        <w:numPr>
          <w:ilvl w:val="0"/>
          <w:numId w:val="18"/>
        </w:numPr>
        <w:tabs>
          <w:tab w:val="clear" w:pos="700"/>
        </w:tabs>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b/>
          <w:bCs/>
          <w:sz w:val="22"/>
          <w:lang w:eastAsia="en-US"/>
        </w:rPr>
        <w:t>Pozostałe dokumenty wchodzące w skład oferty lub składane wraz z ofertą</w:t>
      </w:r>
      <w:r w:rsidRPr="0003400D">
        <w:rPr>
          <w:rFonts w:asciiTheme="minorHAnsi" w:eastAsia="Calibri" w:hAnsiTheme="minorHAnsi" w:cstheme="minorHAnsi"/>
          <w:sz w:val="22"/>
          <w:lang w:eastAsia="en-US"/>
        </w:rPr>
        <w:t xml:space="preserve">, które są zgodne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w:t>
      </w:r>
      <w:r w:rsidRPr="0003400D">
        <w:rPr>
          <w:rFonts w:asciiTheme="minorHAnsi" w:eastAsia="Calibri" w:hAnsiTheme="minorHAnsi" w:cstheme="minorHAnsi"/>
          <w:b/>
          <w:bCs/>
          <w:sz w:val="22"/>
          <w:lang w:eastAsia="en-US"/>
        </w:rPr>
        <w:t>podpisem typu zewnętrznego</w:t>
      </w:r>
      <w:r w:rsidRPr="0003400D">
        <w:rPr>
          <w:rFonts w:asciiTheme="minorHAnsi" w:eastAsia="Calibri" w:hAnsiTheme="minorHAnsi" w:cstheme="minorHAnsi"/>
          <w:sz w:val="22"/>
          <w:lang w:eastAsia="en-US"/>
        </w:rPr>
        <w:t xml:space="preserve"> lub </w:t>
      </w:r>
      <w:r w:rsidRPr="0003400D">
        <w:rPr>
          <w:rFonts w:asciiTheme="minorHAnsi" w:eastAsia="Calibri" w:hAnsiTheme="minorHAnsi" w:cstheme="minorHAnsi"/>
          <w:b/>
          <w:bCs/>
          <w:sz w:val="22"/>
          <w:lang w:eastAsia="en-US"/>
        </w:rPr>
        <w:t>wewnętrznego</w:t>
      </w:r>
      <w:r w:rsidRPr="0003400D">
        <w:rPr>
          <w:rFonts w:asciiTheme="minorHAnsi" w:eastAsia="Calibri" w:hAnsiTheme="minorHAnsi" w:cstheme="minorHAnsi"/>
          <w:sz w:val="22"/>
          <w:lang w:eastAsia="en-US"/>
        </w:rPr>
        <w:t>.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08AD9144" w14:textId="77777777" w:rsidR="00DF3B63" w:rsidRPr="0003400D" w:rsidRDefault="00DF3B63" w:rsidP="00AA2D7C">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5AA9049" w14:textId="77777777" w:rsidR="00DF3B63" w:rsidRPr="0003400D" w:rsidRDefault="00DF3B63" w:rsidP="00AA2D7C">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7B6DE4EE" w14:textId="77777777" w:rsidR="00DF3B63" w:rsidRPr="0003400D" w:rsidRDefault="00DF3B63" w:rsidP="00AA2D7C">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Oferta może być złożona tylko do upływu terminu składania ofert;</w:t>
      </w:r>
    </w:p>
    <w:p w14:paraId="41F4894E" w14:textId="77777777" w:rsidR="00DF3B63" w:rsidRPr="0003400D" w:rsidRDefault="00DF3B63" w:rsidP="00AA2D7C">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Wykonawca może przed upływem terminu składania ofert wycofać ofertę. Wykonawca wycofuje ofertę w zakładce „Oferty/wnioski” używając przycisku „Wycofaj ofertę”;</w:t>
      </w:r>
    </w:p>
    <w:p w14:paraId="5D443F24" w14:textId="77777777" w:rsidR="00DF3B63" w:rsidRPr="0003400D" w:rsidRDefault="00DF3B63" w:rsidP="00AA2D7C">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Maksymalny łączny rozmiar plików stanowiących ofertę lub składanych wraz z ofertą to 250 MB.</w:t>
      </w:r>
    </w:p>
    <w:p w14:paraId="1E371EB3" w14:textId="77777777" w:rsidR="00DF3B63" w:rsidRPr="0003400D" w:rsidRDefault="00DF3B63" w:rsidP="00DF3B63">
      <w:pPr>
        <w:spacing w:line="276" w:lineRule="auto"/>
        <w:jc w:val="both"/>
        <w:rPr>
          <w:rFonts w:asciiTheme="minorHAnsi" w:hAnsiTheme="minorHAnsi" w:cstheme="minorHAnsi"/>
          <w:sz w:val="22"/>
        </w:rPr>
      </w:pPr>
    </w:p>
    <w:p w14:paraId="43A16B9B" w14:textId="77777777" w:rsidR="00DF3B63" w:rsidRPr="0003400D"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03400D">
        <w:rPr>
          <w:rFonts w:asciiTheme="minorHAnsi" w:hAnsiTheme="minorHAnsi" w:cstheme="minorHAnsi"/>
          <w:caps/>
          <w:sz w:val="22"/>
          <w:highlight w:val="lightGray"/>
        </w:rPr>
        <w:t>INFORMACJE O SPOSOBIE POROZUMIEWANIA SIĘ ZAMAWIAJĄCEGO Z WYKONAWCAMI ORAZ PRZEKAZYWANIA OŚWIADCZEŃ LUB DOKUMENTÓW, A TAKŻE WSKAZANIE OSÓB UPRAWNIONYCH DO POROZUMIEWANIA SIĘ Z WYKONAWCAMI</w:t>
      </w:r>
    </w:p>
    <w:p w14:paraId="22A9E417" w14:textId="77777777" w:rsidR="00DF3B63" w:rsidRPr="0003400D" w:rsidRDefault="00DF3B63" w:rsidP="00DF3B63">
      <w:pPr>
        <w:rPr>
          <w:rFonts w:asciiTheme="minorHAnsi" w:hAnsiTheme="minorHAnsi" w:cstheme="minorHAnsi"/>
          <w:highlight w:val="lightGray"/>
        </w:rPr>
      </w:pPr>
    </w:p>
    <w:p w14:paraId="6AA00478" w14:textId="77777777" w:rsidR="00DF3B63" w:rsidRPr="0003400D" w:rsidRDefault="00DF3B63" w:rsidP="00AA2D7C">
      <w:pPr>
        <w:pStyle w:val="Akapitzlist"/>
        <w:numPr>
          <w:ilvl w:val="3"/>
          <w:numId w:val="14"/>
        </w:numPr>
        <w:spacing w:line="276" w:lineRule="auto"/>
        <w:ind w:left="426" w:hanging="426"/>
        <w:contextualSpacing w:val="0"/>
        <w:rPr>
          <w:rFonts w:asciiTheme="minorHAnsi" w:eastAsia="Calibri" w:hAnsiTheme="minorHAnsi" w:cstheme="minorHAnsi"/>
          <w:b/>
          <w:sz w:val="22"/>
          <w:lang w:eastAsia="en-US"/>
        </w:rPr>
      </w:pPr>
      <w:r w:rsidRPr="0003400D">
        <w:rPr>
          <w:rFonts w:asciiTheme="minorHAnsi" w:eastAsia="Calibri" w:hAnsiTheme="minorHAnsi" w:cstheme="minorHAnsi"/>
          <w:b/>
          <w:sz w:val="22"/>
          <w:lang w:eastAsia="en-US"/>
        </w:rPr>
        <w:t>Informacje ogólne:</w:t>
      </w:r>
    </w:p>
    <w:p w14:paraId="17D85FB0" w14:textId="77777777" w:rsidR="00DF3B63" w:rsidRPr="0003400D" w:rsidRDefault="00DF3B63" w:rsidP="00AA2D7C">
      <w:pPr>
        <w:numPr>
          <w:ilvl w:val="0"/>
          <w:numId w:val="19"/>
        </w:numPr>
        <w:spacing w:line="276" w:lineRule="auto"/>
        <w:ind w:left="851" w:hanging="426"/>
        <w:jc w:val="both"/>
        <w:rPr>
          <w:rFonts w:asciiTheme="minorHAnsi" w:eastAsia="Calibri" w:hAnsiTheme="minorHAnsi" w:cstheme="minorHAnsi"/>
          <w:sz w:val="22"/>
          <w:lang w:eastAsia="en-US"/>
        </w:rPr>
      </w:pPr>
      <w:r w:rsidRPr="0003400D">
        <w:rPr>
          <w:rFonts w:asciiTheme="minorHAnsi" w:eastAsia="Calibri" w:hAnsiTheme="minorHAnsi" w:cstheme="minorHAnsi"/>
          <w:b/>
          <w:bCs/>
          <w:sz w:val="22"/>
          <w:lang w:eastAsia="en-US"/>
        </w:rPr>
        <w:lastRenderedPageBreak/>
        <w:t xml:space="preserve">W postępowaniu o udzielenie zamówienia publicznego komunikacja między Zamawiającym a wykonawcami odbywa się przy użyciu Platformy e-Zamówienia, która jest dostępna pod adresem </w:t>
      </w:r>
      <w:r w:rsidRPr="0003400D">
        <w:rPr>
          <w:rFonts w:asciiTheme="minorHAnsi" w:eastAsia="Calibri" w:hAnsiTheme="minorHAnsi" w:cstheme="minorHAnsi"/>
          <w:b/>
          <w:bCs/>
          <w:sz w:val="22"/>
          <w:u w:val="single"/>
          <w:lang w:eastAsia="en-US"/>
        </w:rPr>
        <w:t>https://ezamowienia.gov.pl</w:t>
      </w:r>
      <w:r w:rsidRPr="0003400D">
        <w:rPr>
          <w:rFonts w:asciiTheme="minorHAnsi" w:eastAsia="Calibri" w:hAnsiTheme="minorHAnsi" w:cstheme="minorHAnsi"/>
          <w:sz w:val="22"/>
          <w:lang w:eastAsia="en-US"/>
        </w:rPr>
        <w:t xml:space="preserve"> oraz – </w:t>
      </w:r>
      <w:r w:rsidRPr="0003400D">
        <w:rPr>
          <w:rFonts w:asciiTheme="minorHAnsi" w:eastAsia="Calibri" w:hAnsiTheme="minorHAnsi" w:cstheme="minorHAnsi"/>
          <w:bCs/>
          <w:sz w:val="22"/>
          <w:lang w:eastAsia="en-US"/>
        </w:rPr>
        <w:t>w szczególnie uzasadnionych przypadkach uniemożliwiających komunikację wykonawcy i Zamawiającego za pośrednictwem Platformy e-Zamówienia,</w:t>
      </w:r>
      <w:r w:rsidRPr="0003400D">
        <w:rPr>
          <w:rFonts w:asciiTheme="minorHAnsi" w:eastAsia="Calibri" w:hAnsiTheme="minorHAnsi" w:cstheme="minorHAnsi"/>
          <w:sz w:val="22"/>
          <w:lang w:eastAsia="en-US"/>
        </w:rPr>
        <w:t xml:space="preserve"> elektronicznej skrzynki podawczej (ESP) na ePUAP: Urząd Gminy Ślemień / 1gx3d23ag6</w:t>
      </w:r>
      <w:r w:rsidRPr="0003400D">
        <w:rPr>
          <w:rFonts w:asciiTheme="minorHAnsi" w:eastAsia="Calibri" w:hAnsiTheme="minorHAnsi" w:cstheme="minorHAnsi"/>
          <w:sz w:val="22"/>
          <w:szCs w:val="22"/>
          <w:lang w:eastAsia="en-US"/>
        </w:rPr>
        <w:t>;</w:t>
      </w:r>
    </w:p>
    <w:p w14:paraId="62DBB296" w14:textId="77777777" w:rsidR="00DF3B63" w:rsidRPr="0003400D" w:rsidRDefault="00DF3B63" w:rsidP="00AA2D7C">
      <w:pPr>
        <w:numPr>
          <w:ilvl w:val="0"/>
          <w:numId w:val="19"/>
        </w:numPr>
        <w:spacing w:line="276" w:lineRule="auto"/>
        <w:ind w:left="851" w:hanging="426"/>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Zamawiający wyznacza następujące osoby do kontaktu z Wykonawcami:</w:t>
      </w:r>
    </w:p>
    <w:p w14:paraId="215F018E" w14:textId="77777777" w:rsidR="00DF3B63" w:rsidRPr="0003400D" w:rsidRDefault="00DF3B63" w:rsidP="00AA2D7C">
      <w:pPr>
        <w:pStyle w:val="Tekstpodstawowy"/>
        <w:numPr>
          <w:ilvl w:val="1"/>
          <w:numId w:val="19"/>
        </w:numPr>
        <w:spacing w:line="276" w:lineRule="auto"/>
        <w:ind w:left="1276" w:hanging="425"/>
        <w:rPr>
          <w:rFonts w:asciiTheme="minorHAnsi" w:hAnsiTheme="minorHAnsi" w:cstheme="minorHAnsi"/>
          <w:bCs/>
          <w:sz w:val="22"/>
        </w:rPr>
      </w:pPr>
      <w:r w:rsidRPr="0003400D">
        <w:rPr>
          <w:rFonts w:asciiTheme="minorHAnsi" w:hAnsiTheme="minorHAnsi" w:cstheme="minorHAnsi"/>
          <w:bCs/>
          <w:sz w:val="22"/>
        </w:rPr>
        <w:t>W sprawach merytorycznych i opisu przedmiotu zamówienia – Pan Patryk Dyduch-Wiewióra, tel. 33 865 40 98 wew. 32;</w:t>
      </w:r>
    </w:p>
    <w:p w14:paraId="54CB6EFD" w14:textId="77777777" w:rsidR="00DF3B63" w:rsidRPr="0003400D" w:rsidRDefault="00DF3B63" w:rsidP="00AA2D7C">
      <w:pPr>
        <w:pStyle w:val="Tekstpodstawowy"/>
        <w:numPr>
          <w:ilvl w:val="1"/>
          <w:numId w:val="19"/>
        </w:numPr>
        <w:tabs>
          <w:tab w:val="clear" w:pos="142"/>
        </w:tabs>
        <w:spacing w:line="276" w:lineRule="auto"/>
        <w:ind w:left="1276" w:hanging="425"/>
        <w:rPr>
          <w:rFonts w:asciiTheme="minorHAnsi" w:hAnsiTheme="minorHAnsi" w:cstheme="minorHAnsi"/>
          <w:bCs/>
          <w:sz w:val="22"/>
        </w:rPr>
      </w:pPr>
      <w:r w:rsidRPr="0003400D">
        <w:rPr>
          <w:rFonts w:asciiTheme="minorHAnsi" w:hAnsiTheme="minorHAnsi" w:cstheme="minorHAnsi"/>
          <w:bCs/>
          <w:sz w:val="22"/>
        </w:rPr>
        <w:t>W sprawach proceduralnych – Pan Tomasz Józefiak, tel. 33 865 40 98 wew.33;</w:t>
      </w:r>
    </w:p>
    <w:p w14:paraId="1B6DC7EA" w14:textId="77777777" w:rsidR="00DF3B63" w:rsidRPr="0003400D" w:rsidRDefault="00DF3B63" w:rsidP="00AA2D7C">
      <w:pPr>
        <w:numPr>
          <w:ilvl w:val="0"/>
          <w:numId w:val="19"/>
        </w:numPr>
        <w:spacing w:line="276" w:lineRule="auto"/>
        <w:ind w:left="851" w:hanging="426"/>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Korzystanie z Platformy e-Zamówienia jest bezpłatne;</w:t>
      </w:r>
    </w:p>
    <w:p w14:paraId="5D9B13FA" w14:textId="76BDA364" w:rsidR="00DF3B63" w:rsidRPr="0003400D" w:rsidRDefault="00DF3B63" w:rsidP="00AA2D7C">
      <w:pPr>
        <w:numPr>
          <w:ilvl w:val="0"/>
          <w:numId w:val="19"/>
        </w:numPr>
        <w:spacing w:line="276" w:lineRule="auto"/>
        <w:ind w:left="851" w:hanging="426"/>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Adres strony internetowej prowadzonego postępowania (link prowadzący bezpośrednio do widoku postępowania na Platformie e-Zamówienia): https://ezamowienia.gov.pl/mp-client/search/list/</w:t>
      </w:r>
      <w:r w:rsidR="004412C7" w:rsidRPr="004412C7">
        <w:rPr>
          <w:rFonts w:asciiTheme="minorHAnsi" w:eastAsia="Calibri" w:hAnsiTheme="minorHAnsi" w:cstheme="minorHAnsi"/>
          <w:b/>
          <w:bCs/>
          <w:sz w:val="22"/>
          <w:lang w:eastAsia="en-US"/>
        </w:rPr>
        <w:t>ocds-148610-12062369-3710-4c8d-b72a-df4727c9609b</w:t>
      </w:r>
      <w:r w:rsidRPr="0003400D">
        <w:rPr>
          <w:rFonts w:asciiTheme="minorHAnsi" w:eastAsia="Calibri" w:hAnsiTheme="minorHAnsi" w:cstheme="minorHAnsi"/>
          <w:sz w:val="22"/>
          <w:lang w:eastAsia="en-US"/>
        </w:rPr>
        <w:t>. Postępowanie można wyszukać również ze strony głównej Platformy e-Zamówienia (przycisk „Przeglądaj postępowania/konkursy”);</w:t>
      </w:r>
    </w:p>
    <w:p w14:paraId="215A51F6" w14:textId="12B70521" w:rsidR="00DF3B63" w:rsidRPr="0003400D" w:rsidRDefault="00DF3B63" w:rsidP="00AA2D7C">
      <w:pPr>
        <w:numPr>
          <w:ilvl w:val="0"/>
          <w:numId w:val="19"/>
        </w:numPr>
        <w:spacing w:line="276" w:lineRule="auto"/>
        <w:ind w:left="851" w:hanging="426"/>
        <w:jc w:val="both"/>
        <w:rPr>
          <w:rFonts w:asciiTheme="minorHAnsi" w:eastAsia="Calibri" w:hAnsiTheme="minorHAnsi" w:cstheme="minorHAnsi"/>
          <w:b/>
          <w:bCs/>
          <w:sz w:val="22"/>
          <w:lang w:eastAsia="en-US"/>
        </w:rPr>
      </w:pPr>
      <w:r w:rsidRPr="0003400D">
        <w:rPr>
          <w:rFonts w:asciiTheme="minorHAnsi" w:eastAsia="Calibri" w:hAnsiTheme="minorHAnsi" w:cstheme="minorHAnsi"/>
          <w:b/>
          <w:bCs/>
          <w:sz w:val="22"/>
          <w:lang w:eastAsia="en-US"/>
        </w:rPr>
        <w:t>Identyfikator (ID) postępowania na Platformie e-Zamówienia:</w:t>
      </w:r>
      <w:r w:rsidR="004412C7" w:rsidRPr="004412C7">
        <w:t xml:space="preserve"> </w:t>
      </w:r>
      <w:r w:rsidR="004412C7" w:rsidRPr="004412C7">
        <w:rPr>
          <w:rFonts w:asciiTheme="minorHAnsi" w:eastAsia="Calibri" w:hAnsiTheme="minorHAnsi" w:cstheme="minorHAnsi"/>
          <w:b/>
          <w:bCs/>
          <w:sz w:val="22"/>
          <w:lang w:eastAsia="en-US"/>
        </w:rPr>
        <w:t>ocds-148610-12062369-3710-4c8d-b72a-df4727c9609b</w:t>
      </w:r>
      <w:r w:rsidRPr="00855C04">
        <w:rPr>
          <w:rFonts w:asciiTheme="minorHAnsi" w:eastAsia="Calibri" w:hAnsiTheme="minorHAnsi" w:cstheme="minorHAnsi"/>
          <w:color w:val="EE0000"/>
          <w:sz w:val="22"/>
          <w:lang w:eastAsia="en-US"/>
        </w:rPr>
        <w:t>;</w:t>
      </w:r>
    </w:p>
    <w:p w14:paraId="210712AD" w14:textId="77777777" w:rsidR="00DF3B63" w:rsidRPr="0003400D" w:rsidRDefault="00DF3B63" w:rsidP="00AA2D7C">
      <w:pPr>
        <w:numPr>
          <w:ilvl w:val="0"/>
          <w:numId w:val="19"/>
        </w:numPr>
        <w:spacing w:line="276" w:lineRule="auto"/>
        <w:ind w:left="851" w:hanging="426"/>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27643531" w14:textId="77777777" w:rsidR="00DF3B63" w:rsidRPr="0003400D" w:rsidRDefault="00DF3B63" w:rsidP="00AA2D7C">
      <w:pPr>
        <w:numPr>
          <w:ilvl w:val="0"/>
          <w:numId w:val="19"/>
        </w:numPr>
        <w:spacing w:line="276" w:lineRule="auto"/>
        <w:ind w:left="851" w:hanging="426"/>
        <w:jc w:val="both"/>
        <w:rPr>
          <w:rFonts w:asciiTheme="minorHAnsi" w:eastAsia="Calibri" w:hAnsiTheme="minorHAnsi" w:cstheme="minorHAnsi"/>
          <w:b/>
          <w:sz w:val="22"/>
          <w:lang w:eastAsia="en-US"/>
        </w:rPr>
      </w:pPr>
      <w:r w:rsidRPr="0003400D">
        <w:rPr>
          <w:rFonts w:asciiTheme="minorHAnsi" w:eastAsia="Calibri" w:hAnsiTheme="minorHAnsi" w:cstheme="minorHAnsi"/>
          <w:sz w:val="22"/>
          <w:lang w:eastAsia="en-US"/>
        </w:rPr>
        <w:t>Przeglądanie i pobieranie publicznej treści dokumentacji postępowania nie wymaga posiadania konta na Platformie e-Zamówienia ani logowania.</w:t>
      </w:r>
    </w:p>
    <w:p w14:paraId="4A595112" w14:textId="77777777" w:rsidR="00DF3B63" w:rsidRPr="0003400D" w:rsidRDefault="00DF3B63" w:rsidP="00AA2D7C">
      <w:pPr>
        <w:pStyle w:val="Akapitzlist"/>
        <w:numPr>
          <w:ilvl w:val="3"/>
          <w:numId w:val="14"/>
        </w:numPr>
        <w:spacing w:line="276" w:lineRule="auto"/>
        <w:ind w:left="426" w:hanging="426"/>
        <w:contextualSpacing w:val="0"/>
        <w:jc w:val="both"/>
        <w:rPr>
          <w:rFonts w:asciiTheme="minorHAnsi" w:eastAsia="Calibri" w:hAnsiTheme="minorHAnsi" w:cstheme="minorHAnsi"/>
          <w:b/>
          <w:sz w:val="22"/>
          <w:lang w:eastAsia="en-US"/>
        </w:rPr>
      </w:pPr>
      <w:r w:rsidRPr="0003400D">
        <w:rPr>
          <w:rFonts w:asciiTheme="minorHAnsi" w:eastAsia="Calibri" w:hAnsiTheme="minorHAnsi" w:cstheme="minorHAnsi"/>
          <w:b/>
          <w:sz w:val="22"/>
          <w:lang w:eastAsia="en-US"/>
        </w:rPr>
        <w:t>Sposób komunikowania się Zamawiającego z Wykonawcami (nie dotyczy składania ofert):</w:t>
      </w:r>
    </w:p>
    <w:p w14:paraId="5F880930" w14:textId="77777777" w:rsidR="00DF3B63" w:rsidRPr="0003400D"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b/>
          <w:sz w:val="22"/>
          <w:szCs w:val="22"/>
          <w:lang w:eastAsia="en-US"/>
        </w:rPr>
      </w:pPr>
      <w:r w:rsidRPr="0003400D">
        <w:rPr>
          <w:rFonts w:asciiTheme="minorHAnsi" w:eastAsia="Calibri" w:hAnsiTheme="minorHAnsi" w:cstheme="minorHAnsi"/>
          <w:sz w:val="22"/>
          <w:lang w:eastAsia="en-US"/>
        </w:rPr>
        <w:t xml:space="preserve">Komunikacja w postępowaniu, </w:t>
      </w:r>
      <w:r w:rsidRPr="0003400D">
        <w:rPr>
          <w:rFonts w:asciiTheme="minorHAnsi" w:eastAsia="Calibri" w:hAnsiTheme="minorHAnsi" w:cstheme="minorHAnsi"/>
          <w:b/>
          <w:bCs/>
          <w:sz w:val="22"/>
          <w:lang w:eastAsia="en-US"/>
        </w:rPr>
        <w:t>z wyłączeniem składania ofert/wniosków o dopuszczenie do udziału w postępowaniu</w:t>
      </w:r>
      <w:r w:rsidRPr="0003400D">
        <w:rPr>
          <w:rFonts w:asciiTheme="minorHAnsi" w:eastAsia="Calibri" w:hAnsiTheme="minorHAnsi" w:cstheme="minorHAnsi"/>
          <w:sz w:val="22"/>
          <w:lang w:eastAsia="en-US"/>
        </w:rPr>
        <w: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00D554A0" w14:textId="77777777" w:rsidR="00DF3B63" w:rsidRPr="0003400D"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3400D">
        <w:rPr>
          <w:rFonts w:asciiTheme="minorHAnsi" w:eastAsia="Calibri" w:hAnsiTheme="minorHAnsi" w:cstheme="minorHAnsi"/>
          <w:bCs/>
          <w:sz w:val="22"/>
          <w:szCs w:val="22"/>
          <w:lang w:eastAsia="en-US"/>
        </w:rPr>
        <w:t xml:space="preserve">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w:t>
      </w:r>
      <w:r w:rsidRPr="0003400D">
        <w:rPr>
          <w:rFonts w:asciiTheme="minorHAnsi" w:eastAsia="Calibri" w:hAnsiTheme="minorHAnsi" w:cstheme="minorHAnsi"/>
          <w:b/>
          <w:sz w:val="22"/>
          <w:szCs w:val="22"/>
          <w:lang w:eastAsia="en-US"/>
        </w:rPr>
        <w:t>podpisem zewnętrznym</w:t>
      </w:r>
      <w:r w:rsidRPr="0003400D">
        <w:rPr>
          <w:rFonts w:asciiTheme="minorHAnsi" w:eastAsia="Calibri" w:hAnsiTheme="minorHAnsi" w:cstheme="minorHAnsi"/>
          <w:bCs/>
          <w:sz w:val="22"/>
          <w:szCs w:val="22"/>
          <w:lang w:eastAsia="en-US"/>
        </w:rPr>
        <w:t xml:space="preserve"> lub </w:t>
      </w:r>
      <w:r w:rsidRPr="0003400D">
        <w:rPr>
          <w:rFonts w:asciiTheme="minorHAnsi" w:eastAsia="Calibri" w:hAnsiTheme="minorHAnsi" w:cstheme="minorHAnsi"/>
          <w:b/>
          <w:sz w:val="22"/>
          <w:szCs w:val="22"/>
          <w:lang w:eastAsia="en-US"/>
        </w:rPr>
        <w:t>wewnętrznym</w:t>
      </w:r>
      <w:r w:rsidRPr="0003400D">
        <w:rPr>
          <w:rFonts w:asciiTheme="minorHAnsi" w:eastAsia="Calibri" w:hAnsiTheme="minorHAnsi" w:cstheme="minorHAnsi"/>
          <w:bCs/>
          <w:sz w:val="22"/>
          <w:szCs w:val="22"/>
          <w:lang w:eastAsia="en-US"/>
        </w:rPr>
        <w:t>. W zależności od rodzaju podpisu i jego typu (zewnętrzny, wewnętrzny) dodaje się do przesyłanej wiadomości uprzednio podpisane dokumenty wraz z wygenerowanym plikiem podpisu (typ zewnętrzny) lub dokument z wszytym podpisem (typ wewnętrzny);</w:t>
      </w:r>
    </w:p>
    <w:p w14:paraId="131C3DF8" w14:textId="77777777" w:rsidR="00DF3B63" w:rsidRPr="0003400D"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3400D">
        <w:rPr>
          <w:rFonts w:asciiTheme="minorHAnsi" w:eastAsia="Calibri" w:hAnsiTheme="minorHAnsi" w:cstheme="minorHAnsi"/>
          <w:bCs/>
          <w:sz w:val="22"/>
          <w:szCs w:val="22"/>
          <w:lang w:eastAsia="en-US"/>
        </w:rPr>
        <w:lastRenderedPageBreak/>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3D81FD48" w14:textId="77777777" w:rsidR="00DF3B63" w:rsidRPr="0003400D"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3400D">
        <w:rPr>
          <w:rFonts w:asciiTheme="minorHAnsi" w:eastAsia="Calibri" w:hAnsiTheme="minorHAnsi" w:cstheme="minorHAnsi"/>
          <w:bCs/>
          <w:sz w:val="22"/>
          <w:szCs w:val="22"/>
          <w:lang w:eastAsia="en-US"/>
        </w:rPr>
        <w:t>Wszystkie wysłane i odebrane w postępowaniu przez wykonawcę wiadomości widoczne są po zalogowaniu w podglądzie postępowania w zakładce „Komunikacja”;</w:t>
      </w:r>
    </w:p>
    <w:p w14:paraId="3EDE7C40" w14:textId="77777777" w:rsidR="00DF3B63" w:rsidRPr="0003400D"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3400D">
        <w:rPr>
          <w:rFonts w:asciiTheme="minorHAnsi" w:eastAsia="Calibri" w:hAnsiTheme="minorHAnsi" w:cstheme="minorHAnsi"/>
          <w:bCs/>
          <w:sz w:val="22"/>
          <w:szCs w:val="22"/>
          <w:lang w:eastAsia="en-US"/>
        </w:rPr>
        <w:t>Maksymalny rozmiar plików przesyłanych za pośrednictwem „Formularzy do komunikacji” wynosi 150 MB (wielkość ta dotyczy plików przesyłanych jako załączniki do jednego formularza);</w:t>
      </w:r>
    </w:p>
    <w:p w14:paraId="7851712C" w14:textId="77777777" w:rsidR="00DF3B63" w:rsidRPr="0003400D"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3400D">
        <w:rPr>
          <w:rFonts w:asciiTheme="minorHAnsi" w:eastAsia="Calibri" w:hAnsiTheme="minorHAnsi" w:cstheme="minorHAnsi"/>
          <w:bCs/>
          <w:sz w:val="22"/>
          <w:szCs w:val="22"/>
          <w:lang w:eastAsia="en-US"/>
        </w:rPr>
        <w:t xml:space="preserve">Minimalne wymagania techniczne dotyczące sprzętu używanego w celu korzystania z usług Platformy e-Zamówienia oraz informacje dotyczące specyfikacji połączenia określa </w:t>
      </w:r>
      <w:r w:rsidRPr="0003400D">
        <w:rPr>
          <w:rFonts w:asciiTheme="minorHAnsi" w:eastAsia="Calibri" w:hAnsiTheme="minorHAnsi" w:cstheme="minorHAnsi"/>
          <w:bCs/>
          <w:i/>
          <w:iCs/>
          <w:sz w:val="22"/>
          <w:szCs w:val="22"/>
          <w:lang w:eastAsia="en-US"/>
        </w:rPr>
        <w:t>Regulamin Platformy e-Zamówienia</w:t>
      </w:r>
      <w:r w:rsidRPr="0003400D">
        <w:rPr>
          <w:rFonts w:asciiTheme="minorHAnsi" w:eastAsia="Calibri" w:hAnsiTheme="minorHAnsi" w:cstheme="minorHAnsi"/>
          <w:bCs/>
          <w:sz w:val="22"/>
          <w:szCs w:val="22"/>
          <w:lang w:eastAsia="en-US"/>
        </w:rPr>
        <w:t>;</w:t>
      </w:r>
    </w:p>
    <w:p w14:paraId="676FA197" w14:textId="77777777" w:rsidR="00DF3B63" w:rsidRPr="0003400D"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3400D">
        <w:rPr>
          <w:rFonts w:asciiTheme="minorHAnsi" w:eastAsia="Calibri" w:hAnsiTheme="minorHAnsi" w:cstheme="minorHAnsi"/>
          <w:bCs/>
          <w:sz w:val="22"/>
          <w:szCs w:val="22"/>
          <w:lang w:eastAsia="en-US"/>
        </w:rP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14:paraId="4096FA64" w14:textId="77777777" w:rsidR="00DF3B63" w:rsidRPr="0003400D"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3400D">
        <w:rPr>
          <w:rFonts w:asciiTheme="minorHAnsi" w:eastAsia="Calibri" w:hAnsiTheme="minorHAnsi" w:cstheme="minorHAnsi"/>
          <w:bCs/>
          <w:sz w:val="22"/>
          <w:szCs w:val="22"/>
          <w:lang w:eastAsia="en-US"/>
        </w:rPr>
        <w:t>W szczególnie uzasadnionych przypadkach uniemożliwiających komunikację wykonawcy i Zamawiającego za pośrednictwem Platformy e-Zamówienia, Zamawiający dopuszcza komunikację za pomocą elektronicznej skrzynki podawczej (ESP) na ePUAP: Urząd Gminy Ślemień / 1gx3d23ag6 (</w:t>
      </w:r>
      <w:r w:rsidRPr="0003400D">
        <w:rPr>
          <w:rFonts w:asciiTheme="minorHAnsi" w:eastAsia="Calibri" w:hAnsiTheme="minorHAnsi" w:cstheme="minorHAnsi"/>
          <w:b/>
          <w:sz w:val="22"/>
          <w:szCs w:val="22"/>
          <w:lang w:eastAsia="en-US"/>
        </w:rPr>
        <w:t>nie dotyczy składania ofert/wniosków o dopuszczenie do udziału w postępowaniu</w:t>
      </w:r>
      <w:r w:rsidRPr="0003400D">
        <w:rPr>
          <w:rFonts w:asciiTheme="minorHAnsi" w:eastAsia="Calibri" w:hAnsiTheme="minorHAnsi" w:cstheme="minorHAnsi"/>
          <w:bCs/>
          <w:sz w:val="22"/>
          <w:szCs w:val="22"/>
          <w:lang w:eastAsia="en-US"/>
        </w:rPr>
        <w:t>);</w:t>
      </w:r>
    </w:p>
    <w:p w14:paraId="7B10B4AD" w14:textId="77777777" w:rsidR="00DF3B63" w:rsidRPr="00DE4359"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i/>
          <w:strike/>
          <w:sz w:val="22"/>
          <w:lang w:eastAsia="en-US"/>
        </w:rPr>
      </w:pPr>
      <w:r w:rsidRPr="00DE4359">
        <w:rPr>
          <w:rFonts w:asciiTheme="minorHAnsi" w:eastAsia="Calibri" w:hAnsiTheme="minorHAnsi" w:cstheme="minorHAnsi"/>
          <w:bCs/>
          <w:sz w:val="22"/>
          <w:lang w:eastAsia="en-US"/>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4AF055B2" w14:textId="77777777" w:rsidR="00DF3B63" w:rsidRPr="00DE4359"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iCs/>
          <w:sz w:val="22"/>
          <w:lang w:eastAsia="en-US"/>
        </w:rPr>
      </w:pPr>
      <w:r w:rsidRPr="00DE4359">
        <w:rPr>
          <w:rFonts w:asciiTheme="minorHAnsi" w:eastAsia="Calibri" w:hAnsiTheme="minorHAnsi" w:cstheme="minorHAnsi"/>
          <w:iCs/>
          <w:sz w:val="22"/>
          <w:lang w:eastAsia="en-US"/>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Pzp, ww. regulacje nie będą miały bezpośredniego zastosowania;</w:t>
      </w:r>
    </w:p>
    <w:p w14:paraId="01146975" w14:textId="77777777" w:rsidR="00DF3B63" w:rsidRPr="00DE4359"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iCs/>
          <w:sz w:val="22"/>
          <w:lang w:eastAsia="en-US"/>
        </w:rPr>
      </w:pPr>
      <w:r w:rsidRPr="00DE4359">
        <w:rPr>
          <w:rFonts w:asciiTheme="minorHAnsi" w:eastAsia="Calibri" w:hAnsiTheme="minorHAnsi" w:cstheme="minorHAnsi"/>
          <w:iCs/>
          <w:sz w:val="22"/>
          <w:lang w:eastAsia="en-US"/>
        </w:rPr>
        <w:t xml:space="preserve">Informacje, oświadczenia lub dokumenty, inne niż wymienione w § 2 ust. 1 rozporządzenia Prezesa Rady Ministrów w sprawie wymagań dla dokumentów elektronicznych, przekazywane w postępowaniu sporządza się w postaci elektronicznej: </w:t>
      </w:r>
    </w:p>
    <w:p w14:paraId="071E4E2D" w14:textId="77777777" w:rsidR="00DF3B63" w:rsidRPr="00DE4359" w:rsidRDefault="00DF3B63" w:rsidP="00AA2D7C">
      <w:pPr>
        <w:pStyle w:val="Akapitzlist"/>
        <w:numPr>
          <w:ilvl w:val="1"/>
          <w:numId w:val="32"/>
        </w:numPr>
        <w:spacing w:line="276" w:lineRule="auto"/>
        <w:ind w:left="1276" w:hanging="425"/>
        <w:contextualSpacing w:val="0"/>
        <w:jc w:val="both"/>
        <w:rPr>
          <w:rFonts w:asciiTheme="minorHAnsi" w:eastAsia="Calibri" w:hAnsiTheme="minorHAnsi" w:cstheme="minorHAnsi"/>
          <w:iCs/>
          <w:sz w:val="22"/>
          <w:lang w:eastAsia="en-US"/>
        </w:rPr>
      </w:pPr>
      <w:r w:rsidRPr="00DE4359">
        <w:rPr>
          <w:rFonts w:asciiTheme="minorHAnsi" w:eastAsia="Calibri" w:hAnsiTheme="minorHAnsi" w:cstheme="minorHAnsi"/>
          <w:iCs/>
          <w:sz w:val="22"/>
          <w:lang w:eastAsia="en-US"/>
        </w:rPr>
        <w:t xml:space="preserve">w formatach danych określonych w przepisach rozporządzenia Rady Ministrów w sprawie Krajowych Ram Interoperacyjności (i przekazuje się jako załącznik), lub </w:t>
      </w:r>
    </w:p>
    <w:p w14:paraId="30A9CF52" w14:textId="77777777" w:rsidR="00DF3B63" w:rsidRPr="00DE4359" w:rsidRDefault="00DF3B63" w:rsidP="00AA2D7C">
      <w:pPr>
        <w:pStyle w:val="Akapitzlist"/>
        <w:numPr>
          <w:ilvl w:val="1"/>
          <w:numId w:val="32"/>
        </w:numPr>
        <w:spacing w:line="276" w:lineRule="auto"/>
        <w:ind w:left="1276" w:hanging="425"/>
        <w:contextualSpacing w:val="0"/>
        <w:jc w:val="both"/>
        <w:rPr>
          <w:rFonts w:asciiTheme="minorHAnsi" w:eastAsia="Calibri" w:hAnsiTheme="minorHAnsi" w:cstheme="minorHAnsi"/>
          <w:iCs/>
          <w:sz w:val="22"/>
          <w:lang w:eastAsia="en-US"/>
        </w:rPr>
      </w:pPr>
      <w:r w:rsidRPr="00DE4359">
        <w:rPr>
          <w:rFonts w:asciiTheme="minorHAnsi" w:eastAsia="Calibri" w:hAnsiTheme="minorHAnsi" w:cstheme="minorHAnsi"/>
          <w:iCs/>
          <w:sz w:val="22"/>
          <w:lang w:eastAsia="en-US"/>
        </w:rPr>
        <w:t>jako tekst wpisany bezpośrednio do wiadomości przekazywanej przy użyciu środków komunikacji elektronicznej (np. w treści wiadomości e-mail lub w treści „Formularza do komunikacji”);</w:t>
      </w:r>
    </w:p>
    <w:p w14:paraId="7D8339E4" w14:textId="77777777" w:rsidR="00DF3B63" w:rsidRPr="00DE4359" w:rsidRDefault="00DF3B63" w:rsidP="00AA2D7C">
      <w:pPr>
        <w:pStyle w:val="Akapitzlist"/>
        <w:numPr>
          <w:ilvl w:val="1"/>
          <w:numId w:val="18"/>
        </w:numPr>
        <w:spacing w:line="276" w:lineRule="auto"/>
        <w:ind w:left="851" w:hanging="426"/>
        <w:contextualSpacing w:val="0"/>
        <w:jc w:val="both"/>
        <w:rPr>
          <w:rFonts w:asciiTheme="minorHAnsi" w:eastAsia="Calibri" w:hAnsiTheme="minorHAnsi" w:cstheme="minorHAnsi"/>
          <w:iCs/>
          <w:sz w:val="22"/>
          <w:lang w:eastAsia="en-US"/>
        </w:rPr>
      </w:pPr>
      <w:r w:rsidRPr="00DE4359">
        <w:rPr>
          <w:rFonts w:asciiTheme="minorHAnsi" w:eastAsia="Calibri" w:hAnsiTheme="minorHAnsi" w:cstheme="minorHAnsi"/>
          <w:iCs/>
          <w:sz w:val="22"/>
          <w:lang w:eastAsia="en-US"/>
        </w:rPr>
        <w:t xml:space="preserve">Jeżeli dokumenty elektroniczne, przekazywane przy użyciu środków komunikacji elektronicznej, zawierają informacje stanowiące tajemnicę przedsiębiorstwa w rozumieniu przepisów ustawy z dnia 16 kwietnia 1993 r. o zwalczaniu nieuczciwej konkurencji (t.j. Dz. U. </w:t>
      </w:r>
      <w:r w:rsidRPr="00DE4359">
        <w:rPr>
          <w:rFonts w:asciiTheme="minorHAnsi" w:eastAsia="Calibri" w:hAnsiTheme="minorHAnsi" w:cstheme="minorHAnsi"/>
          <w:iCs/>
          <w:sz w:val="22"/>
          <w:lang w:eastAsia="en-US"/>
        </w:rPr>
        <w:lastRenderedPageBreak/>
        <w:t>z 2022 r. poz. 1233) wykonawca, w celu utrzymania w poufności tych informacji, przekazuje je w wydzielonym i odpowiednio oznaczonym pliku, wraz z jednoczesnym zaznaczeniem w nazwie pliku „Dokument stanowiący tajemnicę przedsiębiorstwa”.</w:t>
      </w:r>
    </w:p>
    <w:p w14:paraId="2E50D1C2" w14:textId="77777777" w:rsidR="00DF3B63" w:rsidRPr="00FA3145" w:rsidRDefault="00DF3B63" w:rsidP="00DF3B63">
      <w:pPr>
        <w:spacing w:line="276" w:lineRule="auto"/>
        <w:jc w:val="both"/>
        <w:rPr>
          <w:i/>
          <w:sz w:val="22"/>
        </w:rPr>
      </w:pPr>
    </w:p>
    <w:p w14:paraId="6D8BCD53" w14:textId="77777777" w:rsidR="00DF3B63" w:rsidRPr="00FB3E31" w:rsidRDefault="00DF3B63" w:rsidP="00AA2D7C">
      <w:pPr>
        <w:pStyle w:val="Nagwek3"/>
        <w:numPr>
          <w:ilvl w:val="0"/>
          <w:numId w:val="10"/>
        </w:numPr>
        <w:spacing w:line="276" w:lineRule="auto"/>
        <w:ind w:left="567" w:hanging="567"/>
        <w:jc w:val="both"/>
        <w:rPr>
          <w:caps/>
          <w:sz w:val="22"/>
          <w:highlight w:val="lightGray"/>
        </w:rPr>
      </w:pPr>
      <w:r w:rsidRPr="00FB3E31">
        <w:rPr>
          <w:caps/>
          <w:sz w:val="22"/>
          <w:highlight w:val="lightGray"/>
        </w:rPr>
        <w:t>OPIS SPOSOBU OBLICZENIA CENY</w:t>
      </w:r>
    </w:p>
    <w:p w14:paraId="2750DECB" w14:textId="77777777" w:rsidR="00DF3B63" w:rsidRPr="00FA3145" w:rsidRDefault="00DF3B63" w:rsidP="00DF3B63">
      <w:pPr>
        <w:spacing w:line="276" w:lineRule="auto"/>
        <w:jc w:val="both"/>
        <w:rPr>
          <w:b/>
          <w:i/>
          <w:sz w:val="22"/>
        </w:rPr>
      </w:pPr>
    </w:p>
    <w:p w14:paraId="647FCC1D" w14:textId="77777777" w:rsidR="00DF3B63" w:rsidRPr="00D60631" w:rsidRDefault="00DF3B63" w:rsidP="00AA2D7C">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D60631">
        <w:rPr>
          <w:rFonts w:asciiTheme="minorHAnsi" w:hAnsiTheme="minorHAnsi" w:cstheme="minorHAnsi"/>
          <w:color w:val="000000" w:themeColor="text1"/>
          <w:sz w:val="22"/>
        </w:rPr>
        <w:t>Podana w ofercie cena musi być wyrażona w PLN.</w:t>
      </w:r>
    </w:p>
    <w:p w14:paraId="15C6617C" w14:textId="77777777" w:rsidR="00DF3B63" w:rsidRPr="00D60631" w:rsidRDefault="00DF3B63" w:rsidP="00AA2D7C">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D60631">
        <w:rPr>
          <w:rFonts w:asciiTheme="minorHAnsi" w:hAnsiTheme="minorHAnsi" w:cstheme="minorHAnsi"/>
          <w:color w:val="000000" w:themeColor="text1"/>
          <w:sz w:val="22"/>
        </w:rPr>
        <w:t>Cena oferty ma charakter ryczałtowy.</w:t>
      </w:r>
    </w:p>
    <w:p w14:paraId="76968991" w14:textId="6ED74B7A" w:rsidR="00DF3B63" w:rsidRPr="00D60631" w:rsidRDefault="00DF3B63" w:rsidP="00AA2D7C">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D60631">
        <w:rPr>
          <w:rFonts w:asciiTheme="minorHAnsi" w:hAnsiTheme="minorHAnsi" w:cstheme="minorHAnsi"/>
          <w:color w:val="000000" w:themeColor="text1"/>
          <w:sz w:val="22"/>
        </w:rPr>
        <w:t xml:space="preserve">Cena oferty powinna obejmować pełne wykonanie przedmiotu zamówienia na podstawie: Załącznika nr </w:t>
      </w:r>
      <w:r w:rsidR="00855C04">
        <w:rPr>
          <w:rFonts w:asciiTheme="minorHAnsi" w:hAnsiTheme="minorHAnsi" w:cstheme="minorHAnsi"/>
          <w:color w:val="000000" w:themeColor="text1"/>
          <w:sz w:val="22"/>
        </w:rPr>
        <w:t>7</w:t>
      </w:r>
      <w:r w:rsidRPr="00D60631">
        <w:rPr>
          <w:rFonts w:asciiTheme="minorHAnsi" w:hAnsiTheme="minorHAnsi" w:cstheme="minorHAnsi"/>
          <w:color w:val="000000" w:themeColor="text1"/>
          <w:sz w:val="22"/>
        </w:rPr>
        <w:t xml:space="preserve"> do SWZ – Opisu Przedmiotu Zamówienia, oględzin terenu budowy (o ile prowadzono), uzgodnień, opinii, opisu przedmiotu zamówienia wskazanego w SWZ, w tym postanowień umowy. Cena ofertowa winna uwzględniać również wszystkie warunki miejscowe, pogodowe i inne okoliczności mające wpływ na wysokość ceny, w szczególności należne wynagrodzenie na rzecz podwykonawców zarówno robót budowlanych jak i wymaganych usług i dostaw, a także obejmować wszystkie koszty związane z uzyskaniem przez Wykonawcę przychodu z tytułu niniejszego zamówienia, wszelkie opłaty, narzuty, podatki, cła itp., wykonanie dokumentacji powykonawczej, wykonanie niezbędnych prób, badań, uzgodnień, nadzorów, wpięć, sprawdzeń, opinii, odbiorów, itp., ubezpieczenie budowy, jak również koszty usług i robót nie ujętych w dokumentacji technicznej, a których wykonanie jest niezbędne dla prawidłowego wykonania przedmiotu zamówienia, oraz koszty robót przygotowawczych, koszty utrzymania porządku w trakcie realizacji robót, koszt zorganizowania placu budowy, koszty obsługi geologicznej i geodezyjnej.</w:t>
      </w:r>
    </w:p>
    <w:p w14:paraId="0828705F" w14:textId="77777777" w:rsidR="00DF3B63" w:rsidRPr="00D60631" w:rsidRDefault="00DF3B63" w:rsidP="00AA2D7C">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D60631">
        <w:rPr>
          <w:rFonts w:asciiTheme="minorHAnsi" w:hAnsiTheme="minorHAnsi" w:cstheme="minorHAnsi"/>
          <w:color w:val="000000" w:themeColor="text1"/>
          <w:sz w:val="22"/>
        </w:rPr>
        <w:t>Przedmiary robót, z uwagi na ryczałtowy charakter ceny ofertowej, są materiałem pomocniczym i poglądowym, dołączonym do SWZ wyłącznie celem ułatwienia Wykonawcy obliczenia ceny oferty. Podane w przedmiarach podstawy wyceny i ilości prac należy traktować jako orientacyjne.</w:t>
      </w:r>
    </w:p>
    <w:p w14:paraId="126BA72F" w14:textId="057D9520" w:rsidR="00DF3B63" w:rsidRPr="00D60631" w:rsidRDefault="00DF3B63" w:rsidP="00AA2D7C">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D60631">
        <w:rPr>
          <w:rFonts w:asciiTheme="minorHAnsi" w:hAnsiTheme="minorHAnsi" w:cstheme="minorHAnsi"/>
          <w:color w:val="000000" w:themeColor="text1"/>
          <w:sz w:val="22"/>
        </w:rPr>
        <w:t xml:space="preserve">Na etapie przygotowania ofert Wykonawcy są zobowiązani przeanalizować wszystkie elementy Załącznika nr </w:t>
      </w:r>
      <w:r w:rsidR="00855C04">
        <w:rPr>
          <w:rFonts w:asciiTheme="minorHAnsi" w:hAnsiTheme="minorHAnsi" w:cstheme="minorHAnsi"/>
          <w:color w:val="000000" w:themeColor="text1"/>
          <w:sz w:val="22"/>
        </w:rPr>
        <w:t>7</w:t>
      </w:r>
      <w:r w:rsidRPr="00D60631">
        <w:rPr>
          <w:rFonts w:asciiTheme="minorHAnsi" w:hAnsiTheme="minorHAnsi" w:cstheme="minorHAnsi"/>
          <w:color w:val="000000" w:themeColor="text1"/>
          <w:sz w:val="22"/>
        </w:rPr>
        <w:t xml:space="preserve"> do SWZ – Opisu Przedmiotu Zamówienia, w tym przedmiarów robót (pomocniczo), i w razie wątpliwości zgłosić pisemnie w przewidzianym trybie wszelkie zastrzeżenia, uwagi i zauważone nieścisłości.</w:t>
      </w:r>
    </w:p>
    <w:p w14:paraId="46F9722B" w14:textId="77777777" w:rsidR="00DF3B63" w:rsidRPr="00D60631" w:rsidRDefault="00DF3B63" w:rsidP="00AA2D7C">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D60631">
        <w:rPr>
          <w:rFonts w:asciiTheme="minorHAnsi" w:hAnsiTheme="minorHAnsi" w:cstheme="minorHAnsi"/>
          <w:color w:val="000000" w:themeColor="text1"/>
          <w:sz w:val="22"/>
        </w:rPr>
        <w:t xml:space="preserve">Zamawiający przyjmuje, iż Wykonawca uwzględnił w cenie ofertowej wszystkie wymagania i zobowiązania zawarte we wszystkich częściach Opisu Przedmiotu Zamówienia, zgodnie z obowiązującymi normami i przepisami, zarówno te które zostały wyraźnie określone bądź jedynie zasygnalizowane, i że odpowiednio wycenił pozycje kosztorysu. </w:t>
      </w:r>
    </w:p>
    <w:p w14:paraId="6A9DA905" w14:textId="77777777" w:rsidR="00DF3B63" w:rsidRPr="00D60631" w:rsidRDefault="00DF3B63" w:rsidP="00AA2D7C">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D60631">
        <w:rPr>
          <w:rFonts w:asciiTheme="minorHAnsi" w:hAnsiTheme="minorHAnsi" w:cstheme="minorHAnsi"/>
          <w:color w:val="000000" w:themeColor="text1"/>
          <w:sz w:val="22"/>
        </w:rPr>
        <w:t>Wykonawca zobowiązany jest dołączyć do oferty kosztorysy ofertowe, które powinny zawierać wycenę co najmniej elementów robót z podaniem ich ilości, cen jednostkowych i wartości. Ceny jednostkowe określone przez Wykonawcę w kosztorysach ofertowych obowiązywać będą przez okres ważności umowy. Zamawiający wskazuje, iż kosztorysy ofertowe składne są przez Wykonawcę dla oceny ewentualnej rażąco niskiej ceny oferty oraz dla ewentualnej możliwości rozliczenia robót w przypadku rezygnacji z realizacji części zamówienia lub odstąpienia od umowy albo części robót objętych umową. Kosztorysy ofertowe nie podlegają ocenie pod kątem zgodności treści pozycji z Opisem Przedmiotu Zamówienia. Brak złożenia kosztorysów ofertowych spowoduje odrzucenie oferty.</w:t>
      </w:r>
    </w:p>
    <w:p w14:paraId="3D6A1702" w14:textId="77777777" w:rsidR="00DF3B63" w:rsidRPr="00D60631" w:rsidRDefault="00DF3B63" w:rsidP="00AA2D7C">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D60631">
        <w:rPr>
          <w:rFonts w:asciiTheme="minorHAnsi" w:hAnsiTheme="minorHAnsi" w:cstheme="minorHAnsi"/>
          <w:color w:val="000000" w:themeColor="text1"/>
          <w:sz w:val="22"/>
        </w:rPr>
        <w:t>Ceną oferty jest kwota wymieniona w Formularzu ofertowego wynikająca z wypełnionych kosztorysów ofertowych Wykonawcy, sporządzonych w oparciu o Opis Przedmiotu Zamówienia.</w:t>
      </w:r>
    </w:p>
    <w:p w14:paraId="2A017AAD" w14:textId="77777777" w:rsidR="00DF3B63" w:rsidRPr="00D60631" w:rsidRDefault="00DF3B63" w:rsidP="00AA2D7C">
      <w:pPr>
        <w:numPr>
          <w:ilvl w:val="0"/>
          <w:numId w:val="12"/>
        </w:numPr>
        <w:tabs>
          <w:tab w:val="clear" w:pos="720"/>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color w:val="000000" w:themeColor="text1"/>
          <w:sz w:val="22"/>
        </w:rPr>
        <w:lastRenderedPageBreak/>
        <w:t>Kwoty w poszczególnych pozycjach Formularza ofertowego powinny być podane z dokładnością do dwóch miejsc po przecinku.</w:t>
      </w:r>
    </w:p>
    <w:p w14:paraId="15CBF540" w14:textId="77777777" w:rsidR="00DF3B63" w:rsidRPr="00D60631" w:rsidRDefault="00DF3B63" w:rsidP="00AA2D7C">
      <w:pPr>
        <w:numPr>
          <w:ilvl w:val="0"/>
          <w:numId w:val="12"/>
        </w:numPr>
        <w:tabs>
          <w:tab w:val="clear" w:pos="720"/>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sz w:val="22"/>
        </w:rPr>
        <w:t>Jeżeli zostanie złożona oferta, której wybór prowadziłby do powstania u Zamawiającego obowiązku podatkowego zgodnie z ustawą z dnia 11 marca 2004 r. o podatku od towarów i usług (t.j. Dz. U. z 2022 r. poz. 931 z późn. zm.) dla celów zastosowania kryterium ceny lub kosztu zamawiający doliczy do przedstawionej w tej ofercie ceny kwotę podatku od towarów i usług, którą miałby obowiązek rozliczyć. Wykonawca, składając taką ofertę, w Formularzu ofertowym ma obowiązek:</w:t>
      </w:r>
    </w:p>
    <w:p w14:paraId="4C8C46C8" w14:textId="77777777" w:rsidR="00DF3B63" w:rsidRPr="00D60631" w:rsidRDefault="00DF3B63" w:rsidP="00AA2D7C">
      <w:pPr>
        <w:pStyle w:val="Akapitzlist"/>
        <w:numPr>
          <w:ilvl w:val="3"/>
          <w:numId w:val="18"/>
        </w:numPr>
        <w:spacing w:line="276" w:lineRule="auto"/>
        <w:ind w:left="851" w:hanging="426"/>
        <w:contextualSpacing w:val="0"/>
        <w:jc w:val="both"/>
        <w:rPr>
          <w:rFonts w:asciiTheme="minorHAnsi" w:hAnsiTheme="minorHAnsi" w:cstheme="minorHAnsi"/>
          <w:sz w:val="22"/>
        </w:rPr>
      </w:pPr>
      <w:r w:rsidRPr="00D60631">
        <w:rPr>
          <w:rFonts w:asciiTheme="minorHAnsi" w:hAnsiTheme="minorHAnsi" w:cstheme="minorHAnsi"/>
          <w:sz w:val="22"/>
        </w:rPr>
        <w:t>poinformowania Zamawiającego, że wybór jego oferty będzie prowadził do powstania u Zamawiającego obowiązku podatkowego,</w:t>
      </w:r>
    </w:p>
    <w:p w14:paraId="3C8438C7" w14:textId="77777777" w:rsidR="00DF3B63" w:rsidRPr="00D60631" w:rsidRDefault="00DF3B63" w:rsidP="00AA2D7C">
      <w:pPr>
        <w:pStyle w:val="Akapitzlist"/>
        <w:numPr>
          <w:ilvl w:val="3"/>
          <w:numId w:val="18"/>
        </w:numPr>
        <w:spacing w:line="276" w:lineRule="auto"/>
        <w:ind w:left="851" w:hanging="426"/>
        <w:contextualSpacing w:val="0"/>
        <w:jc w:val="both"/>
        <w:rPr>
          <w:rFonts w:asciiTheme="minorHAnsi" w:hAnsiTheme="minorHAnsi" w:cstheme="minorHAnsi"/>
          <w:sz w:val="22"/>
        </w:rPr>
      </w:pPr>
      <w:r w:rsidRPr="00D60631">
        <w:rPr>
          <w:rFonts w:asciiTheme="minorHAnsi" w:hAnsiTheme="minorHAnsi" w:cstheme="minorHAnsi"/>
          <w:sz w:val="22"/>
        </w:rPr>
        <w:t>wskazania nazwy (rodzaju) towaru lub usługi, których dostawa lub świadczenie będą prowadziły do powstania obowiązku podatkowego,</w:t>
      </w:r>
    </w:p>
    <w:p w14:paraId="37830721" w14:textId="77777777" w:rsidR="00DF3B63" w:rsidRPr="00D60631" w:rsidRDefault="00DF3B63" w:rsidP="00AA2D7C">
      <w:pPr>
        <w:pStyle w:val="Akapitzlist"/>
        <w:numPr>
          <w:ilvl w:val="3"/>
          <w:numId w:val="18"/>
        </w:numPr>
        <w:spacing w:line="276" w:lineRule="auto"/>
        <w:ind w:left="851" w:hanging="426"/>
        <w:contextualSpacing w:val="0"/>
        <w:jc w:val="both"/>
        <w:rPr>
          <w:rFonts w:asciiTheme="minorHAnsi" w:hAnsiTheme="minorHAnsi" w:cstheme="minorHAnsi"/>
          <w:sz w:val="22"/>
        </w:rPr>
      </w:pPr>
      <w:r w:rsidRPr="00D60631">
        <w:rPr>
          <w:rFonts w:asciiTheme="minorHAnsi" w:hAnsiTheme="minorHAnsi" w:cstheme="minorHAnsi"/>
          <w:sz w:val="22"/>
        </w:rPr>
        <w:t>wskazania wartości towaru lub usługi objętego obowiązkiem podatkowym Zamawiającego, bez kwoty podatku,</w:t>
      </w:r>
    </w:p>
    <w:p w14:paraId="38B558DA" w14:textId="77777777" w:rsidR="00DF3B63" w:rsidRPr="00D60631" w:rsidRDefault="00DF3B63" w:rsidP="00AA2D7C">
      <w:pPr>
        <w:pStyle w:val="Akapitzlist"/>
        <w:numPr>
          <w:ilvl w:val="3"/>
          <w:numId w:val="18"/>
        </w:numPr>
        <w:spacing w:line="276" w:lineRule="auto"/>
        <w:ind w:left="851" w:hanging="426"/>
        <w:contextualSpacing w:val="0"/>
        <w:jc w:val="both"/>
        <w:rPr>
          <w:rFonts w:asciiTheme="minorHAnsi" w:hAnsiTheme="minorHAnsi" w:cstheme="minorHAnsi"/>
          <w:sz w:val="22"/>
        </w:rPr>
      </w:pPr>
      <w:r w:rsidRPr="00D60631">
        <w:rPr>
          <w:rFonts w:asciiTheme="minorHAnsi" w:hAnsiTheme="minorHAnsi" w:cstheme="minorHAnsi"/>
          <w:sz w:val="22"/>
        </w:rPr>
        <w:t>wskazania stawki podatku od towarów i usług, która zgodnie z wiedzą wykonawcy, będzie miała zastosowanie.</w:t>
      </w:r>
    </w:p>
    <w:p w14:paraId="201E7133" w14:textId="77777777" w:rsidR="00DF3B63" w:rsidRPr="00D60631" w:rsidRDefault="00DF3B63" w:rsidP="00DF3B63">
      <w:pPr>
        <w:spacing w:line="276" w:lineRule="auto"/>
        <w:jc w:val="both"/>
        <w:rPr>
          <w:rFonts w:asciiTheme="minorHAnsi" w:hAnsiTheme="minorHAnsi" w:cstheme="minorHAnsi"/>
          <w:sz w:val="22"/>
        </w:rPr>
      </w:pPr>
    </w:p>
    <w:p w14:paraId="4AE96860" w14:textId="77777777" w:rsidR="00DF3B63" w:rsidRPr="00D60631"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D60631">
        <w:rPr>
          <w:rFonts w:asciiTheme="minorHAnsi" w:hAnsiTheme="minorHAnsi" w:cstheme="minorHAnsi"/>
          <w:caps/>
          <w:sz w:val="22"/>
          <w:highlight w:val="lightGray"/>
        </w:rPr>
        <w:t>MIEJSCE I TERMIN SKŁADANIA i otwarcia OFERT</w:t>
      </w:r>
    </w:p>
    <w:p w14:paraId="77560336" w14:textId="77777777" w:rsidR="00DF3B63" w:rsidRPr="00D60631" w:rsidRDefault="00DF3B63" w:rsidP="00DF3B63">
      <w:pPr>
        <w:pStyle w:val="Nagwek3"/>
        <w:spacing w:line="276" w:lineRule="auto"/>
        <w:rPr>
          <w:rFonts w:asciiTheme="minorHAnsi" w:hAnsiTheme="minorHAnsi" w:cstheme="minorHAnsi"/>
          <w:caps/>
          <w:color w:val="EE0000"/>
          <w:sz w:val="22"/>
        </w:rPr>
      </w:pPr>
    </w:p>
    <w:p w14:paraId="39C634BD" w14:textId="6EF00339" w:rsidR="00DF3B63" w:rsidRPr="00D60631" w:rsidRDefault="00DF3B63" w:rsidP="00DF3B63">
      <w:pPr>
        <w:spacing w:line="276" w:lineRule="auto"/>
        <w:jc w:val="both"/>
        <w:rPr>
          <w:rFonts w:asciiTheme="minorHAnsi" w:hAnsiTheme="minorHAnsi" w:cstheme="minorHAnsi"/>
          <w:color w:val="EE0000"/>
          <w:sz w:val="22"/>
        </w:rPr>
      </w:pPr>
      <w:r w:rsidRPr="00D60631">
        <w:rPr>
          <w:rFonts w:asciiTheme="minorHAnsi" w:hAnsiTheme="minorHAnsi" w:cstheme="minorHAnsi"/>
          <w:color w:val="EE0000"/>
          <w:sz w:val="22"/>
        </w:rPr>
        <w:t xml:space="preserve">Oferty należy składać w terminie do dnia </w:t>
      </w:r>
      <w:r w:rsidR="005D58FC">
        <w:rPr>
          <w:rFonts w:asciiTheme="minorHAnsi" w:hAnsiTheme="minorHAnsi" w:cstheme="minorHAnsi"/>
          <w:b/>
          <w:color w:val="EE0000"/>
          <w:sz w:val="22"/>
        </w:rPr>
        <w:t>01</w:t>
      </w:r>
      <w:r w:rsidRPr="00D60631">
        <w:rPr>
          <w:rFonts w:asciiTheme="minorHAnsi" w:hAnsiTheme="minorHAnsi" w:cstheme="minorHAnsi"/>
          <w:b/>
          <w:color w:val="EE0000"/>
          <w:sz w:val="22"/>
        </w:rPr>
        <w:t>.</w:t>
      </w:r>
      <w:r w:rsidR="005D58FC">
        <w:rPr>
          <w:rFonts w:asciiTheme="minorHAnsi" w:hAnsiTheme="minorHAnsi" w:cstheme="minorHAnsi"/>
          <w:b/>
          <w:color w:val="EE0000"/>
          <w:sz w:val="22"/>
        </w:rPr>
        <w:t>10</w:t>
      </w:r>
      <w:r w:rsidRPr="00D60631">
        <w:rPr>
          <w:rFonts w:asciiTheme="minorHAnsi" w:hAnsiTheme="minorHAnsi" w:cstheme="minorHAnsi"/>
          <w:b/>
          <w:color w:val="EE0000"/>
          <w:sz w:val="22"/>
        </w:rPr>
        <w:t>.202</w:t>
      </w:r>
      <w:r w:rsidR="00DB6CCC" w:rsidRPr="00D60631">
        <w:rPr>
          <w:rFonts w:asciiTheme="minorHAnsi" w:hAnsiTheme="minorHAnsi" w:cstheme="minorHAnsi"/>
          <w:b/>
          <w:color w:val="EE0000"/>
          <w:sz w:val="22"/>
        </w:rPr>
        <w:t>5</w:t>
      </w:r>
      <w:r w:rsidRPr="00D60631">
        <w:rPr>
          <w:rFonts w:asciiTheme="minorHAnsi" w:hAnsiTheme="minorHAnsi" w:cstheme="minorHAnsi"/>
          <w:b/>
          <w:color w:val="EE0000"/>
          <w:sz w:val="22"/>
        </w:rPr>
        <w:t xml:space="preserve"> r. do godz. 09:00</w:t>
      </w:r>
      <w:r w:rsidR="00BE1E81" w:rsidRPr="00D60631">
        <w:rPr>
          <w:rFonts w:asciiTheme="minorHAnsi" w:hAnsiTheme="minorHAnsi" w:cstheme="minorHAnsi"/>
          <w:b/>
          <w:color w:val="EE0000"/>
          <w:sz w:val="22"/>
        </w:rPr>
        <w:t xml:space="preserve"> </w:t>
      </w:r>
      <w:r w:rsidR="00BE1E81" w:rsidRPr="00D60631">
        <w:rPr>
          <w:rFonts w:asciiTheme="minorHAnsi" w:hAnsiTheme="minorHAnsi" w:cstheme="minorHAnsi"/>
          <w:bCs/>
          <w:color w:val="EE0000"/>
          <w:sz w:val="22"/>
        </w:rPr>
        <w:t xml:space="preserve">na Platformie E-zamówienia. </w:t>
      </w:r>
    </w:p>
    <w:p w14:paraId="03E215E6" w14:textId="77777777" w:rsidR="00DF3B63" w:rsidRPr="00D60631" w:rsidRDefault="00DF3B63" w:rsidP="00DF3B63">
      <w:pPr>
        <w:pStyle w:val="Tekstpodstawowy"/>
        <w:tabs>
          <w:tab w:val="clear" w:pos="142"/>
        </w:tabs>
        <w:spacing w:line="276" w:lineRule="auto"/>
        <w:rPr>
          <w:rFonts w:asciiTheme="minorHAnsi" w:hAnsiTheme="minorHAnsi" w:cstheme="minorHAnsi"/>
          <w:sz w:val="22"/>
        </w:rPr>
      </w:pPr>
    </w:p>
    <w:p w14:paraId="136EC6DD" w14:textId="77777777" w:rsidR="00DF3B63" w:rsidRPr="00D60631"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D60631">
        <w:rPr>
          <w:rFonts w:asciiTheme="minorHAnsi" w:hAnsiTheme="minorHAnsi" w:cstheme="minorHAnsi"/>
          <w:caps/>
          <w:sz w:val="22"/>
          <w:highlight w:val="lightGray"/>
        </w:rPr>
        <w:t>TERMIN ZWIĄZANIA OFERTĄ</w:t>
      </w:r>
    </w:p>
    <w:p w14:paraId="1BCFC981" w14:textId="77777777" w:rsidR="00DF3B63" w:rsidRPr="00D60631" w:rsidRDefault="00DF3B63" w:rsidP="00DF3B63">
      <w:pPr>
        <w:pStyle w:val="Tekstpodstawowy"/>
        <w:spacing w:line="276" w:lineRule="auto"/>
        <w:rPr>
          <w:rFonts w:asciiTheme="minorHAnsi" w:hAnsiTheme="minorHAnsi" w:cstheme="minorHAnsi"/>
          <w:b/>
          <w:sz w:val="22"/>
        </w:rPr>
      </w:pPr>
    </w:p>
    <w:p w14:paraId="0D721CB4" w14:textId="7FE402B8" w:rsidR="00DF3B63" w:rsidRPr="00D60631" w:rsidRDefault="00DF3B63" w:rsidP="00DF3B63">
      <w:pPr>
        <w:spacing w:line="276" w:lineRule="auto"/>
        <w:jc w:val="both"/>
        <w:rPr>
          <w:rFonts w:asciiTheme="minorHAnsi" w:hAnsiTheme="minorHAnsi" w:cstheme="minorHAnsi"/>
          <w:b/>
          <w:sz w:val="22"/>
        </w:rPr>
      </w:pPr>
      <w:r w:rsidRPr="00D60631">
        <w:rPr>
          <w:rFonts w:asciiTheme="minorHAnsi" w:hAnsiTheme="minorHAnsi" w:cstheme="minorHAnsi"/>
          <w:sz w:val="22"/>
        </w:rPr>
        <w:t xml:space="preserve">Wykonawcy pozostają związani złożoną przez siebie ofertą od dnia upływu terminu składania ofert do dnia </w:t>
      </w:r>
      <w:r w:rsidR="005D58FC">
        <w:rPr>
          <w:rFonts w:asciiTheme="minorHAnsi" w:hAnsiTheme="minorHAnsi" w:cstheme="minorHAnsi"/>
          <w:b/>
          <w:sz w:val="22"/>
        </w:rPr>
        <w:t>30</w:t>
      </w:r>
      <w:r w:rsidRPr="00D60631">
        <w:rPr>
          <w:rFonts w:asciiTheme="minorHAnsi" w:hAnsiTheme="minorHAnsi" w:cstheme="minorHAnsi"/>
          <w:b/>
          <w:sz w:val="22"/>
        </w:rPr>
        <w:t>.</w:t>
      </w:r>
      <w:r w:rsidR="00DB6CCC" w:rsidRPr="00D60631">
        <w:rPr>
          <w:rFonts w:asciiTheme="minorHAnsi" w:hAnsiTheme="minorHAnsi" w:cstheme="minorHAnsi"/>
          <w:b/>
          <w:sz w:val="22"/>
        </w:rPr>
        <w:t>10</w:t>
      </w:r>
      <w:r w:rsidRPr="00D60631">
        <w:rPr>
          <w:rFonts w:asciiTheme="minorHAnsi" w:hAnsiTheme="minorHAnsi" w:cstheme="minorHAnsi"/>
          <w:b/>
          <w:sz w:val="22"/>
        </w:rPr>
        <w:t>.202</w:t>
      </w:r>
      <w:r w:rsidR="00DB6CCC" w:rsidRPr="00D60631">
        <w:rPr>
          <w:rFonts w:asciiTheme="minorHAnsi" w:hAnsiTheme="minorHAnsi" w:cstheme="minorHAnsi"/>
          <w:b/>
          <w:sz w:val="22"/>
        </w:rPr>
        <w:t>5</w:t>
      </w:r>
      <w:r w:rsidRPr="00D60631">
        <w:rPr>
          <w:rFonts w:asciiTheme="minorHAnsi" w:hAnsiTheme="minorHAnsi" w:cstheme="minorHAnsi"/>
          <w:b/>
          <w:sz w:val="22"/>
        </w:rPr>
        <w:t xml:space="preserve"> r.</w:t>
      </w:r>
      <w:r w:rsidRPr="00D60631">
        <w:rPr>
          <w:rFonts w:asciiTheme="minorHAnsi" w:hAnsiTheme="minorHAnsi" w:cstheme="minorHAnsi"/>
          <w:sz w:val="22"/>
        </w:rPr>
        <w:t>, przy czym pierwszym dniem terminu związania ofertą jest dzień, w którym upływa termin składania ofert.</w:t>
      </w:r>
    </w:p>
    <w:p w14:paraId="6DC3D9C3" w14:textId="77777777" w:rsidR="00DF3B63" w:rsidRPr="00D60631" w:rsidRDefault="00DF3B63" w:rsidP="00DF3B63">
      <w:pPr>
        <w:spacing w:line="276" w:lineRule="auto"/>
        <w:jc w:val="both"/>
        <w:rPr>
          <w:rFonts w:asciiTheme="minorHAnsi" w:hAnsiTheme="minorHAnsi" w:cstheme="minorHAnsi"/>
          <w:b/>
          <w:sz w:val="22"/>
        </w:rPr>
      </w:pPr>
    </w:p>
    <w:p w14:paraId="0D860CC6" w14:textId="77777777" w:rsidR="00DF3B63" w:rsidRPr="00D60631"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D60631">
        <w:rPr>
          <w:rFonts w:asciiTheme="minorHAnsi" w:hAnsiTheme="minorHAnsi" w:cstheme="minorHAnsi"/>
          <w:caps/>
          <w:sz w:val="22"/>
          <w:highlight w:val="lightGray"/>
        </w:rPr>
        <w:t>TRYB OTWARCIA OFERT</w:t>
      </w:r>
    </w:p>
    <w:p w14:paraId="6AA4B004" w14:textId="77777777" w:rsidR="00DF3B63" w:rsidRPr="00D60631" w:rsidRDefault="00DF3B63" w:rsidP="00DF3B63">
      <w:pPr>
        <w:spacing w:line="276" w:lineRule="auto"/>
        <w:rPr>
          <w:rFonts w:asciiTheme="minorHAnsi" w:hAnsiTheme="minorHAnsi" w:cstheme="minorHAnsi"/>
          <w:sz w:val="22"/>
        </w:rPr>
      </w:pPr>
    </w:p>
    <w:p w14:paraId="4B016A1C" w14:textId="0614219A" w:rsidR="00DF3B63" w:rsidRPr="00D60631" w:rsidRDefault="00DF3B63" w:rsidP="00DF3B63">
      <w:pPr>
        <w:numPr>
          <w:ilvl w:val="0"/>
          <w:numId w:val="2"/>
        </w:numPr>
        <w:tabs>
          <w:tab w:val="clear" w:pos="720"/>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sz w:val="22"/>
        </w:rPr>
        <w:t xml:space="preserve">Otwarcie ofert nastąpi w dniu </w:t>
      </w:r>
      <w:r w:rsidR="005D58FC">
        <w:rPr>
          <w:rFonts w:asciiTheme="minorHAnsi" w:hAnsiTheme="minorHAnsi" w:cstheme="minorHAnsi"/>
          <w:b/>
          <w:sz w:val="22"/>
        </w:rPr>
        <w:t>01</w:t>
      </w:r>
      <w:r w:rsidR="00DE4359">
        <w:rPr>
          <w:rFonts w:asciiTheme="minorHAnsi" w:hAnsiTheme="minorHAnsi" w:cstheme="minorHAnsi"/>
          <w:b/>
          <w:sz w:val="22"/>
        </w:rPr>
        <w:t>.</w:t>
      </w:r>
      <w:r w:rsidR="005D58FC">
        <w:rPr>
          <w:rFonts w:asciiTheme="minorHAnsi" w:hAnsiTheme="minorHAnsi" w:cstheme="minorHAnsi"/>
          <w:b/>
          <w:sz w:val="22"/>
        </w:rPr>
        <w:t>10</w:t>
      </w:r>
      <w:r w:rsidRPr="00D60631">
        <w:rPr>
          <w:rFonts w:asciiTheme="minorHAnsi" w:hAnsiTheme="minorHAnsi" w:cstheme="minorHAnsi"/>
          <w:b/>
          <w:sz w:val="22"/>
        </w:rPr>
        <w:t>.202</w:t>
      </w:r>
      <w:r w:rsidR="00AD18DF">
        <w:rPr>
          <w:rFonts w:asciiTheme="minorHAnsi" w:hAnsiTheme="minorHAnsi" w:cstheme="minorHAnsi"/>
          <w:b/>
          <w:sz w:val="22"/>
        </w:rPr>
        <w:t xml:space="preserve">5 </w:t>
      </w:r>
      <w:r w:rsidRPr="00D60631">
        <w:rPr>
          <w:rFonts w:asciiTheme="minorHAnsi" w:hAnsiTheme="minorHAnsi" w:cstheme="minorHAnsi"/>
          <w:b/>
          <w:sz w:val="22"/>
        </w:rPr>
        <w:t>r. o godz. 1</w:t>
      </w:r>
      <w:r w:rsidR="004C24B4">
        <w:rPr>
          <w:rFonts w:asciiTheme="minorHAnsi" w:hAnsiTheme="minorHAnsi" w:cstheme="minorHAnsi"/>
          <w:b/>
          <w:sz w:val="22"/>
        </w:rPr>
        <w:t>0</w:t>
      </w:r>
      <w:r w:rsidRPr="00D60631">
        <w:rPr>
          <w:rFonts w:asciiTheme="minorHAnsi" w:hAnsiTheme="minorHAnsi" w:cstheme="minorHAnsi"/>
          <w:b/>
          <w:sz w:val="22"/>
        </w:rPr>
        <w:t>.00</w:t>
      </w:r>
      <w:r w:rsidRPr="00D60631">
        <w:rPr>
          <w:rFonts w:asciiTheme="minorHAnsi" w:hAnsiTheme="minorHAnsi" w:cstheme="minorHAnsi"/>
          <w:sz w:val="22"/>
        </w:rPr>
        <w:t>, poprzez użycie mechanizmu do odszyfrowania ofert dostępnego Platformie e-Zamówienia.</w:t>
      </w:r>
    </w:p>
    <w:p w14:paraId="10509A27" w14:textId="77777777" w:rsidR="00DF3B63" w:rsidRPr="00D60631" w:rsidRDefault="00DF3B63" w:rsidP="00DF3B63">
      <w:pPr>
        <w:numPr>
          <w:ilvl w:val="0"/>
          <w:numId w:val="2"/>
        </w:numPr>
        <w:tabs>
          <w:tab w:val="clear" w:pos="720"/>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sz w:val="22"/>
        </w:rPr>
        <w:t>Zamawiający najpóźniej przed otwarciem ofert udostępni na stronie internetowej prowadzonego postępowania informację o kwocie jaką zamierza przeznaczyć na sfinansowanie zamówienia,</w:t>
      </w:r>
    </w:p>
    <w:p w14:paraId="7F3685CF" w14:textId="77777777" w:rsidR="00DF3B63" w:rsidRPr="00D60631" w:rsidRDefault="00DF3B63" w:rsidP="00DF3B63">
      <w:pPr>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Niezwłocznie po otwarciu ofert Zamawiający udostępni na stronie internetowej prowadzonego postępowania informacje o:</w:t>
      </w:r>
    </w:p>
    <w:p w14:paraId="69B84684" w14:textId="77777777" w:rsidR="00DF3B63" w:rsidRPr="00D60631" w:rsidRDefault="00DF3B63" w:rsidP="00AA2D7C">
      <w:pPr>
        <w:pStyle w:val="Akapitzlist"/>
        <w:numPr>
          <w:ilvl w:val="0"/>
          <w:numId w:val="20"/>
        </w:numPr>
        <w:tabs>
          <w:tab w:val="num" w:pos="851"/>
        </w:tabs>
        <w:spacing w:line="276" w:lineRule="auto"/>
        <w:ind w:left="851" w:hanging="426"/>
        <w:contextualSpacing w:val="0"/>
        <w:jc w:val="both"/>
        <w:rPr>
          <w:rFonts w:asciiTheme="minorHAnsi" w:hAnsiTheme="minorHAnsi" w:cstheme="minorHAnsi"/>
          <w:sz w:val="22"/>
          <w:szCs w:val="22"/>
        </w:rPr>
      </w:pPr>
      <w:r w:rsidRPr="00D60631">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5D761A95" w14:textId="77777777" w:rsidR="00DF3B63" w:rsidRPr="00D60631" w:rsidRDefault="00DF3B63" w:rsidP="00AA2D7C">
      <w:pPr>
        <w:pStyle w:val="Akapitzlist"/>
        <w:numPr>
          <w:ilvl w:val="0"/>
          <w:numId w:val="20"/>
        </w:numPr>
        <w:tabs>
          <w:tab w:val="num" w:pos="851"/>
        </w:tabs>
        <w:spacing w:line="276" w:lineRule="auto"/>
        <w:ind w:left="851" w:hanging="426"/>
        <w:contextualSpacing w:val="0"/>
        <w:jc w:val="both"/>
        <w:rPr>
          <w:rFonts w:asciiTheme="minorHAnsi" w:hAnsiTheme="minorHAnsi" w:cstheme="minorHAnsi"/>
          <w:sz w:val="22"/>
          <w:szCs w:val="22"/>
        </w:rPr>
      </w:pPr>
      <w:r w:rsidRPr="00D60631">
        <w:rPr>
          <w:rFonts w:asciiTheme="minorHAnsi" w:hAnsiTheme="minorHAnsi" w:cstheme="minorHAnsi"/>
          <w:sz w:val="22"/>
          <w:szCs w:val="22"/>
        </w:rPr>
        <w:t>cenach lub kosztach zawartych w ofertach.</w:t>
      </w:r>
    </w:p>
    <w:p w14:paraId="16E69DCC" w14:textId="77777777" w:rsidR="00DF3B63" w:rsidRPr="00FA3145" w:rsidRDefault="00DF3B63" w:rsidP="00DF3B63">
      <w:pPr>
        <w:pStyle w:val="Akapitzlist"/>
        <w:spacing w:line="276" w:lineRule="auto"/>
        <w:ind w:left="851"/>
        <w:jc w:val="both"/>
        <w:rPr>
          <w:sz w:val="22"/>
          <w:szCs w:val="22"/>
        </w:rPr>
      </w:pPr>
    </w:p>
    <w:p w14:paraId="28406285" w14:textId="77777777" w:rsidR="00DF3B63" w:rsidRPr="00D60631"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D60631">
        <w:rPr>
          <w:rFonts w:asciiTheme="minorHAnsi" w:hAnsiTheme="minorHAnsi" w:cstheme="minorHAnsi"/>
          <w:caps/>
          <w:sz w:val="22"/>
          <w:highlight w:val="lightGray"/>
        </w:rPr>
        <w:t>INFORMACJE DOTYCZĄCE OCENY OFERT - KRYTERIA OCENY OFERT</w:t>
      </w:r>
    </w:p>
    <w:p w14:paraId="49103FC3" w14:textId="77777777" w:rsidR="00DF3B63" w:rsidRPr="00D60631" w:rsidRDefault="00DF3B63" w:rsidP="00DF3B63">
      <w:pPr>
        <w:pStyle w:val="1"/>
        <w:spacing w:line="276" w:lineRule="auto"/>
        <w:ind w:left="0" w:firstLine="0"/>
        <w:rPr>
          <w:rFonts w:asciiTheme="minorHAnsi" w:hAnsiTheme="minorHAnsi" w:cstheme="minorHAnsi"/>
          <w:b/>
          <w:bCs/>
          <w:color w:val="auto"/>
          <w:sz w:val="22"/>
          <w:szCs w:val="20"/>
        </w:rPr>
      </w:pPr>
    </w:p>
    <w:p w14:paraId="0F6B0591" w14:textId="77777777" w:rsidR="00DF3B63" w:rsidRPr="00D60631" w:rsidRDefault="00DF3B63" w:rsidP="00DF3B63">
      <w:pPr>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 xml:space="preserve">1. </w:t>
      </w:r>
      <w:r w:rsidRPr="00D60631">
        <w:rPr>
          <w:rFonts w:asciiTheme="minorHAnsi" w:hAnsiTheme="minorHAnsi" w:cstheme="minorHAnsi"/>
          <w:sz w:val="22"/>
          <w:szCs w:val="22"/>
        </w:rPr>
        <w:tab/>
        <w:t>Najkorzystniejszą ofertą będzie oferta, która przedstawia najkorzystniejszy bilans ceny i innych kryteriów odnoszących się do przedmiotu zamówienia publicznego</w:t>
      </w:r>
    </w:p>
    <w:p w14:paraId="17C14A78" w14:textId="77777777" w:rsidR="00DF3B63" w:rsidRPr="00D60631" w:rsidRDefault="00DF3B63" w:rsidP="00AA2D7C">
      <w:pPr>
        <w:numPr>
          <w:ilvl w:val="0"/>
          <w:numId w:val="28"/>
        </w:numPr>
        <w:tabs>
          <w:tab w:val="left" w:pos="426"/>
        </w:tabs>
        <w:suppressAutoHyphen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 xml:space="preserve">Oferty zostaną ocenione przez Zamawiającego w oparciu o kryteria: </w:t>
      </w:r>
    </w:p>
    <w:p w14:paraId="6D52994F" w14:textId="77777777" w:rsidR="00DF3B63" w:rsidRPr="00D60631" w:rsidRDefault="00DF3B63" w:rsidP="00AA2D7C">
      <w:pPr>
        <w:numPr>
          <w:ilvl w:val="0"/>
          <w:numId w:val="25"/>
        </w:numPr>
        <w:tabs>
          <w:tab w:val="left" w:pos="851"/>
        </w:tabs>
        <w:suppressAutoHyphens/>
        <w:spacing w:line="276" w:lineRule="auto"/>
        <w:ind w:left="851" w:hanging="426"/>
        <w:jc w:val="both"/>
        <w:rPr>
          <w:rFonts w:asciiTheme="minorHAnsi" w:hAnsiTheme="minorHAnsi" w:cstheme="minorHAnsi"/>
          <w:sz w:val="22"/>
          <w:szCs w:val="22"/>
        </w:rPr>
      </w:pPr>
      <w:r w:rsidRPr="00D60631">
        <w:rPr>
          <w:rFonts w:asciiTheme="minorHAnsi" w:hAnsiTheme="minorHAnsi" w:cstheme="minorHAnsi"/>
          <w:b/>
          <w:sz w:val="22"/>
          <w:szCs w:val="22"/>
        </w:rPr>
        <w:lastRenderedPageBreak/>
        <w:t>Najniższa Cena (C): waga kryterium – 60,00 punktów</w:t>
      </w:r>
    </w:p>
    <w:p w14:paraId="14D062FD" w14:textId="77777777" w:rsidR="00DF3B63" w:rsidRPr="00D60631" w:rsidRDefault="00DF3B63" w:rsidP="00AA2D7C">
      <w:pPr>
        <w:numPr>
          <w:ilvl w:val="0"/>
          <w:numId w:val="25"/>
        </w:numPr>
        <w:tabs>
          <w:tab w:val="left" w:pos="851"/>
        </w:tabs>
        <w:suppressAutoHyphens/>
        <w:spacing w:line="276" w:lineRule="auto"/>
        <w:ind w:left="851" w:hanging="426"/>
        <w:jc w:val="both"/>
        <w:rPr>
          <w:rFonts w:asciiTheme="minorHAnsi" w:hAnsiTheme="minorHAnsi" w:cstheme="minorHAnsi"/>
          <w:sz w:val="22"/>
          <w:szCs w:val="22"/>
        </w:rPr>
      </w:pPr>
      <w:r w:rsidRPr="00D60631">
        <w:rPr>
          <w:rFonts w:asciiTheme="minorHAnsi" w:hAnsiTheme="minorHAnsi" w:cstheme="minorHAnsi"/>
          <w:b/>
          <w:sz w:val="22"/>
          <w:szCs w:val="22"/>
        </w:rPr>
        <w:t>Okres gwarancji i rękojmi (G): waga kryterium – 40,00 punktów</w:t>
      </w:r>
    </w:p>
    <w:p w14:paraId="19723DFB" w14:textId="77777777" w:rsidR="00DF3B63" w:rsidRPr="00D60631" w:rsidRDefault="00DF3B63" w:rsidP="00AA2D7C">
      <w:pPr>
        <w:numPr>
          <w:ilvl w:val="0"/>
          <w:numId w:val="28"/>
        </w:numPr>
        <w:tabs>
          <w:tab w:val="left" w:pos="426"/>
        </w:tabs>
        <w:suppressAutoHyphen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Zasady oceny kryterium Najniższa Cena (C).</w:t>
      </w:r>
    </w:p>
    <w:p w14:paraId="4EC09741" w14:textId="77777777" w:rsidR="00DF3B63" w:rsidRPr="00D60631" w:rsidRDefault="00DF3B63" w:rsidP="00DF3B63">
      <w:pPr>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ab/>
        <w:t>Porównywaną ceną będzie cena brutto.</w:t>
      </w:r>
    </w:p>
    <w:p w14:paraId="4D7786FB" w14:textId="77777777" w:rsidR="00DF3B63" w:rsidRPr="00D60631" w:rsidRDefault="00DF3B63" w:rsidP="00DF3B63">
      <w:pPr>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ab/>
        <w:t>W przypadku kryterium Najniższa Cena oferta otrzyma zaokrągloną do dwóch miejsc po przecinku ilość punktów wynikającą z działania:</w:t>
      </w:r>
    </w:p>
    <w:p w14:paraId="7D823A60" w14:textId="77777777" w:rsidR="00DF3B63" w:rsidRPr="00D60631" w:rsidRDefault="00DF3B63" w:rsidP="00DF3B63">
      <w:pPr>
        <w:tabs>
          <w:tab w:val="left" w:pos="1276"/>
        </w:tabs>
        <w:spacing w:line="276" w:lineRule="auto"/>
        <w:ind w:left="1276" w:hanging="425"/>
        <w:jc w:val="both"/>
        <w:rPr>
          <w:rFonts w:asciiTheme="minorHAnsi" w:hAnsiTheme="minorHAnsi" w:cstheme="minorHAnsi"/>
          <w:sz w:val="22"/>
          <w:szCs w:val="22"/>
        </w:rPr>
      </w:pPr>
    </w:p>
    <w:p w14:paraId="080663FF" w14:textId="77777777" w:rsidR="00DF3B63" w:rsidRPr="00D60631" w:rsidRDefault="00DF3B63" w:rsidP="00DF3B63">
      <w:pPr>
        <w:tabs>
          <w:tab w:val="left" w:pos="1276"/>
        </w:tabs>
        <w:overflowPunct w:val="0"/>
        <w:spacing w:line="276" w:lineRule="auto"/>
        <w:ind w:left="1276" w:hanging="425"/>
        <w:jc w:val="center"/>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 xml:space="preserve">Pi (C) =  </w:t>
      </w:r>
      <w:r w:rsidRPr="00D60631">
        <w:rPr>
          <w:rFonts w:asciiTheme="minorHAnsi" w:hAnsiTheme="minorHAnsi" w:cstheme="minorHAnsi"/>
          <w:noProof/>
          <w:sz w:val="22"/>
          <w:szCs w:val="22"/>
        </w:rPr>
        <w:drawing>
          <wp:inline distT="0" distB="0" distL="0" distR="0" wp14:anchorId="33EC8F69" wp14:editId="15467AFA">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D60631">
        <w:rPr>
          <w:rFonts w:asciiTheme="minorHAnsi" w:hAnsiTheme="minorHAnsi" w:cstheme="minorHAnsi"/>
          <w:sz w:val="22"/>
          <w:szCs w:val="22"/>
          <w:lang w:eastAsia="ar-SA"/>
        </w:rPr>
        <w:t xml:space="preserve">  • Max  (C)</w:t>
      </w:r>
    </w:p>
    <w:p w14:paraId="7836EF7F" w14:textId="77777777" w:rsidR="00DF3B63" w:rsidRPr="00D60631" w:rsidRDefault="00DF3B63" w:rsidP="00DF3B63">
      <w:pPr>
        <w:tabs>
          <w:tab w:val="left" w:pos="1276"/>
        </w:tabs>
        <w:spacing w:line="276" w:lineRule="auto"/>
        <w:ind w:left="426"/>
        <w:jc w:val="both"/>
        <w:rPr>
          <w:rFonts w:asciiTheme="minorHAnsi" w:hAnsiTheme="minorHAnsi" w:cstheme="minorHAnsi"/>
          <w:sz w:val="22"/>
          <w:szCs w:val="22"/>
        </w:rPr>
      </w:pPr>
      <w:r w:rsidRPr="00D60631">
        <w:rPr>
          <w:rFonts w:asciiTheme="minorHAnsi" w:hAnsiTheme="minorHAnsi" w:cstheme="minorHAnsi"/>
          <w:sz w:val="22"/>
          <w:szCs w:val="22"/>
        </w:rPr>
        <w:t>gdzie:</w:t>
      </w:r>
    </w:p>
    <w:tbl>
      <w:tblPr>
        <w:tblW w:w="0" w:type="auto"/>
        <w:tblInd w:w="486" w:type="dxa"/>
        <w:tblLayout w:type="fixed"/>
        <w:tblCellMar>
          <w:left w:w="70" w:type="dxa"/>
          <w:right w:w="70" w:type="dxa"/>
        </w:tblCellMar>
        <w:tblLook w:val="0000" w:firstRow="0" w:lastRow="0" w:firstColumn="0" w:lastColumn="0" w:noHBand="0" w:noVBand="0"/>
      </w:tblPr>
      <w:tblGrid>
        <w:gridCol w:w="1417"/>
        <w:gridCol w:w="7249"/>
      </w:tblGrid>
      <w:tr w:rsidR="00DF3B63" w:rsidRPr="00D60631" w14:paraId="6F472FE9" w14:textId="77777777" w:rsidTr="00C31DF4">
        <w:tc>
          <w:tcPr>
            <w:tcW w:w="1417" w:type="dxa"/>
            <w:tcBorders>
              <w:top w:val="single" w:sz="4" w:space="0" w:color="000000"/>
              <w:left w:val="single" w:sz="4" w:space="0" w:color="000000"/>
              <w:bottom w:val="single" w:sz="4" w:space="0" w:color="000000"/>
            </w:tcBorders>
          </w:tcPr>
          <w:p w14:paraId="6E8ECE60" w14:textId="77777777" w:rsidR="00DF3B63" w:rsidRPr="00D60631" w:rsidRDefault="00DF3B63" w:rsidP="00C31DF4">
            <w:pPr>
              <w:overflowPunct w:val="0"/>
              <w:snapToGrid w:val="0"/>
              <w:spacing w:line="276" w:lineRule="auto"/>
              <w:ind w:left="436"/>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tcPr>
          <w:p w14:paraId="779020CC" w14:textId="77777777" w:rsidR="00DF3B63" w:rsidRPr="00D60631" w:rsidRDefault="00DF3B63" w:rsidP="00C31DF4">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ilość punktów, jakie otrzyma oferta "i" za kryterium "Najniższa Cena";</w:t>
            </w:r>
          </w:p>
        </w:tc>
      </w:tr>
      <w:tr w:rsidR="00DF3B63" w:rsidRPr="00D60631" w14:paraId="5E8EFA6F" w14:textId="77777777" w:rsidTr="00C31DF4">
        <w:tc>
          <w:tcPr>
            <w:tcW w:w="1417" w:type="dxa"/>
            <w:tcBorders>
              <w:top w:val="single" w:sz="4" w:space="0" w:color="000000"/>
              <w:left w:val="single" w:sz="4" w:space="0" w:color="000000"/>
              <w:bottom w:val="single" w:sz="4" w:space="0" w:color="000000"/>
            </w:tcBorders>
          </w:tcPr>
          <w:p w14:paraId="1905FCF3" w14:textId="77777777" w:rsidR="00DF3B63" w:rsidRPr="00D60631" w:rsidRDefault="00DF3B63" w:rsidP="00C31DF4">
            <w:pPr>
              <w:overflowPunct w:val="0"/>
              <w:snapToGrid w:val="0"/>
              <w:spacing w:line="276" w:lineRule="auto"/>
              <w:ind w:left="436"/>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Cmin</w:t>
            </w:r>
          </w:p>
        </w:tc>
        <w:tc>
          <w:tcPr>
            <w:tcW w:w="7249" w:type="dxa"/>
            <w:tcBorders>
              <w:top w:val="single" w:sz="4" w:space="0" w:color="000000"/>
              <w:left w:val="single" w:sz="4" w:space="0" w:color="000000"/>
              <w:bottom w:val="single" w:sz="4" w:space="0" w:color="000000"/>
              <w:right w:val="single" w:sz="4" w:space="0" w:color="000000"/>
            </w:tcBorders>
          </w:tcPr>
          <w:p w14:paraId="15C5C122" w14:textId="77777777" w:rsidR="00DF3B63" w:rsidRPr="00D60631" w:rsidRDefault="00DF3B63" w:rsidP="00C31DF4">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najniższa cena spośród wszystkich ważnych i nieodrzuconych ofert;</w:t>
            </w:r>
          </w:p>
        </w:tc>
      </w:tr>
      <w:tr w:rsidR="00DF3B63" w:rsidRPr="00D60631" w14:paraId="32A70764" w14:textId="77777777" w:rsidTr="00C31DF4">
        <w:tc>
          <w:tcPr>
            <w:tcW w:w="1417" w:type="dxa"/>
            <w:tcBorders>
              <w:top w:val="single" w:sz="4" w:space="0" w:color="000000"/>
              <w:left w:val="single" w:sz="4" w:space="0" w:color="000000"/>
              <w:bottom w:val="single" w:sz="4" w:space="0" w:color="000000"/>
            </w:tcBorders>
          </w:tcPr>
          <w:p w14:paraId="2E2A604C" w14:textId="77777777" w:rsidR="00DF3B63" w:rsidRPr="00D60631" w:rsidRDefault="00DF3B63" w:rsidP="00C31DF4">
            <w:pPr>
              <w:overflowPunct w:val="0"/>
              <w:snapToGrid w:val="0"/>
              <w:spacing w:line="276" w:lineRule="auto"/>
              <w:ind w:left="436"/>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tcPr>
          <w:p w14:paraId="2ABD13A2" w14:textId="77777777" w:rsidR="00DF3B63" w:rsidRPr="00D60631" w:rsidRDefault="00DF3B63" w:rsidP="00C31DF4">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cena oferty "i";</w:t>
            </w:r>
          </w:p>
        </w:tc>
      </w:tr>
      <w:tr w:rsidR="00DF3B63" w:rsidRPr="00D60631" w14:paraId="6724693E" w14:textId="77777777" w:rsidTr="00C31DF4">
        <w:tc>
          <w:tcPr>
            <w:tcW w:w="1417" w:type="dxa"/>
            <w:tcBorders>
              <w:top w:val="single" w:sz="4" w:space="0" w:color="000000"/>
              <w:left w:val="single" w:sz="4" w:space="0" w:color="000000"/>
              <w:bottom w:val="single" w:sz="4" w:space="0" w:color="000000"/>
            </w:tcBorders>
          </w:tcPr>
          <w:p w14:paraId="4CD3637D" w14:textId="77777777" w:rsidR="00DF3B63" w:rsidRPr="00D60631" w:rsidRDefault="00DF3B63" w:rsidP="00C31DF4">
            <w:pPr>
              <w:overflowPunct w:val="0"/>
              <w:snapToGrid w:val="0"/>
              <w:spacing w:line="276" w:lineRule="auto"/>
              <w:ind w:left="436"/>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tcPr>
          <w:p w14:paraId="649C9C48" w14:textId="77777777" w:rsidR="00DF3B63" w:rsidRPr="00D60631" w:rsidRDefault="00DF3B63" w:rsidP="00C31DF4">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maksymalna ilość punktów, jakie może otrzymać oferta za kryterium "Najniższa Cena".</w:t>
            </w:r>
          </w:p>
        </w:tc>
      </w:tr>
    </w:tbl>
    <w:p w14:paraId="7AE66FB9" w14:textId="77777777" w:rsidR="00DF3B63" w:rsidRPr="00D60631" w:rsidRDefault="00DF3B63" w:rsidP="00DF3B63">
      <w:pPr>
        <w:tabs>
          <w:tab w:val="left" w:pos="1276"/>
        </w:tabs>
        <w:spacing w:line="276" w:lineRule="auto"/>
        <w:ind w:left="1276" w:hanging="425"/>
        <w:rPr>
          <w:rFonts w:asciiTheme="minorHAnsi" w:hAnsiTheme="minorHAnsi" w:cstheme="minorHAnsi"/>
          <w:bCs/>
          <w:iCs/>
          <w:sz w:val="22"/>
          <w:szCs w:val="22"/>
        </w:rPr>
      </w:pPr>
    </w:p>
    <w:p w14:paraId="7559043D" w14:textId="77777777" w:rsidR="00DF3B63" w:rsidRPr="00D60631" w:rsidRDefault="00DF3B63" w:rsidP="00AA2D7C">
      <w:pPr>
        <w:numPr>
          <w:ilvl w:val="0"/>
          <w:numId w:val="27"/>
        </w:numPr>
        <w:tabs>
          <w:tab w:val="left" w:pos="426"/>
        </w:tabs>
        <w:suppressAutoHyphen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Zasady oceny kryterium Okres gwarancji i rękojmi (G).</w:t>
      </w:r>
    </w:p>
    <w:p w14:paraId="7304980F" w14:textId="77777777" w:rsidR="00DF3B63" w:rsidRPr="00D60631" w:rsidRDefault="00DF3B63" w:rsidP="00DF3B63">
      <w:pPr>
        <w:spacing w:line="276" w:lineRule="auto"/>
        <w:ind w:left="426"/>
        <w:jc w:val="both"/>
        <w:rPr>
          <w:rFonts w:asciiTheme="minorHAnsi" w:hAnsiTheme="minorHAnsi" w:cstheme="minorHAnsi"/>
          <w:sz w:val="22"/>
          <w:szCs w:val="22"/>
        </w:rPr>
      </w:pPr>
      <w:r w:rsidRPr="00D60631">
        <w:rPr>
          <w:rFonts w:asciiTheme="minorHAnsi" w:hAnsiTheme="minorHAnsi" w:cstheme="minorHAnsi"/>
          <w:sz w:val="22"/>
          <w:szCs w:val="22"/>
        </w:rPr>
        <w:t xml:space="preserve">W przypadku kryterium „Okres gwarancji i rękojmi”, Wykonawca zobowiązany jest wskazać </w:t>
      </w:r>
    </w:p>
    <w:p w14:paraId="124A7A0D" w14:textId="77777777" w:rsidR="00DF3B63" w:rsidRPr="00D60631" w:rsidRDefault="00DF3B63" w:rsidP="00DF3B63">
      <w:pPr>
        <w:spacing w:line="276" w:lineRule="auto"/>
        <w:ind w:left="426"/>
        <w:jc w:val="both"/>
        <w:rPr>
          <w:rFonts w:asciiTheme="minorHAnsi" w:hAnsiTheme="minorHAnsi" w:cstheme="minorHAnsi"/>
          <w:sz w:val="22"/>
          <w:szCs w:val="22"/>
        </w:rPr>
      </w:pPr>
      <w:r w:rsidRPr="00D60631">
        <w:rPr>
          <w:rFonts w:asciiTheme="minorHAnsi" w:hAnsiTheme="minorHAnsi" w:cstheme="minorHAnsi"/>
          <w:sz w:val="22"/>
          <w:szCs w:val="22"/>
        </w:rPr>
        <w:t xml:space="preserve">w składanej ofercie oferowany okres gwarancji i rękojmi dla wykonanych robót budowlanych. </w:t>
      </w:r>
    </w:p>
    <w:p w14:paraId="4E390F47" w14:textId="77777777" w:rsidR="00DF3B63" w:rsidRPr="00D60631" w:rsidRDefault="00DF3B63" w:rsidP="00DF3B63">
      <w:pPr>
        <w:spacing w:line="276" w:lineRule="auto"/>
        <w:ind w:left="360"/>
        <w:jc w:val="both"/>
        <w:rPr>
          <w:rFonts w:asciiTheme="minorHAnsi" w:hAnsiTheme="minorHAnsi" w:cstheme="minorHAnsi"/>
          <w:b/>
          <w:sz w:val="22"/>
          <w:szCs w:val="22"/>
        </w:rPr>
      </w:pPr>
    </w:p>
    <w:p w14:paraId="7E0BE65D" w14:textId="77777777" w:rsidR="00DF3B63" w:rsidRPr="00D60631" w:rsidRDefault="00DF3B63" w:rsidP="00DF3B63">
      <w:pPr>
        <w:spacing w:line="276" w:lineRule="auto"/>
        <w:ind w:left="426" w:right="176"/>
        <w:jc w:val="both"/>
        <w:rPr>
          <w:rFonts w:asciiTheme="minorHAnsi" w:hAnsiTheme="minorHAnsi" w:cstheme="minorHAnsi"/>
          <w:sz w:val="22"/>
          <w:szCs w:val="22"/>
        </w:rPr>
      </w:pPr>
      <w:r w:rsidRPr="00D60631">
        <w:rPr>
          <w:rFonts w:asciiTheme="minorHAnsi" w:hAnsiTheme="minorHAnsi" w:cstheme="minorHAnsi"/>
          <w:b/>
          <w:sz w:val="22"/>
          <w:szCs w:val="22"/>
        </w:rPr>
        <w:t>Zamawiający przyzna punkty oceniając następująco:</w:t>
      </w:r>
    </w:p>
    <w:p w14:paraId="29917A3E" w14:textId="77777777" w:rsidR="00DF3B63" w:rsidRPr="00D60631" w:rsidRDefault="00DF3B63" w:rsidP="00AA2D7C">
      <w:pPr>
        <w:numPr>
          <w:ilvl w:val="0"/>
          <w:numId w:val="26"/>
        </w:numPr>
        <w:suppressAutoHyphens/>
        <w:spacing w:line="276" w:lineRule="auto"/>
        <w:ind w:right="176" w:hanging="294"/>
        <w:jc w:val="both"/>
        <w:rPr>
          <w:rFonts w:asciiTheme="minorHAnsi" w:hAnsiTheme="minorHAnsi" w:cstheme="minorHAnsi"/>
          <w:sz w:val="22"/>
          <w:szCs w:val="22"/>
        </w:rPr>
      </w:pPr>
      <w:r w:rsidRPr="00D60631">
        <w:rPr>
          <w:rFonts w:asciiTheme="minorHAnsi" w:hAnsiTheme="minorHAnsi" w:cstheme="minorHAnsi"/>
          <w:b/>
          <w:sz w:val="22"/>
          <w:szCs w:val="22"/>
        </w:rPr>
        <w:t>za zaoferowanie okresu gwarancji i rękojmi od 36 m-cy do 47 m-cy włącznie – 10,00 pkt,</w:t>
      </w:r>
    </w:p>
    <w:p w14:paraId="4D0B6B1F" w14:textId="77777777" w:rsidR="00DF3B63" w:rsidRPr="00D60631" w:rsidRDefault="00DF3B63" w:rsidP="00AA2D7C">
      <w:pPr>
        <w:numPr>
          <w:ilvl w:val="0"/>
          <w:numId w:val="26"/>
        </w:numPr>
        <w:suppressAutoHyphens/>
        <w:spacing w:line="276" w:lineRule="auto"/>
        <w:ind w:right="176" w:hanging="294"/>
        <w:jc w:val="both"/>
        <w:rPr>
          <w:rFonts w:asciiTheme="minorHAnsi" w:hAnsiTheme="minorHAnsi" w:cstheme="minorHAnsi"/>
          <w:sz w:val="22"/>
          <w:szCs w:val="22"/>
        </w:rPr>
      </w:pPr>
      <w:r w:rsidRPr="00D60631">
        <w:rPr>
          <w:rFonts w:asciiTheme="minorHAnsi" w:hAnsiTheme="minorHAnsi" w:cstheme="minorHAnsi"/>
          <w:b/>
          <w:sz w:val="22"/>
          <w:szCs w:val="22"/>
        </w:rPr>
        <w:t xml:space="preserve">za zaoferowanie okresu gwarancji i rękojmi od 48 m-cy do 59 m-cy włącznie – 25,00 pkt, </w:t>
      </w:r>
    </w:p>
    <w:p w14:paraId="4A1972DB" w14:textId="77777777" w:rsidR="00DF3B63" w:rsidRPr="00D60631" w:rsidRDefault="00DF3B63" w:rsidP="00AA2D7C">
      <w:pPr>
        <w:numPr>
          <w:ilvl w:val="0"/>
          <w:numId w:val="26"/>
        </w:numPr>
        <w:suppressAutoHyphens/>
        <w:spacing w:line="276" w:lineRule="auto"/>
        <w:ind w:right="176" w:hanging="294"/>
        <w:jc w:val="both"/>
        <w:rPr>
          <w:rFonts w:asciiTheme="minorHAnsi" w:hAnsiTheme="minorHAnsi" w:cstheme="minorHAnsi"/>
          <w:sz w:val="22"/>
          <w:szCs w:val="22"/>
        </w:rPr>
      </w:pPr>
      <w:r w:rsidRPr="00D60631">
        <w:rPr>
          <w:rFonts w:asciiTheme="minorHAnsi" w:hAnsiTheme="minorHAnsi" w:cstheme="minorHAnsi"/>
          <w:b/>
          <w:sz w:val="22"/>
          <w:szCs w:val="22"/>
        </w:rPr>
        <w:t>za zaoferowanie okresu gwarancji i rękojmi od 60 m-cy – 40,00 pkt.</w:t>
      </w:r>
    </w:p>
    <w:p w14:paraId="4D58194B" w14:textId="77777777" w:rsidR="00DF3B63" w:rsidRPr="00D60631" w:rsidRDefault="00DF3B63" w:rsidP="00DF3B63">
      <w:pPr>
        <w:spacing w:line="276" w:lineRule="auto"/>
        <w:ind w:left="720" w:right="176"/>
        <w:jc w:val="both"/>
        <w:rPr>
          <w:rFonts w:asciiTheme="minorHAnsi" w:hAnsiTheme="minorHAnsi" w:cstheme="minorHAnsi"/>
          <w:b/>
          <w:sz w:val="22"/>
          <w:szCs w:val="22"/>
        </w:rPr>
      </w:pPr>
    </w:p>
    <w:p w14:paraId="47CF3500" w14:textId="77777777" w:rsidR="00DF3B63" w:rsidRPr="00D60631" w:rsidRDefault="00DF3B63" w:rsidP="00DF3B63">
      <w:pPr>
        <w:pBdr>
          <w:top w:val="nil"/>
          <w:left w:val="nil"/>
          <w:bottom w:val="nil"/>
          <w:right w:val="nil"/>
          <w:between w:val="nil"/>
        </w:pBdr>
        <w:spacing w:line="276" w:lineRule="auto"/>
        <w:ind w:left="425"/>
        <w:jc w:val="both"/>
        <w:rPr>
          <w:rFonts w:asciiTheme="minorHAnsi" w:hAnsiTheme="minorHAnsi" w:cstheme="minorHAnsi"/>
          <w:sz w:val="22"/>
          <w:szCs w:val="22"/>
          <w:lang w:eastAsia="ar-SA"/>
        </w:rPr>
      </w:pPr>
      <w:r w:rsidRPr="00D60631">
        <w:rPr>
          <w:rFonts w:asciiTheme="minorHAnsi" w:hAnsiTheme="minorHAnsi" w:cstheme="minorHAnsi"/>
          <w:sz w:val="22"/>
          <w:szCs w:val="22"/>
          <w:lang w:eastAsia="ar-SA"/>
        </w:rPr>
        <w:t>Minimalny wymagany przez Zamawiającego okres gwarancji i rękojmi za wady przedmiotu zamówienia wynosi 36 miesięcy. Wykonawca wskazuje w Formularzu ofertowym oferowany okres gwarancji i rękojmi za wady. W przypadku gdy Wykonawca nie zadeklaruje w Formularzu ofertowym żadnego okresu gwarancji i rękojmi za wady, wówczas Zamawiający przyjmie najkrótszy wymagany okres gwarancji i rękojmi za wady wynoszący 36 miesięcy. W przypadku gdy wykonawca zadeklaruje okres gwarancji i rękojmi za wady krótszy niż 36 miesięcy, wówczas oferta zostanie odrzucona jako niezgodna z treścią SWZ.</w:t>
      </w:r>
    </w:p>
    <w:p w14:paraId="73312A45" w14:textId="77777777" w:rsidR="00DF3B63" w:rsidRPr="00D60631" w:rsidRDefault="00DF3B63" w:rsidP="00DF3B63">
      <w:pPr>
        <w:spacing w:line="276" w:lineRule="auto"/>
        <w:ind w:left="426" w:right="176"/>
        <w:jc w:val="both"/>
        <w:rPr>
          <w:rFonts w:asciiTheme="minorHAnsi" w:hAnsiTheme="minorHAnsi" w:cstheme="minorHAnsi"/>
          <w:sz w:val="22"/>
          <w:szCs w:val="22"/>
        </w:rPr>
      </w:pPr>
    </w:p>
    <w:p w14:paraId="402FA123" w14:textId="77777777" w:rsidR="00DF3B63" w:rsidRPr="00D60631" w:rsidRDefault="00DF3B63" w:rsidP="00DF3B63">
      <w:pPr>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5.</w:t>
      </w:r>
      <w:r w:rsidRPr="00D60631">
        <w:rPr>
          <w:rFonts w:asciiTheme="minorHAnsi" w:hAnsiTheme="minorHAnsi" w:cstheme="minorHAnsi"/>
          <w:sz w:val="22"/>
          <w:szCs w:val="22"/>
        </w:rPr>
        <w:tab/>
        <w:t>Ostateczna ocena punktowa Oferty.</w:t>
      </w:r>
    </w:p>
    <w:p w14:paraId="7E459028" w14:textId="77777777" w:rsidR="00DF3B63" w:rsidRPr="00D60631" w:rsidRDefault="00DF3B63" w:rsidP="00DF3B63">
      <w:pPr>
        <w:overflowPunct w:val="0"/>
        <w:spacing w:line="276" w:lineRule="auto"/>
        <w:ind w:left="426"/>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Ocena punktowa Oferty "i" będzie zaokrągloną do dwóch miejsc po przecinku liczbą wynikającą ze zsumowania ilości punktów, jakie otrzyma ta Oferta za poszczególne kryteria:</w:t>
      </w:r>
    </w:p>
    <w:p w14:paraId="4DB84392" w14:textId="77777777" w:rsidR="00DF3B63" w:rsidRPr="00D60631" w:rsidRDefault="00DF3B63" w:rsidP="00DF3B63">
      <w:pPr>
        <w:overflowPunct w:val="0"/>
        <w:spacing w:line="276" w:lineRule="auto"/>
        <w:ind w:left="360"/>
        <w:jc w:val="both"/>
        <w:textAlignment w:val="baseline"/>
        <w:rPr>
          <w:rFonts w:asciiTheme="minorHAnsi" w:hAnsiTheme="minorHAnsi" w:cstheme="minorHAnsi"/>
          <w:sz w:val="22"/>
          <w:szCs w:val="22"/>
          <w:lang w:eastAsia="ar-SA"/>
        </w:rPr>
      </w:pPr>
    </w:p>
    <w:p w14:paraId="31050764" w14:textId="77777777" w:rsidR="00DF3B63" w:rsidRPr="00D60631" w:rsidRDefault="00DF3B63" w:rsidP="00DF3B63">
      <w:pPr>
        <w:tabs>
          <w:tab w:val="left" w:pos="1965"/>
        </w:tabs>
        <w:spacing w:line="276" w:lineRule="auto"/>
        <w:jc w:val="center"/>
        <w:rPr>
          <w:rFonts w:asciiTheme="minorHAnsi" w:hAnsiTheme="minorHAnsi" w:cstheme="minorHAnsi"/>
          <w:sz w:val="22"/>
          <w:szCs w:val="22"/>
        </w:rPr>
      </w:pPr>
      <w:r w:rsidRPr="00D60631">
        <w:rPr>
          <w:rFonts w:asciiTheme="minorHAnsi" w:hAnsiTheme="minorHAnsi" w:cstheme="minorHAnsi"/>
          <w:sz w:val="22"/>
          <w:szCs w:val="22"/>
        </w:rPr>
        <w:t>Pi = Σ Pi (X)</w:t>
      </w:r>
    </w:p>
    <w:p w14:paraId="28F94884" w14:textId="77777777" w:rsidR="00DF3B63" w:rsidRPr="00D60631" w:rsidRDefault="00DF3B63" w:rsidP="00DF3B63">
      <w:pPr>
        <w:overflowPunct w:val="0"/>
        <w:spacing w:line="276" w:lineRule="auto"/>
        <w:ind w:left="540"/>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gdzie:</w:t>
      </w:r>
    </w:p>
    <w:tbl>
      <w:tblPr>
        <w:tblW w:w="0" w:type="auto"/>
        <w:tblInd w:w="585" w:type="dxa"/>
        <w:tblLayout w:type="fixed"/>
        <w:tblCellMar>
          <w:left w:w="70" w:type="dxa"/>
          <w:right w:w="70" w:type="dxa"/>
        </w:tblCellMar>
        <w:tblLook w:val="0000" w:firstRow="0" w:lastRow="0" w:firstColumn="0" w:lastColumn="0" w:noHBand="0" w:noVBand="0"/>
      </w:tblPr>
      <w:tblGrid>
        <w:gridCol w:w="1080"/>
        <w:gridCol w:w="7511"/>
      </w:tblGrid>
      <w:tr w:rsidR="00DF3B63" w:rsidRPr="00D60631" w14:paraId="5453A6BB" w14:textId="77777777" w:rsidTr="00C31DF4">
        <w:tc>
          <w:tcPr>
            <w:tcW w:w="1080" w:type="dxa"/>
            <w:tcBorders>
              <w:top w:val="single" w:sz="4" w:space="0" w:color="000000"/>
              <w:left w:val="single" w:sz="4" w:space="0" w:color="000000"/>
              <w:bottom w:val="single" w:sz="4" w:space="0" w:color="000000"/>
            </w:tcBorders>
          </w:tcPr>
          <w:p w14:paraId="7E5FCAD6" w14:textId="77777777" w:rsidR="00DF3B63" w:rsidRPr="00D60631" w:rsidRDefault="00DF3B63" w:rsidP="00C31DF4">
            <w:pPr>
              <w:overflowPunct w:val="0"/>
              <w:spacing w:line="276" w:lineRule="auto"/>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Pi</w:t>
            </w:r>
          </w:p>
        </w:tc>
        <w:tc>
          <w:tcPr>
            <w:tcW w:w="7511" w:type="dxa"/>
            <w:tcBorders>
              <w:top w:val="single" w:sz="4" w:space="0" w:color="000000"/>
              <w:left w:val="single" w:sz="4" w:space="0" w:color="000000"/>
              <w:bottom w:val="single" w:sz="4" w:space="0" w:color="000000"/>
              <w:right w:val="single" w:sz="4" w:space="0" w:color="000000"/>
            </w:tcBorders>
          </w:tcPr>
          <w:p w14:paraId="3BF5809C" w14:textId="77777777" w:rsidR="00DF3B63" w:rsidRPr="00D60631" w:rsidRDefault="00DF3B63" w:rsidP="00C31DF4">
            <w:pPr>
              <w:overflowPunct w:val="0"/>
              <w:spacing w:line="276" w:lineRule="auto"/>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ocena punktowa Oferty "i";</w:t>
            </w:r>
          </w:p>
        </w:tc>
      </w:tr>
      <w:tr w:rsidR="00DF3B63" w:rsidRPr="00D60631" w14:paraId="5CCC82A1" w14:textId="77777777" w:rsidTr="00C31DF4">
        <w:tc>
          <w:tcPr>
            <w:tcW w:w="1080" w:type="dxa"/>
            <w:tcBorders>
              <w:top w:val="single" w:sz="4" w:space="0" w:color="000000"/>
              <w:left w:val="single" w:sz="4" w:space="0" w:color="000000"/>
              <w:bottom w:val="single" w:sz="4" w:space="0" w:color="000000"/>
            </w:tcBorders>
          </w:tcPr>
          <w:p w14:paraId="28302768" w14:textId="77777777" w:rsidR="00DF3B63" w:rsidRPr="00D60631" w:rsidRDefault="00DF3B63" w:rsidP="00C31DF4">
            <w:pPr>
              <w:overflowPunct w:val="0"/>
              <w:spacing w:line="276" w:lineRule="auto"/>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Σ Pi (X)</w:t>
            </w:r>
          </w:p>
        </w:tc>
        <w:tc>
          <w:tcPr>
            <w:tcW w:w="7511" w:type="dxa"/>
            <w:tcBorders>
              <w:top w:val="single" w:sz="4" w:space="0" w:color="000000"/>
              <w:left w:val="single" w:sz="4" w:space="0" w:color="000000"/>
              <w:bottom w:val="single" w:sz="4" w:space="0" w:color="000000"/>
              <w:right w:val="single" w:sz="4" w:space="0" w:color="000000"/>
            </w:tcBorders>
          </w:tcPr>
          <w:p w14:paraId="5A648198" w14:textId="77777777" w:rsidR="00DF3B63" w:rsidRPr="00D60631" w:rsidRDefault="00DF3B63" w:rsidP="00C31DF4">
            <w:pPr>
              <w:overflowPunct w:val="0"/>
              <w:spacing w:line="276" w:lineRule="auto"/>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suma ilości punktów jakie otrzyma Oferta "i" za poszczególne kryteria.</w:t>
            </w:r>
          </w:p>
        </w:tc>
      </w:tr>
    </w:tbl>
    <w:p w14:paraId="2CBC2F3C" w14:textId="77777777" w:rsidR="00DF3B63" w:rsidRPr="00D60631" w:rsidRDefault="00DF3B63" w:rsidP="00DF3B63">
      <w:pPr>
        <w:spacing w:line="276" w:lineRule="auto"/>
        <w:jc w:val="both"/>
        <w:rPr>
          <w:rFonts w:asciiTheme="minorHAnsi" w:hAnsiTheme="minorHAnsi" w:cstheme="minorHAnsi"/>
          <w:sz w:val="22"/>
          <w:szCs w:val="22"/>
        </w:rPr>
      </w:pPr>
    </w:p>
    <w:p w14:paraId="4A6CD4FB" w14:textId="77777777" w:rsidR="00DF3B63" w:rsidRPr="00D60631" w:rsidRDefault="00DF3B63" w:rsidP="00DF3B63">
      <w:pPr>
        <w:tabs>
          <w:tab w:val="left" w:pos="426"/>
        </w:tab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lastRenderedPageBreak/>
        <w:t xml:space="preserve">6. </w:t>
      </w:r>
      <w:r w:rsidRPr="00D60631">
        <w:rPr>
          <w:rFonts w:asciiTheme="minorHAnsi" w:hAnsiTheme="minorHAnsi" w:cstheme="minorHAnsi"/>
          <w:sz w:val="22"/>
          <w:szCs w:val="22"/>
        </w:rPr>
        <w:tab/>
        <w:t xml:space="preserve">Ocena ofert zostanie przeprowadzona w oparciu o przedstawione wyżej kryteria. Punkty obliczone będą w wartościach liczbowych do drugiego miejsca po przecinku, najkorzystniejsza oferta może otrzymać maksymalnie 100,00 punktów. </w:t>
      </w:r>
    </w:p>
    <w:p w14:paraId="4C338643" w14:textId="77777777" w:rsidR="00DF3B63" w:rsidRPr="00D60631" w:rsidRDefault="00DF3B63" w:rsidP="00DF3B63">
      <w:pPr>
        <w:tabs>
          <w:tab w:val="left" w:pos="426"/>
        </w:tab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 xml:space="preserve">7. </w:t>
      </w:r>
      <w:r w:rsidRPr="00D60631">
        <w:rPr>
          <w:rFonts w:asciiTheme="minorHAnsi" w:hAnsiTheme="minorHAnsi" w:cstheme="minorHAnsi"/>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FB29373" w14:textId="77777777" w:rsidR="00DF3B63" w:rsidRPr="00D60631" w:rsidRDefault="00DF3B63" w:rsidP="00DF3B63">
      <w:pPr>
        <w:tabs>
          <w:tab w:val="left" w:pos="426"/>
        </w:tab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 xml:space="preserve">8. </w:t>
      </w:r>
      <w:r w:rsidRPr="00D60631">
        <w:rPr>
          <w:rFonts w:asciiTheme="minorHAnsi" w:hAnsiTheme="minorHAnsi" w:cstheme="minorHAnsi"/>
          <w:sz w:val="22"/>
          <w:szCs w:val="22"/>
        </w:rPr>
        <w:tab/>
        <w:t>Jeżeli oferty otrzymały taką samą ocenę w kryterium o najwyższej wadze, zamawiający wybiera ofertę z najniższą ceną.</w:t>
      </w:r>
    </w:p>
    <w:p w14:paraId="30CF9E2F" w14:textId="77777777" w:rsidR="00DF3B63" w:rsidRPr="00D60631" w:rsidRDefault="00DF3B63" w:rsidP="00DF3B63">
      <w:pPr>
        <w:tabs>
          <w:tab w:val="left" w:pos="426"/>
        </w:tab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 xml:space="preserve">9. </w:t>
      </w:r>
      <w:r w:rsidRPr="00D60631">
        <w:rPr>
          <w:rFonts w:asciiTheme="minorHAnsi" w:hAnsiTheme="minorHAnsi" w:cstheme="minorHAnsi"/>
          <w:sz w:val="22"/>
          <w:szCs w:val="22"/>
        </w:rPr>
        <w:tab/>
        <w:t>Jeżeli nie można dokonać wyboru oferty w sposób, o którym mowa w pkt 8, zamawiający wzywa wykonawców, którzy złożyli te oferty, do złożenia w terminie określonym przez zamawiającego ofert dodatkowych zawierających nową cenę.</w:t>
      </w:r>
    </w:p>
    <w:p w14:paraId="27F45136" w14:textId="77777777" w:rsidR="00DF3B63" w:rsidRPr="00D60631" w:rsidRDefault="00DF3B63" w:rsidP="00DF3B63">
      <w:pPr>
        <w:tabs>
          <w:tab w:val="left" w:pos="426"/>
        </w:tabs>
        <w:spacing w:line="276" w:lineRule="auto"/>
        <w:ind w:left="426" w:hanging="426"/>
        <w:jc w:val="both"/>
        <w:rPr>
          <w:rFonts w:asciiTheme="minorHAnsi" w:hAnsiTheme="minorHAnsi" w:cstheme="minorHAnsi"/>
          <w:sz w:val="22"/>
          <w:szCs w:val="22"/>
        </w:rPr>
      </w:pPr>
    </w:p>
    <w:p w14:paraId="62DC39D1" w14:textId="77777777" w:rsidR="00DF3B63" w:rsidRPr="00D60631"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D60631">
        <w:rPr>
          <w:rFonts w:asciiTheme="minorHAnsi" w:hAnsiTheme="minorHAnsi" w:cstheme="minorHAnsi"/>
          <w:caps/>
          <w:sz w:val="22"/>
          <w:highlight w:val="lightGray"/>
        </w:rPr>
        <w:t>WYBÓR WYKONAWCY, TRYB OGŁOSZENIA WYNIKÓW Postępowania</w:t>
      </w:r>
    </w:p>
    <w:p w14:paraId="35A2DF6B" w14:textId="77777777" w:rsidR="00DF3B63" w:rsidRPr="00D60631" w:rsidRDefault="00DF3B63" w:rsidP="00DF3B63">
      <w:pPr>
        <w:spacing w:line="276" w:lineRule="auto"/>
        <w:rPr>
          <w:rFonts w:asciiTheme="minorHAnsi" w:hAnsiTheme="minorHAnsi" w:cstheme="minorHAnsi"/>
          <w:i/>
        </w:rPr>
      </w:pPr>
    </w:p>
    <w:p w14:paraId="4461D334" w14:textId="77777777" w:rsidR="00DF3B63" w:rsidRPr="00D60631" w:rsidRDefault="00DF3B63" w:rsidP="00DF3B63">
      <w:pPr>
        <w:numPr>
          <w:ilvl w:val="0"/>
          <w:numId w:val="3"/>
        </w:numPr>
        <w:tabs>
          <w:tab w:val="clear" w:pos="720"/>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sz w:val="22"/>
        </w:rPr>
        <w:t>Zamawiający nie przewiduje wyboru najkorzystniejszej oferty z zastosowaniem aukcji elektronicznej.</w:t>
      </w:r>
    </w:p>
    <w:p w14:paraId="77F048BB" w14:textId="77777777" w:rsidR="00DF3B63" w:rsidRPr="00D60631" w:rsidRDefault="00DF3B63" w:rsidP="00DF3B63">
      <w:pPr>
        <w:numPr>
          <w:ilvl w:val="0"/>
          <w:numId w:val="3"/>
        </w:numPr>
        <w:tabs>
          <w:tab w:val="clear" w:pos="720"/>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sz w:val="22"/>
        </w:rPr>
        <w:t>Niezwłocznie po wyborze najkorzystniejszej oferty, Zamawiający poinformuje równocześnie wykonawców, którzy złożyli oferty, o:</w:t>
      </w:r>
    </w:p>
    <w:p w14:paraId="58231BC7" w14:textId="77777777" w:rsidR="00DF3B63" w:rsidRPr="00D60631" w:rsidRDefault="00DF3B63" w:rsidP="00DF3B63">
      <w:pPr>
        <w:numPr>
          <w:ilvl w:val="1"/>
          <w:numId w:val="3"/>
        </w:numPr>
        <w:tabs>
          <w:tab w:val="clear" w:pos="1440"/>
          <w:tab w:val="num" w:pos="851"/>
        </w:tabs>
        <w:spacing w:line="276" w:lineRule="auto"/>
        <w:ind w:left="851" w:hanging="426"/>
        <w:jc w:val="both"/>
        <w:rPr>
          <w:rFonts w:asciiTheme="minorHAnsi" w:hAnsiTheme="minorHAnsi" w:cstheme="minorHAnsi"/>
          <w:sz w:val="22"/>
        </w:rPr>
      </w:pPr>
      <w:r w:rsidRPr="00D60631">
        <w:rPr>
          <w:rFonts w:asciiTheme="minorHAnsi" w:hAnsiTheme="minorHAnsi" w:cstheme="minorHAnsi"/>
          <w:sz w:val="22"/>
        </w:rPr>
        <w:t>wyborze najkorzystniejszej oferty, podając nazwę albo imię i nazwisko, siedzibę albo miejsce zamieszkania, jeżeli jest miejscem wykonywania działalności wykonawcy, którego oferta została wybrana, oraz nazwy albo imiona i nazwiska, siedziby albo miejsca zamieszkania, jeżeli są miejscami wykonywania działalności wykonawców, którzy złożyli oferty, a także punktację przyznaną ofertom w każdym kryterium oceny ofert i łączną punktację,</w:t>
      </w:r>
    </w:p>
    <w:p w14:paraId="55ED8638" w14:textId="77777777" w:rsidR="00DF3B63" w:rsidRPr="00D60631" w:rsidRDefault="00DF3B63" w:rsidP="00DF3B63">
      <w:pPr>
        <w:numPr>
          <w:ilvl w:val="1"/>
          <w:numId w:val="3"/>
        </w:numPr>
        <w:tabs>
          <w:tab w:val="clear" w:pos="1440"/>
          <w:tab w:val="num" w:pos="851"/>
        </w:tabs>
        <w:spacing w:line="276" w:lineRule="auto"/>
        <w:ind w:left="851" w:hanging="426"/>
        <w:jc w:val="both"/>
        <w:rPr>
          <w:rFonts w:asciiTheme="minorHAnsi" w:hAnsiTheme="minorHAnsi" w:cstheme="minorHAnsi"/>
          <w:sz w:val="22"/>
        </w:rPr>
      </w:pPr>
      <w:r w:rsidRPr="00D60631">
        <w:rPr>
          <w:rFonts w:asciiTheme="minorHAnsi" w:hAnsiTheme="minorHAnsi" w:cstheme="minorHAnsi"/>
          <w:sz w:val="22"/>
        </w:rPr>
        <w:t>wykonawcach, których oferty zostały odrzucone,</w:t>
      </w:r>
    </w:p>
    <w:p w14:paraId="144305E3" w14:textId="77777777" w:rsidR="00DF3B63" w:rsidRPr="00D60631" w:rsidRDefault="00DF3B63" w:rsidP="00DF3B63">
      <w:pPr>
        <w:tabs>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sz w:val="22"/>
        </w:rPr>
        <w:tab/>
        <w:t>– podając uzasadnienie faktyczne i prawne.</w:t>
      </w:r>
    </w:p>
    <w:p w14:paraId="6A458C63" w14:textId="77777777" w:rsidR="00DF3B63" w:rsidRPr="00D60631" w:rsidRDefault="00DF3B63" w:rsidP="00DF3B63">
      <w:pPr>
        <w:numPr>
          <w:ilvl w:val="0"/>
          <w:numId w:val="3"/>
        </w:numPr>
        <w:tabs>
          <w:tab w:val="clear" w:pos="720"/>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sz w:val="22"/>
        </w:rPr>
        <w:t xml:space="preserve">Informacje, o których mowa w punkcie 2 ppkt 1), zostaną udostępnione przez Zamawiającego na stronie internetowej prowadzonego postępowania. </w:t>
      </w:r>
    </w:p>
    <w:p w14:paraId="09279147" w14:textId="77777777" w:rsidR="00DF3B63" w:rsidRPr="00DE4359" w:rsidRDefault="00DF3B63" w:rsidP="00DF3B63">
      <w:pPr>
        <w:spacing w:line="276" w:lineRule="auto"/>
        <w:jc w:val="both"/>
        <w:rPr>
          <w:rFonts w:asciiTheme="minorHAnsi" w:hAnsiTheme="minorHAnsi" w:cstheme="minorHAnsi"/>
          <w:sz w:val="22"/>
        </w:rPr>
      </w:pPr>
    </w:p>
    <w:p w14:paraId="4DFD0611" w14:textId="77777777" w:rsidR="00DF3B63" w:rsidRPr="00DE4359"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DE4359">
        <w:rPr>
          <w:rFonts w:asciiTheme="minorHAnsi" w:hAnsiTheme="minorHAnsi" w:cstheme="minorHAnsi"/>
          <w:caps/>
          <w:sz w:val="22"/>
          <w:highlight w:val="lightGray"/>
        </w:rPr>
        <w:t>ISTOTNE WARUNKI PRZYSZŁEJ UMOWY</w:t>
      </w:r>
    </w:p>
    <w:p w14:paraId="7EDE99A2" w14:textId="77777777" w:rsidR="00DF3B63" w:rsidRPr="00DE4359" w:rsidRDefault="00DF3B63" w:rsidP="00DF3B63">
      <w:pPr>
        <w:spacing w:line="276" w:lineRule="auto"/>
        <w:rPr>
          <w:rFonts w:asciiTheme="minorHAnsi" w:hAnsiTheme="minorHAnsi" w:cstheme="minorHAnsi"/>
        </w:rPr>
      </w:pPr>
    </w:p>
    <w:p w14:paraId="3CB8C56D" w14:textId="2EADED63" w:rsidR="00DF3B63" w:rsidRPr="00DE4359" w:rsidRDefault="00DF3B63" w:rsidP="00DF3B63">
      <w:pPr>
        <w:spacing w:line="276" w:lineRule="auto"/>
        <w:jc w:val="both"/>
        <w:rPr>
          <w:rFonts w:asciiTheme="minorHAnsi" w:hAnsiTheme="minorHAnsi" w:cstheme="minorHAnsi"/>
          <w:sz w:val="22"/>
        </w:rPr>
      </w:pPr>
      <w:r w:rsidRPr="00DE4359">
        <w:rPr>
          <w:rFonts w:asciiTheme="minorHAnsi" w:hAnsiTheme="minorHAnsi" w:cstheme="minorHAnsi"/>
          <w:sz w:val="22"/>
        </w:rPr>
        <w:t>Zamawiający wymaga zawarcia umowy na warunkach określonych w Projekcie Umowy stanowiącym</w:t>
      </w:r>
      <w:r w:rsidRPr="00DE4359">
        <w:rPr>
          <w:rFonts w:asciiTheme="minorHAnsi" w:hAnsiTheme="minorHAnsi" w:cstheme="minorHAnsi"/>
          <w:b/>
          <w:sz w:val="22"/>
          <w:szCs w:val="22"/>
        </w:rPr>
        <w:t xml:space="preserve"> Załącznik nr </w:t>
      </w:r>
      <w:r w:rsidR="00AD18DF">
        <w:rPr>
          <w:rFonts w:asciiTheme="minorHAnsi" w:hAnsiTheme="minorHAnsi" w:cstheme="minorHAnsi"/>
          <w:b/>
          <w:sz w:val="22"/>
          <w:szCs w:val="22"/>
        </w:rPr>
        <w:t>6</w:t>
      </w:r>
      <w:r w:rsidRPr="00DE4359">
        <w:rPr>
          <w:rFonts w:asciiTheme="minorHAnsi" w:hAnsiTheme="minorHAnsi" w:cstheme="minorHAnsi"/>
          <w:b/>
          <w:sz w:val="22"/>
          <w:szCs w:val="22"/>
        </w:rPr>
        <w:t xml:space="preserve"> do SWZ</w:t>
      </w:r>
      <w:r w:rsidRPr="00DE4359">
        <w:rPr>
          <w:rFonts w:asciiTheme="minorHAnsi" w:hAnsiTheme="minorHAnsi" w:cstheme="minorHAnsi"/>
          <w:sz w:val="22"/>
        </w:rPr>
        <w:t>.</w:t>
      </w:r>
    </w:p>
    <w:p w14:paraId="177ABDE4" w14:textId="77777777" w:rsidR="00DF3B63" w:rsidRPr="00DE4359" w:rsidRDefault="00DF3B63" w:rsidP="00DF3B63">
      <w:pPr>
        <w:spacing w:line="276" w:lineRule="auto"/>
        <w:jc w:val="both"/>
        <w:rPr>
          <w:rFonts w:asciiTheme="minorHAnsi" w:hAnsiTheme="minorHAnsi" w:cstheme="minorHAnsi"/>
          <w:sz w:val="22"/>
        </w:rPr>
      </w:pPr>
    </w:p>
    <w:p w14:paraId="5AD39EC1" w14:textId="77777777" w:rsidR="00DF3B63" w:rsidRPr="00DE4359" w:rsidRDefault="00DF3B63" w:rsidP="00AA2D7C">
      <w:pPr>
        <w:pStyle w:val="Nagwek3"/>
        <w:numPr>
          <w:ilvl w:val="0"/>
          <w:numId w:val="10"/>
        </w:numPr>
        <w:tabs>
          <w:tab w:val="left" w:pos="851"/>
        </w:tabs>
        <w:spacing w:line="276" w:lineRule="auto"/>
        <w:ind w:left="567" w:hanging="567"/>
        <w:jc w:val="both"/>
        <w:rPr>
          <w:rFonts w:asciiTheme="minorHAnsi" w:hAnsiTheme="minorHAnsi" w:cstheme="minorHAnsi"/>
          <w:caps/>
          <w:sz w:val="22"/>
          <w:highlight w:val="lightGray"/>
        </w:rPr>
      </w:pPr>
      <w:r w:rsidRPr="00DE4359">
        <w:rPr>
          <w:rFonts w:asciiTheme="minorHAnsi" w:hAnsiTheme="minorHAnsi" w:cstheme="minorHAnsi"/>
          <w:caps/>
          <w:sz w:val="22"/>
          <w:highlight w:val="lightGray"/>
        </w:rPr>
        <w:t>TRYB UDZIELANIA WYJAŚNIEŃ</w:t>
      </w:r>
    </w:p>
    <w:p w14:paraId="037E4488" w14:textId="77777777" w:rsidR="00DF3B63" w:rsidRPr="00DE4359" w:rsidRDefault="00DF3B63" w:rsidP="00DF3B63">
      <w:pPr>
        <w:pStyle w:val="Tekstpodstawowy"/>
        <w:spacing w:line="276" w:lineRule="auto"/>
        <w:rPr>
          <w:rFonts w:asciiTheme="minorHAnsi" w:hAnsiTheme="minorHAnsi" w:cstheme="minorHAnsi"/>
          <w:b/>
          <w:sz w:val="22"/>
        </w:rPr>
      </w:pPr>
    </w:p>
    <w:p w14:paraId="1E17D6E5" w14:textId="77777777" w:rsidR="00DF3B63" w:rsidRPr="00DE4359" w:rsidRDefault="00DF3B63" w:rsidP="00DF3B63">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 xml:space="preserve">Przed terminem składania ofert każdy wykonawca może zwrócić się do Zamawiającego o wyjaśnienie treści SWZ. </w:t>
      </w:r>
    </w:p>
    <w:p w14:paraId="139BDF98" w14:textId="77777777" w:rsidR="00DF3B63" w:rsidRPr="00DE4359" w:rsidRDefault="00DF3B63" w:rsidP="00DF3B63">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DDD79DF" w14:textId="77777777" w:rsidR="00DF3B63" w:rsidRPr="00DE4359" w:rsidRDefault="00DF3B63" w:rsidP="00DF3B63">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Jeżeli wniosek o wyjaśnienie treści SWZ wpłynął po upływie terminu składania wniosku, o którym mowa w punkcie 2, lub dotyczy udzielonych wyjaśnień, zamawiający może udzielić wyjaśnień albo pozostawić wniosek bez rozpatrywania.</w:t>
      </w:r>
    </w:p>
    <w:p w14:paraId="14994DEF" w14:textId="77777777" w:rsidR="00DF3B63" w:rsidRPr="00DE4359" w:rsidRDefault="00DF3B63" w:rsidP="00DF3B63">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lastRenderedPageBreak/>
        <w:t>Przedłużenie terminu do składania nie wpływa na bieg terminu składania wniosku, o którym mowa w punkcie 2.</w:t>
      </w:r>
    </w:p>
    <w:p w14:paraId="584F8F35" w14:textId="77777777" w:rsidR="00DF3B63" w:rsidRPr="00DE4359" w:rsidRDefault="00DF3B63" w:rsidP="00DF3B63">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Treść zapytań wraz z wyjaśnieniami Zamawiający udostępni na stronie internetowej prowadzonego postępowania.</w:t>
      </w:r>
    </w:p>
    <w:p w14:paraId="7F35C5BB" w14:textId="77777777" w:rsidR="00DF3B63" w:rsidRPr="00DE4359" w:rsidRDefault="00DF3B63" w:rsidP="00DF3B63">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Wszelkie uzupełnienia i ustalenia oraz zmiany, w tym zmiany terminów, jak również pytania wykonawców wraz z wyjaśnieniami stają się integralną częścią SWZ i będą wiążące przy składaniu ofert. Wszelkie prawa i zobowiązania wykonawcy odnośnie wcześniej ustalonych terminów będą podlegały nowemu terminowi.</w:t>
      </w:r>
    </w:p>
    <w:p w14:paraId="4CEFA333" w14:textId="77777777" w:rsidR="00DF3B63" w:rsidRPr="00FA3145" w:rsidRDefault="00DF3B63" w:rsidP="00DF3B63">
      <w:pPr>
        <w:pStyle w:val="Tekstpodstawowy"/>
        <w:tabs>
          <w:tab w:val="clear" w:pos="142"/>
        </w:tabs>
        <w:spacing w:line="276" w:lineRule="auto"/>
        <w:rPr>
          <w:bCs/>
          <w:sz w:val="22"/>
        </w:rPr>
      </w:pPr>
    </w:p>
    <w:p w14:paraId="2054B691" w14:textId="77777777" w:rsidR="00DF3B63" w:rsidRPr="00DE4359"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DE4359">
        <w:rPr>
          <w:rFonts w:asciiTheme="minorHAnsi" w:hAnsiTheme="minorHAnsi" w:cstheme="minorHAnsi"/>
          <w:caps/>
          <w:sz w:val="22"/>
          <w:highlight w:val="lightGray"/>
        </w:rPr>
        <w:t>POUCZENIE O ŚRODKACH ODWOŁAWCZYCH PRZYSŁUGUJĄCYCH WYKONAWCY W TOKU NINIEJSZEGO POSTĘPOWANIA O UDZIELENIE ZAMÓWIENIA</w:t>
      </w:r>
    </w:p>
    <w:p w14:paraId="6CECA6C0" w14:textId="77777777" w:rsidR="00DF3B63" w:rsidRPr="00DE4359" w:rsidRDefault="00DF3B63" w:rsidP="00DF3B63">
      <w:pPr>
        <w:tabs>
          <w:tab w:val="left" w:pos="360"/>
        </w:tabs>
        <w:spacing w:line="276" w:lineRule="auto"/>
        <w:jc w:val="both"/>
        <w:rPr>
          <w:rFonts w:asciiTheme="minorHAnsi" w:hAnsiTheme="minorHAnsi" w:cstheme="minorHAnsi"/>
          <w:sz w:val="22"/>
        </w:rPr>
      </w:pPr>
    </w:p>
    <w:p w14:paraId="4DC5F7EE" w14:textId="77777777" w:rsidR="00DF3B63" w:rsidRPr="00DE4359" w:rsidRDefault="00DF3B63" w:rsidP="00DF3B63">
      <w:pPr>
        <w:tabs>
          <w:tab w:val="left"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 xml:space="preserve">1. </w:t>
      </w:r>
      <w:r w:rsidRPr="00DE4359">
        <w:rPr>
          <w:rFonts w:asciiTheme="minorHAnsi" w:hAnsiTheme="minorHAnsi" w:cstheme="minorHAnsi"/>
          <w:sz w:val="22"/>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 </w:t>
      </w:r>
    </w:p>
    <w:p w14:paraId="3EC539C1" w14:textId="77777777" w:rsidR="00DF3B63" w:rsidRPr="00DE4359" w:rsidRDefault="00DF3B63" w:rsidP="00DF3B63">
      <w:pPr>
        <w:tabs>
          <w:tab w:val="left"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 xml:space="preserve">2. </w:t>
      </w:r>
      <w:r w:rsidRPr="00DE4359">
        <w:rPr>
          <w:rFonts w:asciiTheme="minorHAnsi" w:hAnsiTheme="minorHAnsi" w:cstheme="minorHAnsi"/>
          <w:sz w:val="22"/>
        </w:rPr>
        <w:tab/>
        <w:t xml:space="preserve">Środkami ochrony prawnej są: </w:t>
      </w:r>
    </w:p>
    <w:p w14:paraId="2F458837" w14:textId="77777777" w:rsidR="00DF3B63" w:rsidRPr="00DE4359" w:rsidRDefault="00DF3B63" w:rsidP="00DF3B63">
      <w:pPr>
        <w:tabs>
          <w:tab w:val="left" w:pos="851"/>
        </w:tabs>
        <w:spacing w:line="276" w:lineRule="auto"/>
        <w:ind w:left="851" w:hanging="426"/>
        <w:jc w:val="both"/>
        <w:rPr>
          <w:rFonts w:asciiTheme="minorHAnsi" w:hAnsiTheme="minorHAnsi" w:cstheme="minorHAnsi"/>
          <w:sz w:val="22"/>
        </w:rPr>
      </w:pPr>
      <w:r w:rsidRPr="00DE4359">
        <w:rPr>
          <w:rFonts w:asciiTheme="minorHAnsi" w:hAnsiTheme="minorHAnsi" w:cstheme="minorHAnsi"/>
          <w:sz w:val="22"/>
        </w:rPr>
        <w:t xml:space="preserve">1) </w:t>
      </w:r>
      <w:r w:rsidRPr="00DE4359">
        <w:rPr>
          <w:rFonts w:asciiTheme="minorHAnsi" w:hAnsiTheme="minorHAnsi" w:cstheme="minorHAnsi"/>
          <w:sz w:val="22"/>
        </w:rPr>
        <w:tab/>
        <w:t xml:space="preserve">odwołanie; </w:t>
      </w:r>
    </w:p>
    <w:p w14:paraId="19877D6D" w14:textId="77777777" w:rsidR="00DF3B63" w:rsidRPr="00DE4359" w:rsidRDefault="00DF3B63" w:rsidP="00DF3B63">
      <w:pPr>
        <w:tabs>
          <w:tab w:val="left" w:pos="851"/>
        </w:tabs>
        <w:spacing w:line="276" w:lineRule="auto"/>
        <w:ind w:left="851" w:hanging="426"/>
        <w:jc w:val="both"/>
        <w:rPr>
          <w:rFonts w:asciiTheme="minorHAnsi" w:hAnsiTheme="minorHAnsi" w:cstheme="minorHAnsi"/>
          <w:sz w:val="22"/>
        </w:rPr>
      </w:pPr>
      <w:r w:rsidRPr="00DE4359">
        <w:rPr>
          <w:rFonts w:asciiTheme="minorHAnsi" w:hAnsiTheme="minorHAnsi" w:cstheme="minorHAnsi"/>
          <w:sz w:val="22"/>
        </w:rPr>
        <w:t xml:space="preserve">2) </w:t>
      </w:r>
      <w:r w:rsidRPr="00DE4359">
        <w:rPr>
          <w:rFonts w:asciiTheme="minorHAnsi" w:hAnsiTheme="minorHAnsi" w:cstheme="minorHAnsi"/>
          <w:sz w:val="22"/>
        </w:rPr>
        <w:tab/>
        <w:t xml:space="preserve">skarga do sądu. </w:t>
      </w:r>
    </w:p>
    <w:p w14:paraId="7DE37119" w14:textId="77777777" w:rsidR="00DF3B63" w:rsidRPr="00DE4359" w:rsidRDefault="00DF3B63" w:rsidP="00DF3B63">
      <w:pPr>
        <w:tabs>
          <w:tab w:val="left"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 xml:space="preserve">3. </w:t>
      </w:r>
      <w:r w:rsidRPr="00DE4359">
        <w:rPr>
          <w:rFonts w:asciiTheme="minorHAnsi" w:hAnsiTheme="minorHAnsi" w:cstheme="minorHAnsi"/>
          <w:sz w:val="22"/>
        </w:rPr>
        <w:tab/>
        <w:t xml:space="preserve">Odwołanie. </w:t>
      </w:r>
    </w:p>
    <w:p w14:paraId="1976B642" w14:textId="77777777" w:rsidR="00DF3B63" w:rsidRPr="00DE4359" w:rsidRDefault="00DF3B63" w:rsidP="00DF3B63">
      <w:pPr>
        <w:tabs>
          <w:tab w:val="left" w:pos="851"/>
        </w:tabs>
        <w:spacing w:line="276" w:lineRule="auto"/>
        <w:ind w:left="851" w:hanging="426"/>
        <w:jc w:val="both"/>
        <w:rPr>
          <w:rFonts w:asciiTheme="minorHAnsi" w:hAnsiTheme="minorHAnsi" w:cstheme="minorHAnsi"/>
          <w:sz w:val="22"/>
        </w:rPr>
      </w:pPr>
      <w:r w:rsidRPr="00DE4359">
        <w:rPr>
          <w:rFonts w:asciiTheme="minorHAnsi" w:hAnsiTheme="minorHAnsi" w:cstheme="minorHAnsi"/>
          <w:sz w:val="22"/>
        </w:rPr>
        <w:t xml:space="preserve">1)  </w:t>
      </w:r>
      <w:r w:rsidRPr="00DE4359">
        <w:rPr>
          <w:rFonts w:asciiTheme="minorHAnsi" w:hAnsiTheme="minorHAnsi" w:cstheme="minorHAnsi"/>
          <w:sz w:val="22"/>
        </w:rPr>
        <w:tab/>
        <w:t xml:space="preserve">odwołanie przysługuje na niezgodną z przepisami ustawy Pzp czynność zamawiającego, podjętą w postępowaniu o udzielenie zamówienia, w tym na projektowane postanowienie umowy oraz zaniechanie czynności w postępowaniu o udzielenie zamówienia, do której zamawiający był obowiązany na podstawie ustawy Pzp; </w:t>
      </w:r>
    </w:p>
    <w:p w14:paraId="7A3AC449" w14:textId="77777777" w:rsidR="00DF3B63" w:rsidRPr="00DE4359" w:rsidRDefault="00DF3B63" w:rsidP="00DF3B63">
      <w:pPr>
        <w:tabs>
          <w:tab w:val="left" w:pos="851"/>
        </w:tabs>
        <w:spacing w:line="276" w:lineRule="auto"/>
        <w:ind w:left="851" w:hanging="426"/>
        <w:jc w:val="both"/>
        <w:rPr>
          <w:rFonts w:asciiTheme="minorHAnsi" w:hAnsiTheme="minorHAnsi" w:cstheme="minorHAnsi"/>
          <w:sz w:val="22"/>
        </w:rPr>
      </w:pPr>
      <w:r w:rsidRPr="00DE4359">
        <w:rPr>
          <w:rFonts w:asciiTheme="minorHAnsi" w:hAnsiTheme="minorHAnsi" w:cstheme="minorHAnsi"/>
          <w:sz w:val="22"/>
        </w:rPr>
        <w:t xml:space="preserve">2)  </w:t>
      </w:r>
      <w:r w:rsidRPr="00DE4359">
        <w:rPr>
          <w:rFonts w:asciiTheme="minorHAnsi" w:hAnsiTheme="minorHAnsi" w:cstheme="minorHAnsi"/>
          <w:sz w:val="22"/>
        </w:rPr>
        <w:tab/>
        <w:t>odwołanie wnosi się w terminie 5 dni od dnia przekazania informacji o czynności zamawiającego stanowiącej podstawę jego wniesienia – jeżeli została przekazana przy użyciu środków komunikacji elektronicznej albo w terminie 10 dni – jeżeli została przekazana w inny sposób;</w:t>
      </w:r>
    </w:p>
    <w:p w14:paraId="3B891B35" w14:textId="77777777" w:rsidR="00DF3B63" w:rsidRPr="00DE4359" w:rsidRDefault="00DF3B63" w:rsidP="00DF3B63">
      <w:pPr>
        <w:tabs>
          <w:tab w:val="left" w:pos="851"/>
        </w:tabs>
        <w:spacing w:line="276" w:lineRule="auto"/>
        <w:ind w:left="851" w:hanging="426"/>
        <w:jc w:val="both"/>
        <w:rPr>
          <w:rFonts w:asciiTheme="minorHAnsi" w:hAnsiTheme="minorHAnsi" w:cstheme="minorHAnsi"/>
          <w:sz w:val="22"/>
        </w:rPr>
      </w:pPr>
      <w:r w:rsidRPr="00DE4359">
        <w:rPr>
          <w:rFonts w:asciiTheme="minorHAnsi" w:hAnsiTheme="minorHAnsi" w:cstheme="minorHAnsi"/>
          <w:sz w:val="22"/>
        </w:rPr>
        <w:t xml:space="preserve">3)  </w:t>
      </w:r>
      <w:r w:rsidRPr="00DE4359">
        <w:rPr>
          <w:rFonts w:asciiTheme="minorHAnsi" w:hAnsiTheme="minorHAnsi" w:cstheme="minorHAnsi"/>
          <w:sz w:val="22"/>
        </w:rPr>
        <w:tab/>
        <w:t>odwołanie wobec treści ogłoszenia wszczynającego postępowanie o udzielenie zamówienia, wnosi się w terminie 5 dni od dnia zamieszczenia ogłoszenia w Biuletynie Zamówień Publicznych lub dokumentów zamówienia na stronie internetowej;</w:t>
      </w:r>
    </w:p>
    <w:p w14:paraId="15E58F4E" w14:textId="77777777" w:rsidR="00DF3B63" w:rsidRPr="00DE4359" w:rsidRDefault="00DF3B63" w:rsidP="00DF3B63">
      <w:pPr>
        <w:tabs>
          <w:tab w:val="left" w:pos="851"/>
        </w:tabs>
        <w:spacing w:line="276" w:lineRule="auto"/>
        <w:ind w:left="851" w:hanging="426"/>
        <w:jc w:val="both"/>
        <w:rPr>
          <w:rFonts w:asciiTheme="minorHAnsi" w:hAnsiTheme="minorHAnsi" w:cstheme="minorHAnsi"/>
          <w:sz w:val="22"/>
        </w:rPr>
      </w:pPr>
      <w:r w:rsidRPr="00DE4359">
        <w:rPr>
          <w:rFonts w:asciiTheme="minorHAnsi" w:hAnsiTheme="minorHAnsi" w:cstheme="minorHAnsi"/>
          <w:sz w:val="22"/>
        </w:rPr>
        <w:t xml:space="preserve">4)  </w:t>
      </w:r>
      <w:r w:rsidRPr="00DE4359">
        <w:rPr>
          <w:rFonts w:asciiTheme="minorHAnsi" w:hAnsiTheme="minorHAnsi" w:cstheme="minorHAnsi"/>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14:paraId="22B76F04" w14:textId="77777777" w:rsidR="00DF3B63" w:rsidRPr="00DE4359" w:rsidRDefault="00DF3B63" w:rsidP="00DF3B63">
      <w:pPr>
        <w:tabs>
          <w:tab w:val="left" w:pos="851"/>
        </w:tabs>
        <w:spacing w:line="276" w:lineRule="auto"/>
        <w:ind w:left="851" w:hanging="426"/>
        <w:jc w:val="both"/>
        <w:rPr>
          <w:rFonts w:asciiTheme="minorHAnsi" w:hAnsiTheme="minorHAnsi" w:cstheme="minorHAnsi"/>
          <w:sz w:val="22"/>
        </w:rPr>
      </w:pPr>
      <w:r w:rsidRPr="00DE4359">
        <w:rPr>
          <w:rFonts w:asciiTheme="minorHAnsi" w:hAnsiTheme="minorHAnsi" w:cstheme="minorHAnsi"/>
          <w:sz w:val="22"/>
        </w:rPr>
        <w:t xml:space="preserve">5)  </w:t>
      </w:r>
      <w:r w:rsidRPr="00DE4359">
        <w:rPr>
          <w:rFonts w:asciiTheme="minorHAnsi" w:hAnsiTheme="minorHAnsi" w:cstheme="minorHAnsi"/>
          <w:sz w:val="22"/>
        </w:rPr>
        <w:tab/>
        <w:t xml:space="preserve">szczegółowo kwestie związane z wniesieniem odwołania zawarte są w art. 515-521 ustawy Pzp. </w:t>
      </w:r>
    </w:p>
    <w:p w14:paraId="722AB176" w14:textId="77777777" w:rsidR="00DF3B63" w:rsidRPr="00DE4359" w:rsidRDefault="00DF3B63" w:rsidP="00DF3B63">
      <w:pPr>
        <w:tabs>
          <w:tab w:val="left"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 xml:space="preserve">4. </w:t>
      </w:r>
      <w:r w:rsidRPr="00DE4359">
        <w:rPr>
          <w:rFonts w:asciiTheme="minorHAnsi" w:hAnsiTheme="minorHAnsi" w:cstheme="minorHAnsi"/>
          <w:sz w:val="22"/>
        </w:rPr>
        <w:tab/>
        <w:t xml:space="preserve">Skarga do sądu. </w:t>
      </w:r>
    </w:p>
    <w:p w14:paraId="6AE6E0DE" w14:textId="77777777" w:rsidR="00DF3B63" w:rsidRPr="00DE4359" w:rsidRDefault="00DF3B63" w:rsidP="00DF3B63">
      <w:pPr>
        <w:tabs>
          <w:tab w:val="left"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ab/>
        <w:t>Na orzeczenie Krajowej Izby Odwoławczej oraz postanowienie Prezesa Izby, stronom oraz uczestnikom postępowania odwoławczego przysługuje skarga do sądu. Szczegółowo kwestie dotyczące skargi do sądu uregulowane zostały w art. 579-590 ustawy Pzp.</w:t>
      </w:r>
    </w:p>
    <w:p w14:paraId="364D9F28" w14:textId="77777777" w:rsidR="00DF3B63" w:rsidRPr="00D60631" w:rsidRDefault="00DF3B63" w:rsidP="00DF3B63">
      <w:pPr>
        <w:tabs>
          <w:tab w:val="left" w:pos="426"/>
        </w:tabs>
        <w:spacing w:line="276" w:lineRule="auto"/>
        <w:jc w:val="both"/>
        <w:rPr>
          <w:rFonts w:asciiTheme="minorHAnsi" w:hAnsiTheme="minorHAnsi" w:cstheme="minorHAnsi"/>
          <w:b/>
          <w:sz w:val="22"/>
        </w:rPr>
      </w:pPr>
    </w:p>
    <w:p w14:paraId="5ADF9AC5" w14:textId="77777777" w:rsidR="00DF3B63" w:rsidRPr="00D60631" w:rsidRDefault="00DF3B63" w:rsidP="00AA2D7C">
      <w:pPr>
        <w:pStyle w:val="Nagwek3"/>
        <w:numPr>
          <w:ilvl w:val="0"/>
          <w:numId w:val="10"/>
        </w:numPr>
        <w:spacing w:line="276" w:lineRule="auto"/>
        <w:ind w:left="567" w:hanging="567"/>
        <w:jc w:val="both"/>
        <w:rPr>
          <w:rFonts w:asciiTheme="minorHAnsi" w:hAnsiTheme="minorHAnsi" w:cstheme="minorHAnsi"/>
          <w:caps/>
          <w:sz w:val="22"/>
          <w:highlight w:val="lightGray"/>
        </w:rPr>
      </w:pPr>
      <w:r w:rsidRPr="00D60631">
        <w:rPr>
          <w:rFonts w:asciiTheme="minorHAnsi" w:hAnsiTheme="minorHAnsi" w:cstheme="minorHAnsi"/>
          <w:caps/>
          <w:sz w:val="22"/>
          <w:highlight w:val="lightGray"/>
        </w:rPr>
        <w:lastRenderedPageBreak/>
        <w:t>INFORMACJE O FORMALNOŚCIACH, JAKIE POWINNY ZOSTAĆ DOPEŁNIONE PO WYBORZE OFERTY W CELU ZAWARCIA UMOWY W SPRAWIE ZAMÓWIENIA PUBLICZNEGO</w:t>
      </w:r>
    </w:p>
    <w:p w14:paraId="4F415E38" w14:textId="77777777" w:rsidR="00DF3B63" w:rsidRPr="00D60631" w:rsidRDefault="00DF3B63" w:rsidP="00DF3B63">
      <w:pPr>
        <w:pStyle w:val="Tekstpodstawowy"/>
        <w:spacing w:line="276" w:lineRule="auto"/>
        <w:rPr>
          <w:rFonts w:asciiTheme="minorHAnsi" w:hAnsiTheme="minorHAnsi" w:cstheme="minorHAnsi"/>
          <w:i/>
          <w:sz w:val="22"/>
          <w:szCs w:val="22"/>
        </w:rPr>
      </w:pPr>
    </w:p>
    <w:p w14:paraId="19C85E57" w14:textId="77777777" w:rsidR="00DF3B63" w:rsidRPr="00D60631" w:rsidRDefault="00DF3B63" w:rsidP="00DF3B63">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Po wyborze oferty Zamawiający wezwie wybranego Wykonawcę do przedłożenia dokumentów, o których mowa w pkt 2 poniżej. Ponadto Zamawiający wezwie wybranego Wykonawcę do podpisania umowy w sprawie zamówienia publicznego, podając miejsce i termin jej podpisania.</w:t>
      </w:r>
    </w:p>
    <w:p w14:paraId="36D7FAD6" w14:textId="77777777" w:rsidR="00DF3B63" w:rsidRPr="00D60631" w:rsidRDefault="00DF3B63" w:rsidP="00DF3B63">
      <w:pPr>
        <w:numPr>
          <w:ilvl w:val="0"/>
          <w:numId w:val="6"/>
        </w:numPr>
        <w:tabs>
          <w:tab w:val="clear" w:pos="720"/>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sz w:val="22"/>
        </w:rPr>
        <w:t>Przed podpisaniem umowy na realizację niniejszego zamówienia Wykonawca zobowiązany jest dostarczyć:</w:t>
      </w:r>
    </w:p>
    <w:p w14:paraId="16BEA54F" w14:textId="77777777" w:rsidR="00DF3B63" w:rsidRPr="00D60631" w:rsidRDefault="00DF3B63" w:rsidP="00AA2D7C">
      <w:pPr>
        <w:pStyle w:val="Akapitzlist"/>
        <w:numPr>
          <w:ilvl w:val="0"/>
          <w:numId w:val="11"/>
        </w:numPr>
        <w:tabs>
          <w:tab w:val="num" w:pos="851"/>
        </w:tabs>
        <w:spacing w:line="276" w:lineRule="auto"/>
        <w:ind w:left="851" w:hanging="425"/>
        <w:contextualSpacing w:val="0"/>
        <w:jc w:val="both"/>
        <w:rPr>
          <w:rFonts w:asciiTheme="minorHAnsi" w:hAnsiTheme="minorHAnsi" w:cstheme="minorHAnsi"/>
          <w:sz w:val="22"/>
          <w:szCs w:val="22"/>
        </w:rPr>
      </w:pPr>
      <w:r w:rsidRPr="00D60631">
        <w:rPr>
          <w:rFonts w:asciiTheme="minorHAnsi" w:hAnsiTheme="minorHAnsi" w:cstheme="minorHAnsi"/>
          <w:sz w:val="22"/>
          <w:szCs w:val="22"/>
        </w:rPr>
        <w:t xml:space="preserve">w przypadku wykonawców, którzy ubiegali się o udzielenie zamówienia wspólnie, kopię </w:t>
      </w:r>
      <w:r w:rsidRPr="00D60631">
        <w:rPr>
          <w:rFonts w:asciiTheme="minorHAnsi" w:hAnsiTheme="minorHAnsi" w:cstheme="minorHAnsi"/>
          <w:sz w:val="22"/>
        </w:rPr>
        <w:t>umowy regulującą ich współdziałanie;</w:t>
      </w:r>
    </w:p>
    <w:p w14:paraId="2AD878B4" w14:textId="18578F5E" w:rsidR="00DF3B63" w:rsidRPr="00FC2209" w:rsidRDefault="00DF3B63" w:rsidP="00AA2D7C">
      <w:pPr>
        <w:pStyle w:val="Akapitzlist"/>
        <w:numPr>
          <w:ilvl w:val="0"/>
          <w:numId w:val="11"/>
        </w:numPr>
        <w:tabs>
          <w:tab w:val="num" w:pos="851"/>
        </w:tabs>
        <w:spacing w:line="276" w:lineRule="auto"/>
        <w:ind w:left="851" w:hanging="425"/>
        <w:contextualSpacing w:val="0"/>
        <w:jc w:val="both"/>
        <w:rPr>
          <w:rFonts w:asciiTheme="minorHAnsi" w:hAnsiTheme="minorHAnsi" w:cstheme="minorHAnsi"/>
          <w:sz w:val="22"/>
        </w:rPr>
      </w:pPr>
      <w:r w:rsidRPr="00FC2209">
        <w:rPr>
          <w:rFonts w:asciiTheme="minorHAnsi" w:hAnsiTheme="minorHAnsi" w:cstheme="minorHAnsi"/>
          <w:sz w:val="22"/>
        </w:rPr>
        <w:t>dokument potwierdzający, że wykonawca jest ubezpieczony od odpowiedzialności cywilnej w zakresie prowadzonej działalności związanej z przedmiotem zamówienia na sumę gwarancyjną nie mniejszą niż wskazan</w:t>
      </w:r>
      <w:r w:rsidR="008D1CAF" w:rsidRPr="00FC2209">
        <w:rPr>
          <w:rFonts w:asciiTheme="minorHAnsi" w:hAnsiTheme="minorHAnsi" w:cstheme="minorHAnsi"/>
          <w:sz w:val="22"/>
        </w:rPr>
        <w:t>ą</w:t>
      </w:r>
      <w:r w:rsidRPr="00FC2209">
        <w:rPr>
          <w:rFonts w:asciiTheme="minorHAnsi" w:hAnsiTheme="minorHAnsi" w:cstheme="minorHAnsi"/>
          <w:sz w:val="22"/>
        </w:rPr>
        <w:t xml:space="preserve"> w projekcie umowy;</w:t>
      </w:r>
    </w:p>
    <w:p w14:paraId="5D3CD5D0" w14:textId="77777777" w:rsidR="00DF3B63" w:rsidRPr="00D60631" w:rsidRDefault="00DF3B63" w:rsidP="00AA2D7C">
      <w:pPr>
        <w:numPr>
          <w:ilvl w:val="0"/>
          <w:numId w:val="11"/>
        </w:numPr>
        <w:tabs>
          <w:tab w:val="num" w:pos="851"/>
        </w:tabs>
        <w:spacing w:line="276" w:lineRule="auto"/>
        <w:ind w:left="851" w:hanging="425"/>
        <w:jc w:val="both"/>
        <w:rPr>
          <w:rFonts w:asciiTheme="minorHAnsi" w:hAnsiTheme="minorHAnsi" w:cstheme="minorHAnsi"/>
          <w:sz w:val="22"/>
        </w:rPr>
      </w:pPr>
      <w:r w:rsidRPr="00D60631">
        <w:rPr>
          <w:rFonts w:asciiTheme="minorHAnsi" w:hAnsiTheme="minorHAnsi" w:cstheme="minorHAnsi"/>
          <w:sz w:val="22"/>
          <w:szCs w:val="22"/>
        </w:rPr>
        <w:t>dokumenty potwierdzające posiadanie wymaganych uprawnień i aktualnych zaświadczeń o przynależności do właściwych izb samorządowych przez osoby biorące udział w realizacji niniejszego zamówienia, o których mowa w rozdziale IV pkt 1 ppkt 2) lit. d) tiret drugie SWZ.</w:t>
      </w:r>
    </w:p>
    <w:p w14:paraId="0E043643" w14:textId="77777777" w:rsidR="00DF3B63" w:rsidRPr="00D60631" w:rsidRDefault="00DF3B63" w:rsidP="00DF3B63">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W sprawach nieuregulowanych niniejszą SWZ mają zastosowanie przepisy ustawy Pzp oraz przepisy Kodeksu cywilnego.</w:t>
      </w:r>
    </w:p>
    <w:p w14:paraId="52A269C1" w14:textId="77777777" w:rsidR="00DF3B63" w:rsidRPr="00E83257" w:rsidRDefault="00DF3B63" w:rsidP="00DF3B63">
      <w:pPr>
        <w:tabs>
          <w:tab w:val="left" w:pos="360"/>
        </w:tabs>
        <w:autoSpaceDE w:val="0"/>
        <w:autoSpaceDN w:val="0"/>
        <w:spacing w:line="276" w:lineRule="auto"/>
        <w:jc w:val="both"/>
        <w:rPr>
          <w:sz w:val="22"/>
        </w:rPr>
      </w:pPr>
    </w:p>
    <w:p w14:paraId="3BBFF18C" w14:textId="77777777" w:rsidR="00DF3B63" w:rsidRPr="00D5250F" w:rsidRDefault="00DF3B63" w:rsidP="00DF3B63">
      <w:pPr>
        <w:tabs>
          <w:tab w:val="left" w:pos="567"/>
        </w:tabs>
        <w:autoSpaceDE w:val="0"/>
        <w:autoSpaceDN w:val="0"/>
        <w:spacing w:line="276" w:lineRule="auto"/>
        <w:ind w:left="567" w:hanging="567"/>
        <w:jc w:val="both"/>
        <w:rPr>
          <w:rFonts w:asciiTheme="minorHAnsi" w:hAnsiTheme="minorHAnsi" w:cstheme="minorHAnsi"/>
          <w:b/>
          <w:bCs/>
          <w:sz w:val="22"/>
        </w:rPr>
      </w:pPr>
      <w:r w:rsidRPr="00D5250F">
        <w:rPr>
          <w:rFonts w:asciiTheme="minorHAnsi" w:hAnsiTheme="minorHAnsi" w:cstheme="minorHAnsi"/>
          <w:b/>
          <w:bCs/>
          <w:sz w:val="22"/>
          <w:highlight w:val="lightGray"/>
        </w:rPr>
        <w:t>XXI.</w:t>
      </w:r>
      <w:r w:rsidRPr="00D5250F">
        <w:rPr>
          <w:rFonts w:asciiTheme="minorHAnsi" w:hAnsiTheme="minorHAnsi" w:cstheme="minorHAnsi"/>
          <w:b/>
          <w:bCs/>
          <w:sz w:val="22"/>
          <w:highlight w:val="lightGray"/>
        </w:rPr>
        <w:tab/>
        <w:t>ZAŁĄCZNIKI DO SPECYFIKACJI:</w:t>
      </w:r>
    </w:p>
    <w:p w14:paraId="4DA258EE" w14:textId="77777777" w:rsidR="00DF3B63" w:rsidRPr="00D5250F" w:rsidRDefault="00DF3B63" w:rsidP="00DF3B63">
      <w:pPr>
        <w:suppressAutoHyphens/>
        <w:snapToGrid w:val="0"/>
        <w:spacing w:line="276" w:lineRule="auto"/>
        <w:ind w:left="720"/>
        <w:rPr>
          <w:rFonts w:asciiTheme="minorHAnsi" w:hAnsiTheme="minorHAnsi" w:cstheme="minorHAnsi"/>
          <w:sz w:val="24"/>
          <w:szCs w:val="22"/>
          <w:lang w:eastAsia="zh-CN"/>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DF3B63" w:rsidRPr="00D5250F" w14:paraId="2792A8AA" w14:textId="77777777" w:rsidTr="00481C63">
        <w:trPr>
          <w:trHeight w:val="333"/>
        </w:trPr>
        <w:tc>
          <w:tcPr>
            <w:tcW w:w="487" w:type="dxa"/>
            <w:tcBorders>
              <w:top w:val="single" w:sz="4" w:space="0" w:color="000000"/>
              <w:left w:val="single" w:sz="4" w:space="0" w:color="auto"/>
              <w:bottom w:val="single" w:sz="4" w:space="0" w:color="auto"/>
            </w:tcBorders>
          </w:tcPr>
          <w:p w14:paraId="683A90D4" w14:textId="77777777" w:rsidR="00DF3B63" w:rsidRPr="00D5250F" w:rsidRDefault="00DF3B63" w:rsidP="00C31DF4">
            <w:pPr>
              <w:suppressAutoHyphens/>
              <w:snapToGrid w:val="0"/>
              <w:spacing w:line="276" w:lineRule="auto"/>
              <w:jc w:val="center"/>
              <w:rPr>
                <w:rFonts w:asciiTheme="minorHAnsi" w:hAnsiTheme="minorHAnsi" w:cstheme="minorHAnsi"/>
                <w:b/>
                <w:sz w:val="22"/>
                <w:lang w:eastAsia="zh-CN"/>
              </w:rPr>
            </w:pPr>
            <w:r w:rsidRPr="00D5250F">
              <w:rPr>
                <w:rFonts w:asciiTheme="minorHAnsi" w:hAnsiTheme="minorHAnsi" w:cstheme="minorHAnsi"/>
                <w:b/>
                <w:sz w:val="22"/>
                <w:lang w:eastAsia="zh-CN"/>
              </w:rPr>
              <w:t>l.p.</w:t>
            </w:r>
          </w:p>
        </w:tc>
        <w:tc>
          <w:tcPr>
            <w:tcW w:w="2643" w:type="dxa"/>
            <w:tcBorders>
              <w:top w:val="single" w:sz="4" w:space="0" w:color="000000"/>
              <w:left w:val="single" w:sz="4" w:space="0" w:color="000000"/>
              <w:bottom w:val="single" w:sz="4" w:space="0" w:color="auto"/>
            </w:tcBorders>
          </w:tcPr>
          <w:p w14:paraId="29D30436" w14:textId="77777777" w:rsidR="00DF3B63" w:rsidRPr="00D5250F" w:rsidRDefault="00DF3B63" w:rsidP="00C31DF4">
            <w:pPr>
              <w:suppressAutoHyphens/>
              <w:snapToGrid w:val="0"/>
              <w:spacing w:line="276" w:lineRule="auto"/>
              <w:jc w:val="center"/>
              <w:rPr>
                <w:rFonts w:asciiTheme="minorHAnsi" w:hAnsiTheme="minorHAnsi" w:cstheme="minorHAnsi"/>
                <w:sz w:val="22"/>
                <w:lang w:eastAsia="zh-CN"/>
              </w:rPr>
            </w:pPr>
            <w:r w:rsidRPr="00D5250F">
              <w:rPr>
                <w:rFonts w:asciiTheme="minorHAnsi" w:hAnsiTheme="minorHAnsi" w:cstheme="minorHAnsi"/>
                <w:b/>
                <w:sz w:val="22"/>
                <w:lang w:eastAsia="zh-CN"/>
              </w:rPr>
              <w:t>Oznaczenie Załącznika</w:t>
            </w:r>
          </w:p>
        </w:tc>
        <w:tc>
          <w:tcPr>
            <w:tcW w:w="6619" w:type="dxa"/>
            <w:tcBorders>
              <w:top w:val="single" w:sz="4" w:space="0" w:color="000000"/>
              <w:left w:val="single" w:sz="4" w:space="0" w:color="000000"/>
              <w:bottom w:val="single" w:sz="4" w:space="0" w:color="auto"/>
              <w:right w:val="single" w:sz="4" w:space="0" w:color="000000"/>
            </w:tcBorders>
          </w:tcPr>
          <w:p w14:paraId="76A62E82" w14:textId="77777777" w:rsidR="00DF3B63" w:rsidRPr="00D5250F" w:rsidRDefault="00DF3B63" w:rsidP="00C31DF4">
            <w:pPr>
              <w:keepNext/>
              <w:suppressAutoHyphens/>
              <w:snapToGrid w:val="0"/>
              <w:spacing w:line="276" w:lineRule="auto"/>
              <w:jc w:val="center"/>
              <w:outlineLvl w:val="2"/>
              <w:rPr>
                <w:rFonts w:asciiTheme="minorHAnsi" w:hAnsiTheme="minorHAnsi" w:cstheme="minorHAnsi"/>
                <w:b/>
                <w:bCs/>
                <w:sz w:val="22"/>
                <w:lang w:eastAsia="zh-CN"/>
              </w:rPr>
            </w:pPr>
            <w:bookmarkStart w:id="9" w:name="_Toc396132136"/>
            <w:bookmarkStart w:id="10" w:name="_Toc461544491"/>
            <w:r w:rsidRPr="00D5250F">
              <w:rPr>
                <w:rFonts w:asciiTheme="minorHAnsi" w:hAnsiTheme="minorHAnsi" w:cstheme="minorHAnsi"/>
                <w:b/>
                <w:bCs/>
                <w:sz w:val="22"/>
                <w:lang w:eastAsia="zh-CN"/>
              </w:rPr>
              <w:t>Nazwa Załącznika</w:t>
            </w:r>
            <w:bookmarkEnd w:id="9"/>
            <w:bookmarkEnd w:id="10"/>
          </w:p>
          <w:p w14:paraId="1F555460" w14:textId="77777777" w:rsidR="00481C63" w:rsidRPr="00D5250F" w:rsidRDefault="00481C63" w:rsidP="00C31DF4">
            <w:pPr>
              <w:keepNext/>
              <w:suppressAutoHyphens/>
              <w:snapToGrid w:val="0"/>
              <w:spacing w:line="276" w:lineRule="auto"/>
              <w:jc w:val="center"/>
              <w:outlineLvl w:val="2"/>
              <w:rPr>
                <w:rFonts w:asciiTheme="minorHAnsi" w:hAnsiTheme="minorHAnsi" w:cstheme="minorHAnsi"/>
                <w:b/>
                <w:bCs/>
                <w:sz w:val="22"/>
                <w:lang w:eastAsia="zh-CN"/>
              </w:rPr>
            </w:pPr>
          </w:p>
        </w:tc>
      </w:tr>
      <w:tr w:rsidR="00481C63" w:rsidRPr="00D5250F" w14:paraId="7AAE6311" w14:textId="77777777" w:rsidTr="00481C63">
        <w:trPr>
          <w:trHeight w:val="247"/>
        </w:trPr>
        <w:tc>
          <w:tcPr>
            <w:tcW w:w="487" w:type="dxa"/>
            <w:tcBorders>
              <w:top w:val="single" w:sz="4" w:space="0" w:color="auto"/>
              <w:left w:val="single" w:sz="4" w:space="0" w:color="auto"/>
              <w:bottom w:val="single" w:sz="4" w:space="0" w:color="000000"/>
            </w:tcBorders>
          </w:tcPr>
          <w:p w14:paraId="7D1CA264" w14:textId="468095D8" w:rsidR="00481C63" w:rsidRPr="00D5250F" w:rsidRDefault="00481C63" w:rsidP="00C31DF4">
            <w:pPr>
              <w:suppressAutoHyphens/>
              <w:snapToGrid w:val="0"/>
              <w:spacing w:line="276" w:lineRule="auto"/>
              <w:jc w:val="center"/>
              <w:rPr>
                <w:rFonts w:asciiTheme="minorHAnsi" w:hAnsiTheme="minorHAnsi" w:cstheme="minorHAnsi"/>
                <w:b/>
                <w:sz w:val="22"/>
                <w:lang w:eastAsia="zh-CN"/>
              </w:rPr>
            </w:pPr>
            <w:r w:rsidRPr="00D5250F">
              <w:rPr>
                <w:rFonts w:asciiTheme="minorHAnsi" w:hAnsiTheme="minorHAnsi" w:cstheme="minorHAnsi"/>
                <w:b/>
                <w:sz w:val="22"/>
                <w:lang w:eastAsia="zh-CN"/>
              </w:rPr>
              <w:t xml:space="preserve">1. </w:t>
            </w:r>
          </w:p>
        </w:tc>
        <w:tc>
          <w:tcPr>
            <w:tcW w:w="2643" w:type="dxa"/>
            <w:tcBorders>
              <w:top w:val="single" w:sz="4" w:space="0" w:color="auto"/>
              <w:left w:val="single" w:sz="4" w:space="0" w:color="000000"/>
              <w:bottom w:val="single" w:sz="4" w:space="0" w:color="000000"/>
            </w:tcBorders>
          </w:tcPr>
          <w:p w14:paraId="4E8ED6C1" w14:textId="765603FD" w:rsidR="00481C63" w:rsidRPr="00D5250F" w:rsidRDefault="00481C63" w:rsidP="00481C63">
            <w:pPr>
              <w:suppressAutoHyphens/>
              <w:snapToGrid w:val="0"/>
              <w:spacing w:line="276" w:lineRule="auto"/>
              <w:rPr>
                <w:rFonts w:asciiTheme="minorHAnsi" w:hAnsiTheme="minorHAnsi" w:cstheme="minorHAnsi"/>
                <w:b/>
                <w:sz w:val="22"/>
                <w:lang w:eastAsia="zh-CN"/>
              </w:rPr>
            </w:pPr>
            <w:r w:rsidRPr="00D5250F">
              <w:rPr>
                <w:rFonts w:asciiTheme="minorHAnsi" w:hAnsiTheme="minorHAnsi" w:cstheme="minorHAnsi"/>
                <w:b/>
                <w:sz w:val="22"/>
                <w:lang w:eastAsia="zh-CN"/>
              </w:rPr>
              <w:t xml:space="preserve">Załącznik nr 1 </w:t>
            </w:r>
          </w:p>
        </w:tc>
        <w:tc>
          <w:tcPr>
            <w:tcW w:w="6619" w:type="dxa"/>
            <w:tcBorders>
              <w:top w:val="single" w:sz="4" w:space="0" w:color="auto"/>
              <w:left w:val="single" w:sz="4" w:space="0" w:color="000000"/>
              <w:bottom w:val="single" w:sz="4" w:space="0" w:color="000000"/>
              <w:right w:val="single" w:sz="4" w:space="0" w:color="000000"/>
            </w:tcBorders>
          </w:tcPr>
          <w:p w14:paraId="58D190D7" w14:textId="76AFBE7D" w:rsidR="00481C63" w:rsidRPr="00D5250F" w:rsidRDefault="00481C63" w:rsidP="00481C63">
            <w:pPr>
              <w:keepNext/>
              <w:suppressAutoHyphens/>
              <w:snapToGrid w:val="0"/>
              <w:spacing w:line="276" w:lineRule="auto"/>
              <w:outlineLvl w:val="2"/>
              <w:rPr>
                <w:rFonts w:asciiTheme="minorHAnsi" w:hAnsiTheme="minorHAnsi" w:cstheme="minorHAnsi"/>
                <w:b/>
                <w:bCs/>
                <w:sz w:val="22"/>
                <w:lang w:eastAsia="zh-CN"/>
              </w:rPr>
            </w:pPr>
            <w:r w:rsidRPr="00D5250F">
              <w:rPr>
                <w:rFonts w:asciiTheme="minorHAnsi" w:hAnsiTheme="minorHAnsi" w:cstheme="minorHAnsi"/>
                <w:b/>
                <w:bCs/>
                <w:sz w:val="22"/>
                <w:lang w:eastAsia="zh-CN"/>
              </w:rPr>
              <w:t xml:space="preserve">Formularz Ofertowy </w:t>
            </w:r>
          </w:p>
        </w:tc>
      </w:tr>
      <w:tr w:rsidR="00DF3B63" w:rsidRPr="00D5250F" w14:paraId="70E6DD74" w14:textId="77777777" w:rsidTr="00C31DF4">
        <w:tc>
          <w:tcPr>
            <w:tcW w:w="487" w:type="dxa"/>
            <w:tcBorders>
              <w:top w:val="single" w:sz="4" w:space="0" w:color="000000"/>
              <w:left w:val="single" w:sz="4" w:space="0" w:color="000000"/>
              <w:bottom w:val="single" w:sz="4" w:space="0" w:color="000000"/>
            </w:tcBorders>
          </w:tcPr>
          <w:p w14:paraId="405D47AB" w14:textId="282E2ACC" w:rsidR="00DF3B63" w:rsidRPr="00D5250F" w:rsidRDefault="00381A68" w:rsidP="00381A68">
            <w:pPr>
              <w:widowControl w:val="0"/>
              <w:suppressAutoHyphens/>
              <w:autoSpaceDE w:val="0"/>
              <w:autoSpaceDN w:val="0"/>
              <w:snapToGrid w:val="0"/>
              <w:spacing w:line="276" w:lineRule="auto"/>
              <w:rPr>
                <w:rFonts w:asciiTheme="minorHAnsi" w:hAnsiTheme="minorHAnsi" w:cstheme="minorHAnsi"/>
                <w:sz w:val="22"/>
                <w:lang w:eastAsia="zh-CN"/>
              </w:rPr>
            </w:pPr>
            <w:r>
              <w:rPr>
                <w:rFonts w:asciiTheme="minorHAnsi" w:hAnsiTheme="minorHAnsi" w:cstheme="minorHAnsi"/>
                <w:sz w:val="22"/>
                <w:lang w:eastAsia="zh-CN"/>
              </w:rPr>
              <w:t>2.</w:t>
            </w:r>
          </w:p>
        </w:tc>
        <w:tc>
          <w:tcPr>
            <w:tcW w:w="2643" w:type="dxa"/>
            <w:tcBorders>
              <w:top w:val="single" w:sz="4" w:space="0" w:color="000000"/>
              <w:left w:val="single" w:sz="4" w:space="0" w:color="000000"/>
              <w:bottom w:val="single" w:sz="4" w:space="0" w:color="000000"/>
            </w:tcBorders>
          </w:tcPr>
          <w:p w14:paraId="559330A7" w14:textId="5C61D933" w:rsidR="00DF3B63" w:rsidRPr="00D5250F" w:rsidRDefault="00DF3B63" w:rsidP="00C31DF4">
            <w:pPr>
              <w:suppressAutoHyphens/>
              <w:snapToGrid w:val="0"/>
              <w:spacing w:line="276" w:lineRule="auto"/>
              <w:rPr>
                <w:rFonts w:asciiTheme="minorHAnsi" w:hAnsiTheme="minorHAnsi" w:cstheme="minorHAnsi"/>
                <w:sz w:val="22"/>
                <w:lang w:eastAsia="zh-CN"/>
              </w:rPr>
            </w:pPr>
            <w:r w:rsidRPr="00D5250F">
              <w:rPr>
                <w:rFonts w:asciiTheme="minorHAnsi" w:hAnsiTheme="minorHAnsi" w:cstheme="minorHAnsi"/>
                <w:sz w:val="22"/>
                <w:lang w:eastAsia="zh-CN"/>
              </w:rPr>
              <w:t xml:space="preserve">Załącznik nr </w:t>
            </w:r>
            <w:r w:rsidR="00481C63" w:rsidRPr="00D5250F">
              <w:rPr>
                <w:rFonts w:asciiTheme="minorHAnsi" w:hAnsiTheme="minorHAnsi" w:cstheme="minorHAnsi"/>
                <w:sz w:val="22"/>
                <w:lang w:eastAsia="zh-CN"/>
              </w:rPr>
              <w:t>2</w:t>
            </w:r>
          </w:p>
          <w:p w14:paraId="0ABE6617" w14:textId="77777777" w:rsidR="00DF3B63" w:rsidRPr="00D5250F" w:rsidRDefault="00DF3B63" w:rsidP="00C31DF4">
            <w:pPr>
              <w:suppressAutoHyphens/>
              <w:snapToGrid w:val="0"/>
              <w:spacing w:line="276" w:lineRule="auto"/>
              <w:rPr>
                <w:rFonts w:asciiTheme="minorHAnsi" w:hAnsiTheme="minorHAnsi" w:cstheme="minorHAnsi"/>
                <w:color w:val="FF0000"/>
                <w:sz w:val="22"/>
                <w:lang w:eastAsia="zh-CN"/>
              </w:rPr>
            </w:pPr>
          </w:p>
        </w:tc>
        <w:tc>
          <w:tcPr>
            <w:tcW w:w="6619" w:type="dxa"/>
            <w:tcBorders>
              <w:top w:val="single" w:sz="4" w:space="0" w:color="000000"/>
              <w:left w:val="single" w:sz="4" w:space="0" w:color="000000"/>
              <w:bottom w:val="single" w:sz="4" w:space="0" w:color="000000"/>
              <w:right w:val="single" w:sz="4" w:space="0" w:color="000000"/>
            </w:tcBorders>
          </w:tcPr>
          <w:p w14:paraId="455F37A7" w14:textId="77777777" w:rsidR="00DF3B63" w:rsidRPr="00D5250F" w:rsidRDefault="00DF3B63" w:rsidP="00C31DF4">
            <w:pPr>
              <w:suppressAutoHyphens/>
              <w:snapToGrid w:val="0"/>
              <w:spacing w:line="276" w:lineRule="auto"/>
              <w:jc w:val="both"/>
              <w:textAlignment w:val="top"/>
              <w:rPr>
                <w:rFonts w:asciiTheme="minorHAnsi" w:hAnsiTheme="minorHAnsi" w:cstheme="minorHAnsi"/>
                <w:sz w:val="22"/>
                <w:lang w:eastAsia="zh-CN"/>
              </w:rPr>
            </w:pPr>
            <w:r w:rsidRPr="00D5250F">
              <w:rPr>
                <w:rFonts w:asciiTheme="minorHAnsi" w:hAnsiTheme="minorHAnsi" w:cstheme="minorHAnsi"/>
                <w:sz w:val="22"/>
                <w:lang w:eastAsia="zh-CN"/>
              </w:rPr>
              <w:t>Wzór oświadczenia wykonawcy o niepodleganiu wykluczenia z postępowania</w:t>
            </w:r>
          </w:p>
        </w:tc>
      </w:tr>
      <w:tr w:rsidR="00DF3B63" w:rsidRPr="00D5250F" w14:paraId="3CB4B193" w14:textId="77777777" w:rsidTr="00C31DF4">
        <w:tc>
          <w:tcPr>
            <w:tcW w:w="487" w:type="dxa"/>
            <w:tcBorders>
              <w:top w:val="single" w:sz="4" w:space="0" w:color="000000"/>
              <w:left w:val="single" w:sz="4" w:space="0" w:color="000000"/>
              <w:bottom w:val="single" w:sz="4" w:space="0" w:color="000000"/>
            </w:tcBorders>
          </w:tcPr>
          <w:p w14:paraId="63CA9889" w14:textId="61AA2580" w:rsidR="00DF3B63" w:rsidRPr="00D5250F" w:rsidRDefault="00381A68" w:rsidP="00381A68">
            <w:pPr>
              <w:widowControl w:val="0"/>
              <w:suppressAutoHyphens/>
              <w:autoSpaceDE w:val="0"/>
              <w:autoSpaceDN w:val="0"/>
              <w:snapToGrid w:val="0"/>
              <w:spacing w:line="276" w:lineRule="auto"/>
              <w:rPr>
                <w:rFonts w:asciiTheme="minorHAnsi" w:hAnsiTheme="minorHAnsi" w:cstheme="minorHAnsi"/>
                <w:sz w:val="22"/>
                <w:lang w:eastAsia="zh-CN"/>
              </w:rPr>
            </w:pPr>
            <w:r>
              <w:rPr>
                <w:rFonts w:asciiTheme="minorHAnsi" w:hAnsiTheme="minorHAnsi" w:cstheme="minorHAnsi"/>
                <w:sz w:val="22"/>
                <w:lang w:eastAsia="zh-CN"/>
              </w:rPr>
              <w:t>3.</w:t>
            </w:r>
          </w:p>
        </w:tc>
        <w:tc>
          <w:tcPr>
            <w:tcW w:w="2643" w:type="dxa"/>
            <w:tcBorders>
              <w:top w:val="single" w:sz="4" w:space="0" w:color="000000"/>
              <w:left w:val="single" w:sz="4" w:space="0" w:color="000000"/>
              <w:bottom w:val="single" w:sz="4" w:space="0" w:color="000000"/>
            </w:tcBorders>
          </w:tcPr>
          <w:p w14:paraId="6E4AA119" w14:textId="28A53632" w:rsidR="00DF3B63" w:rsidRPr="00D5250F" w:rsidRDefault="00DF3B63" w:rsidP="00C31DF4">
            <w:pPr>
              <w:suppressAutoHyphens/>
              <w:snapToGrid w:val="0"/>
              <w:spacing w:line="276" w:lineRule="auto"/>
              <w:rPr>
                <w:rFonts w:asciiTheme="minorHAnsi" w:hAnsiTheme="minorHAnsi" w:cstheme="minorHAnsi"/>
                <w:sz w:val="22"/>
                <w:lang w:eastAsia="zh-CN"/>
              </w:rPr>
            </w:pPr>
            <w:r w:rsidRPr="00D5250F">
              <w:rPr>
                <w:rFonts w:asciiTheme="minorHAnsi" w:hAnsiTheme="minorHAnsi" w:cstheme="minorHAnsi"/>
                <w:sz w:val="22"/>
                <w:lang w:eastAsia="zh-CN"/>
              </w:rPr>
              <w:t xml:space="preserve">Załącznik nr </w:t>
            </w:r>
            <w:r w:rsidR="00481C63" w:rsidRPr="00D5250F">
              <w:rPr>
                <w:rFonts w:asciiTheme="minorHAnsi" w:hAnsiTheme="minorHAnsi" w:cstheme="minorHAnsi"/>
                <w:sz w:val="22"/>
                <w:lang w:eastAsia="zh-CN"/>
              </w:rPr>
              <w:t>3</w:t>
            </w:r>
          </w:p>
        </w:tc>
        <w:tc>
          <w:tcPr>
            <w:tcW w:w="6619" w:type="dxa"/>
            <w:tcBorders>
              <w:top w:val="single" w:sz="4" w:space="0" w:color="000000"/>
              <w:left w:val="single" w:sz="4" w:space="0" w:color="000000"/>
              <w:bottom w:val="single" w:sz="4" w:space="0" w:color="000000"/>
              <w:right w:val="single" w:sz="4" w:space="0" w:color="000000"/>
            </w:tcBorders>
          </w:tcPr>
          <w:p w14:paraId="40133A69" w14:textId="77777777" w:rsidR="00DF3B63" w:rsidRPr="00D5250F" w:rsidRDefault="00DF3B63" w:rsidP="00C31DF4">
            <w:pPr>
              <w:suppressAutoHyphens/>
              <w:snapToGrid w:val="0"/>
              <w:spacing w:line="276" w:lineRule="auto"/>
              <w:jc w:val="both"/>
              <w:textAlignment w:val="top"/>
              <w:rPr>
                <w:rFonts w:asciiTheme="minorHAnsi" w:hAnsiTheme="minorHAnsi" w:cstheme="minorHAnsi"/>
                <w:sz w:val="22"/>
                <w:lang w:eastAsia="zh-CN"/>
              </w:rPr>
            </w:pPr>
            <w:r w:rsidRPr="00D5250F">
              <w:rPr>
                <w:rFonts w:asciiTheme="minorHAnsi" w:hAnsiTheme="minorHAnsi" w:cstheme="minorHAnsi"/>
                <w:sz w:val="22"/>
                <w:lang w:eastAsia="zh-CN"/>
              </w:rPr>
              <w:t>Wzór oświadczenia wykonawcy dotyczącego spełniania warunków udziału w postępowaniu</w:t>
            </w:r>
          </w:p>
        </w:tc>
      </w:tr>
      <w:tr w:rsidR="00DF3B63" w:rsidRPr="00D5250F" w14:paraId="4D566689" w14:textId="77777777" w:rsidTr="00C31DF4">
        <w:tc>
          <w:tcPr>
            <w:tcW w:w="487" w:type="dxa"/>
            <w:tcBorders>
              <w:top w:val="single" w:sz="4" w:space="0" w:color="000000"/>
              <w:left w:val="single" w:sz="4" w:space="0" w:color="000000"/>
              <w:bottom w:val="single" w:sz="4" w:space="0" w:color="000000"/>
            </w:tcBorders>
          </w:tcPr>
          <w:p w14:paraId="7B0D2FA9" w14:textId="5C3F67DA" w:rsidR="00DF3B63" w:rsidRPr="00D5250F" w:rsidRDefault="00381A68" w:rsidP="00381A68">
            <w:pPr>
              <w:widowControl w:val="0"/>
              <w:suppressAutoHyphens/>
              <w:autoSpaceDE w:val="0"/>
              <w:autoSpaceDN w:val="0"/>
              <w:snapToGrid w:val="0"/>
              <w:spacing w:line="276" w:lineRule="auto"/>
              <w:rPr>
                <w:rFonts w:asciiTheme="minorHAnsi" w:hAnsiTheme="minorHAnsi" w:cstheme="minorHAnsi"/>
                <w:sz w:val="22"/>
                <w:lang w:eastAsia="zh-CN"/>
              </w:rPr>
            </w:pPr>
            <w:r>
              <w:rPr>
                <w:rFonts w:asciiTheme="minorHAnsi" w:hAnsiTheme="minorHAnsi" w:cstheme="minorHAnsi"/>
                <w:sz w:val="22"/>
                <w:lang w:eastAsia="zh-CN"/>
              </w:rPr>
              <w:t xml:space="preserve">4. </w:t>
            </w:r>
          </w:p>
        </w:tc>
        <w:tc>
          <w:tcPr>
            <w:tcW w:w="2643" w:type="dxa"/>
            <w:tcBorders>
              <w:top w:val="single" w:sz="4" w:space="0" w:color="000000"/>
              <w:left w:val="single" w:sz="4" w:space="0" w:color="000000"/>
              <w:bottom w:val="single" w:sz="4" w:space="0" w:color="000000"/>
            </w:tcBorders>
          </w:tcPr>
          <w:p w14:paraId="43EA6FBD" w14:textId="1DFA70E1" w:rsidR="00DF3B63" w:rsidRPr="00D5250F" w:rsidRDefault="00DF3B63" w:rsidP="00C31DF4">
            <w:pPr>
              <w:suppressAutoHyphens/>
              <w:snapToGrid w:val="0"/>
              <w:spacing w:line="276" w:lineRule="auto"/>
              <w:rPr>
                <w:rFonts w:asciiTheme="minorHAnsi" w:hAnsiTheme="minorHAnsi" w:cstheme="minorHAnsi"/>
                <w:sz w:val="22"/>
                <w:lang w:eastAsia="zh-CN"/>
              </w:rPr>
            </w:pPr>
            <w:r w:rsidRPr="00D5250F">
              <w:rPr>
                <w:rFonts w:asciiTheme="minorHAnsi" w:hAnsiTheme="minorHAnsi" w:cstheme="minorHAnsi"/>
                <w:sz w:val="22"/>
                <w:lang w:eastAsia="zh-CN"/>
              </w:rPr>
              <w:t xml:space="preserve">Załącznik nr </w:t>
            </w:r>
            <w:r w:rsidR="00481C63" w:rsidRPr="00D5250F">
              <w:rPr>
                <w:rFonts w:asciiTheme="minorHAnsi" w:hAnsiTheme="minorHAnsi" w:cstheme="minorHAnsi"/>
                <w:sz w:val="22"/>
                <w:lang w:eastAsia="zh-CN"/>
              </w:rPr>
              <w:t>4</w:t>
            </w:r>
          </w:p>
        </w:tc>
        <w:tc>
          <w:tcPr>
            <w:tcW w:w="6619" w:type="dxa"/>
            <w:tcBorders>
              <w:top w:val="single" w:sz="4" w:space="0" w:color="000000"/>
              <w:left w:val="single" w:sz="4" w:space="0" w:color="000000"/>
              <w:bottom w:val="single" w:sz="4" w:space="0" w:color="000000"/>
              <w:right w:val="single" w:sz="4" w:space="0" w:color="000000"/>
            </w:tcBorders>
          </w:tcPr>
          <w:p w14:paraId="13CD7D8E" w14:textId="77777777" w:rsidR="00DF3B63" w:rsidRPr="00D5250F" w:rsidRDefault="00DF3B63" w:rsidP="00C31DF4">
            <w:pPr>
              <w:suppressAutoHyphens/>
              <w:snapToGrid w:val="0"/>
              <w:spacing w:line="276" w:lineRule="auto"/>
              <w:jc w:val="both"/>
              <w:rPr>
                <w:rFonts w:asciiTheme="minorHAnsi" w:hAnsiTheme="minorHAnsi" w:cstheme="minorHAnsi"/>
                <w:sz w:val="22"/>
                <w:lang w:eastAsia="zh-CN"/>
              </w:rPr>
            </w:pPr>
            <w:r w:rsidRPr="00D5250F">
              <w:rPr>
                <w:rFonts w:asciiTheme="minorHAnsi" w:hAnsiTheme="minorHAnsi" w:cstheme="minorHAnsi"/>
                <w:sz w:val="22"/>
                <w:lang w:eastAsia="zh-CN"/>
              </w:rPr>
              <w:t>Wzór wykazu wykonanych robót budowlanych</w:t>
            </w:r>
          </w:p>
        </w:tc>
      </w:tr>
      <w:tr w:rsidR="00DF3B63" w:rsidRPr="00D5250F" w14:paraId="6ADA32EF" w14:textId="77777777" w:rsidTr="00C31DF4">
        <w:tc>
          <w:tcPr>
            <w:tcW w:w="487" w:type="dxa"/>
            <w:tcBorders>
              <w:top w:val="single" w:sz="4" w:space="0" w:color="000000"/>
              <w:left w:val="single" w:sz="4" w:space="0" w:color="000000"/>
              <w:bottom w:val="single" w:sz="4" w:space="0" w:color="000000"/>
            </w:tcBorders>
          </w:tcPr>
          <w:p w14:paraId="06A86738" w14:textId="54646134" w:rsidR="00DF3B63" w:rsidRPr="00D5250F" w:rsidRDefault="00381A68" w:rsidP="00381A68">
            <w:pPr>
              <w:widowControl w:val="0"/>
              <w:suppressAutoHyphens/>
              <w:autoSpaceDE w:val="0"/>
              <w:autoSpaceDN w:val="0"/>
              <w:snapToGrid w:val="0"/>
              <w:spacing w:line="276" w:lineRule="auto"/>
              <w:rPr>
                <w:rFonts w:asciiTheme="minorHAnsi" w:hAnsiTheme="minorHAnsi" w:cstheme="minorHAnsi"/>
                <w:sz w:val="22"/>
                <w:lang w:eastAsia="zh-CN"/>
              </w:rPr>
            </w:pPr>
            <w:r>
              <w:rPr>
                <w:rFonts w:asciiTheme="minorHAnsi" w:hAnsiTheme="minorHAnsi" w:cstheme="minorHAnsi"/>
                <w:sz w:val="22"/>
                <w:lang w:eastAsia="zh-CN"/>
              </w:rPr>
              <w:t>5.</w:t>
            </w:r>
          </w:p>
        </w:tc>
        <w:tc>
          <w:tcPr>
            <w:tcW w:w="2643" w:type="dxa"/>
            <w:tcBorders>
              <w:top w:val="single" w:sz="4" w:space="0" w:color="000000"/>
              <w:left w:val="single" w:sz="4" w:space="0" w:color="000000"/>
              <w:bottom w:val="single" w:sz="4" w:space="0" w:color="000000"/>
            </w:tcBorders>
          </w:tcPr>
          <w:p w14:paraId="058C93D5" w14:textId="621F455C" w:rsidR="00DF3B63" w:rsidRPr="00D5250F" w:rsidRDefault="00DF3B63" w:rsidP="00C31DF4">
            <w:pPr>
              <w:suppressAutoHyphens/>
              <w:snapToGrid w:val="0"/>
              <w:spacing w:line="276" w:lineRule="auto"/>
              <w:rPr>
                <w:rFonts w:asciiTheme="minorHAnsi" w:hAnsiTheme="minorHAnsi" w:cstheme="minorHAnsi"/>
                <w:sz w:val="22"/>
                <w:lang w:eastAsia="zh-CN"/>
              </w:rPr>
            </w:pPr>
            <w:r w:rsidRPr="00D5250F">
              <w:rPr>
                <w:rFonts w:asciiTheme="minorHAnsi" w:hAnsiTheme="minorHAnsi" w:cstheme="minorHAnsi"/>
                <w:sz w:val="22"/>
                <w:lang w:eastAsia="zh-CN"/>
              </w:rPr>
              <w:t xml:space="preserve">Załącznik nr </w:t>
            </w:r>
            <w:r w:rsidR="00481C63" w:rsidRPr="00D5250F">
              <w:rPr>
                <w:rFonts w:asciiTheme="minorHAnsi" w:hAnsiTheme="minorHAnsi" w:cstheme="minorHAnsi"/>
                <w:sz w:val="22"/>
                <w:lang w:eastAsia="zh-CN"/>
              </w:rPr>
              <w:t>5</w:t>
            </w:r>
          </w:p>
        </w:tc>
        <w:tc>
          <w:tcPr>
            <w:tcW w:w="6619" w:type="dxa"/>
            <w:tcBorders>
              <w:top w:val="single" w:sz="4" w:space="0" w:color="000000"/>
              <w:left w:val="single" w:sz="4" w:space="0" w:color="000000"/>
              <w:bottom w:val="single" w:sz="4" w:space="0" w:color="000000"/>
              <w:right w:val="single" w:sz="4" w:space="0" w:color="000000"/>
            </w:tcBorders>
          </w:tcPr>
          <w:p w14:paraId="7D10069A" w14:textId="77777777" w:rsidR="00DF3B63" w:rsidRPr="00D5250F" w:rsidRDefault="00DF3B63" w:rsidP="00C31DF4">
            <w:pPr>
              <w:suppressAutoHyphens/>
              <w:snapToGrid w:val="0"/>
              <w:spacing w:line="276" w:lineRule="auto"/>
              <w:jc w:val="both"/>
              <w:rPr>
                <w:rFonts w:asciiTheme="minorHAnsi" w:hAnsiTheme="minorHAnsi" w:cstheme="minorHAnsi"/>
                <w:sz w:val="22"/>
                <w:lang w:eastAsia="zh-CN"/>
              </w:rPr>
            </w:pPr>
            <w:r w:rsidRPr="00D5250F">
              <w:rPr>
                <w:rFonts w:asciiTheme="minorHAnsi" w:hAnsiTheme="minorHAnsi" w:cstheme="minorHAnsi"/>
                <w:sz w:val="22"/>
                <w:lang w:eastAsia="zh-CN"/>
              </w:rPr>
              <w:t>Wzór wykazu osób, które będą uczestniczyć w wykonywaniu niniejszego zamówienia wraz z informacjami o tych osobach</w:t>
            </w:r>
          </w:p>
        </w:tc>
      </w:tr>
      <w:tr w:rsidR="00DF3B63" w:rsidRPr="00D5250F" w14:paraId="419D3BB5" w14:textId="77777777" w:rsidTr="00C31DF4">
        <w:tc>
          <w:tcPr>
            <w:tcW w:w="487" w:type="dxa"/>
            <w:tcBorders>
              <w:top w:val="single" w:sz="4" w:space="0" w:color="000000"/>
              <w:left w:val="single" w:sz="4" w:space="0" w:color="000000"/>
              <w:bottom w:val="single" w:sz="4" w:space="0" w:color="000000"/>
            </w:tcBorders>
          </w:tcPr>
          <w:p w14:paraId="4FE0F7BB" w14:textId="42F14C20" w:rsidR="00DF3B63" w:rsidRPr="00D5250F" w:rsidRDefault="00381A68" w:rsidP="00381A68">
            <w:pPr>
              <w:widowControl w:val="0"/>
              <w:suppressAutoHyphens/>
              <w:autoSpaceDE w:val="0"/>
              <w:autoSpaceDN w:val="0"/>
              <w:snapToGrid w:val="0"/>
              <w:spacing w:line="276" w:lineRule="auto"/>
              <w:rPr>
                <w:rFonts w:asciiTheme="minorHAnsi" w:hAnsiTheme="minorHAnsi" w:cstheme="minorHAnsi"/>
                <w:sz w:val="22"/>
                <w:lang w:eastAsia="zh-CN"/>
              </w:rPr>
            </w:pPr>
            <w:r>
              <w:rPr>
                <w:rFonts w:asciiTheme="minorHAnsi" w:hAnsiTheme="minorHAnsi" w:cstheme="minorHAnsi"/>
                <w:sz w:val="22"/>
                <w:lang w:eastAsia="zh-CN"/>
              </w:rPr>
              <w:t>6.</w:t>
            </w:r>
          </w:p>
        </w:tc>
        <w:tc>
          <w:tcPr>
            <w:tcW w:w="2643" w:type="dxa"/>
            <w:tcBorders>
              <w:top w:val="single" w:sz="4" w:space="0" w:color="000000"/>
              <w:left w:val="single" w:sz="4" w:space="0" w:color="000000"/>
              <w:bottom w:val="single" w:sz="4" w:space="0" w:color="000000"/>
            </w:tcBorders>
          </w:tcPr>
          <w:p w14:paraId="048C92FC" w14:textId="05C18581" w:rsidR="00DF3B63" w:rsidRPr="00D5250F" w:rsidRDefault="00DF3B63" w:rsidP="00C31DF4">
            <w:pPr>
              <w:suppressAutoHyphens/>
              <w:snapToGrid w:val="0"/>
              <w:spacing w:line="276" w:lineRule="auto"/>
              <w:rPr>
                <w:rFonts w:asciiTheme="minorHAnsi" w:hAnsiTheme="minorHAnsi" w:cstheme="minorHAnsi"/>
                <w:sz w:val="22"/>
                <w:lang w:eastAsia="zh-CN"/>
              </w:rPr>
            </w:pPr>
            <w:r w:rsidRPr="00D5250F">
              <w:rPr>
                <w:rFonts w:asciiTheme="minorHAnsi" w:hAnsiTheme="minorHAnsi" w:cstheme="minorHAnsi"/>
                <w:sz w:val="22"/>
                <w:lang w:eastAsia="zh-CN"/>
              </w:rPr>
              <w:t xml:space="preserve">Załącznik nr </w:t>
            </w:r>
            <w:r w:rsidR="00481C63" w:rsidRPr="00D5250F">
              <w:rPr>
                <w:rFonts w:asciiTheme="minorHAnsi" w:hAnsiTheme="minorHAnsi" w:cstheme="minorHAnsi"/>
                <w:sz w:val="22"/>
                <w:lang w:eastAsia="zh-CN"/>
              </w:rPr>
              <w:t>6</w:t>
            </w:r>
          </w:p>
        </w:tc>
        <w:tc>
          <w:tcPr>
            <w:tcW w:w="6619" w:type="dxa"/>
            <w:tcBorders>
              <w:top w:val="single" w:sz="4" w:space="0" w:color="000000"/>
              <w:left w:val="single" w:sz="4" w:space="0" w:color="000000"/>
              <w:bottom w:val="single" w:sz="4" w:space="0" w:color="000000"/>
              <w:right w:val="single" w:sz="4" w:space="0" w:color="000000"/>
            </w:tcBorders>
          </w:tcPr>
          <w:p w14:paraId="1FEF7D0E" w14:textId="24E1144B" w:rsidR="00DF3B63" w:rsidRPr="00D5250F" w:rsidRDefault="00FC0CCC" w:rsidP="00C31DF4">
            <w:pPr>
              <w:suppressAutoHyphens/>
              <w:snapToGrid w:val="0"/>
              <w:spacing w:line="276" w:lineRule="auto"/>
              <w:jc w:val="both"/>
              <w:rPr>
                <w:rFonts w:asciiTheme="minorHAnsi" w:hAnsiTheme="minorHAnsi" w:cstheme="minorHAnsi"/>
                <w:sz w:val="22"/>
                <w:lang w:eastAsia="zh-CN"/>
              </w:rPr>
            </w:pPr>
            <w:r w:rsidRPr="00D5250F">
              <w:rPr>
                <w:rFonts w:asciiTheme="minorHAnsi" w:hAnsiTheme="minorHAnsi" w:cstheme="minorHAnsi"/>
                <w:sz w:val="22"/>
                <w:lang w:eastAsia="zh-CN"/>
              </w:rPr>
              <w:t>Projekt Umowy</w:t>
            </w:r>
          </w:p>
        </w:tc>
      </w:tr>
      <w:tr w:rsidR="00DF3B63" w:rsidRPr="00D5250F" w14:paraId="0BBEF585" w14:textId="77777777" w:rsidTr="00C31DF4">
        <w:tc>
          <w:tcPr>
            <w:tcW w:w="487" w:type="dxa"/>
            <w:tcBorders>
              <w:top w:val="single" w:sz="4" w:space="0" w:color="000000"/>
              <w:left w:val="single" w:sz="4" w:space="0" w:color="000000"/>
              <w:bottom w:val="single" w:sz="4" w:space="0" w:color="000000"/>
            </w:tcBorders>
          </w:tcPr>
          <w:p w14:paraId="48085C61" w14:textId="3DC6F82A" w:rsidR="00DF3B63" w:rsidRPr="00D5250F" w:rsidRDefault="00381A68" w:rsidP="00381A68">
            <w:pPr>
              <w:widowControl w:val="0"/>
              <w:suppressAutoHyphens/>
              <w:autoSpaceDE w:val="0"/>
              <w:autoSpaceDN w:val="0"/>
              <w:snapToGrid w:val="0"/>
              <w:spacing w:line="276" w:lineRule="auto"/>
              <w:rPr>
                <w:rFonts w:asciiTheme="minorHAnsi" w:hAnsiTheme="minorHAnsi" w:cstheme="minorHAnsi"/>
                <w:sz w:val="22"/>
                <w:lang w:eastAsia="zh-CN"/>
              </w:rPr>
            </w:pPr>
            <w:r>
              <w:rPr>
                <w:rFonts w:asciiTheme="minorHAnsi" w:hAnsiTheme="minorHAnsi" w:cstheme="minorHAnsi"/>
                <w:sz w:val="22"/>
                <w:lang w:eastAsia="zh-CN"/>
              </w:rPr>
              <w:t>7.</w:t>
            </w:r>
          </w:p>
        </w:tc>
        <w:tc>
          <w:tcPr>
            <w:tcW w:w="2643" w:type="dxa"/>
            <w:tcBorders>
              <w:top w:val="single" w:sz="4" w:space="0" w:color="000000"/>
              <w:left w:val="single" w:sz="4" w:space="0" w:color="000000"/>
              <w:bottom w:val="single" w:sz="4" w:space="0" w:color="000000"/>
            </w:tcBorders>
          </w:tcPr>
          <w:p w14:paraId="03CCD5FA" w14:textId="55DE527A" w:rsidR="00DF3B63" w:rsidRPr="00D5250F" w:rsidRDefault="00DF3B63" w:rsidP="00C31DF4">
            <w:pPr>
              <w:suppressAutoHyphens/>
              <w:snapToGrid w:val="0"/>
              <w:spacing w:line="276" w:lineRule="auto"/>
              <w:rPr>
                <w:rFonts w:asciiTheme="minorHAnsi" w:hAnsiTheme="minorHAnsi" w:cstheme="minorHAnsi"/>
                <w:sz w:val="22"/>
                <w:lang w:eastAsia="zh-CN"/>
              </w:rPr>
            </w:pPr>
            <w:r w:rsidRPr="00D5250F">
              <w:rPr>
                <w:rFonts w:asciiTheme="minorHAnsi" w:hAnsiTheme="minorHAnsi" w:cstheme="minorHAnsi"/>
                <w:sz w:val="22"/>
                <w:lang w:eastAsia="zh-CN"/>
              </w:rPr>
              <w:t xml:space="preserve">Załącznik nr </w:t>
            </w:r>
            <w:r w:rsidR="00481C63" w:rsidRPr="00D5250F">
              <w:rPr>
                <w:rFonts w:asciiTheme="minorHAnsi" w:hAnsiTheme="minorHAnsi" w:cstheme="minorHAnsi"/>
                <w:sz w:val="22"/>
                <w:lang w:eastAsia="zh-CN"/>
              </w:rPr>
              <w:t>7</w:t>
            </w:r>
          </w:p>
        </w:tc>
        <w:tc>
          <w:tcPr>
            <w:tcW w:w="6619" w:type="dxa"/>
            <w:tcBorders>
              <w:top w:val="single" w:sz="4" w:space="0" w:color="000000"/>
              <w:left w:val="single" w:sz="4" w:space="0" w:color="000000"/>
              <w:bottom w:val="single" w:sz="4" w:space="0" w:color="000000"/>
              <w:right w:val="single" w:sz="4" w:space="0" w:color="000000"/>
            </w:tcBorders>
          </w:tcPr>
          <w:p w14:paraId="6439780A" w14:textId="214E8AC9" w:rsidR="00DF3B63" w:rsidRPr="00D5250F" w:rsidRDefault="00FC0CCC" w:rsidP="00C31DF4">
            <w:pPr>
              <w:suppressAutoHyphens/>
              <w:snapToGrid w:val="0"/>
              <w:spacing w:line="276" w:lineRule="auto"/>
              <w:jc w:val="both"/>
              <w:rPr>
                <w:rFonts w:asciiTheme="minorHAnsi" w:hAnsiTheme="minorHAnsi" w:cstheme="minorHAnsi"/>
                <w:sz w:val="22"/>
                <w:lang w:eastAsia="zh-CN"/>
              </w:rPr>
            </w:pPr>
            <w:r w:rsidRPr="00D5250F">
              <w:rPr>
                <w:rFonts w:asciiTheme="minorHAnsi" w:hAnsiTheme="minorHAnsi" w:cstheme="minorHAnsi"/>
                <w:sz w:val="22"/>
                <w:lang w:eastAsia="zh-CN"/>
              </w:rPr>
              <w:t xml:space="preserve">Opis Przedmiotu Zamówienia (OPZ), w tym dokumentacje projektowe, Specyfikacje Techniczne Wykonania i Odbioru Robót oraz przedmiary robót </w:t>
            </w:r>
            <w:r w:rsidR="00DF3B63" w:rsidRPr="00D5250F">
              <w:rPr>
                <w:rFonts w:asciiTheme="minorHAnsi" w:hAnsiTheme="minorHAnsi" w:cstheme="minorHAnsi"/>
                <w:sz w:val="22"/>
                <w:lang w:eastAsia="zh-CN"/>
              </w:rPr>
              <w:t>Projekt Umowy</w:t>
            </w:r>
          </w:p>
        </w:tc>
      </w:tr>
    </w:tbl>
    <w:p w14:paraId="494AB52B" w14:textId="77777777" w:rsidR="009C669E" w:rsidRPr="00D5250F" w:rsidRDefault="009C669E" w:rsidP="00FA0D52">
      <w:pPr>
        <w:suppressAutoHyphens/>
        <w:snapToGrid w:val="0"/>
        <w:spacing w:line="276" w:lineRule="auto"/>
        <w:rPr>
          <w:rFonts w:asciiTheme="minorHAnsi" w:hAnsiTheme="minorHAnsi" w:cstheme="minorHAnsi"/>
          <w:sz w:val="24"/>
          <w:szCs w:val="22"/>
          <w:lang w:eastAsia="zh-CN"/>
        </w:rPr>
      </w:pPr>
    </w:p>
    <w:p w14:paraId="1D8CF5DA" w14:textId="77777777" w:rsidR="00FA0D52" w:rsidRPr="00D5250F" w:rsidRDefault="00FA0D52" w:rsidP="00FA0D52">
      <w:pPr>
        <w:suppressAutoHyphens/>
        <w:snapToGrid w:val="0"/>
        <w:spacing w:line="276" w:lineRule="auto"/>
        <w:rPr>
          <w:rFonts w:asciiTheme="minorHAnsi" w:hAnsiTheme="minorHAnsi" w:cstheme="minorHAnsi"/>
          <w:color w:val="FF0000"/>
          <w:sz w:val="22"/>
          <w:szCs w:val="22"/>
        </w:rPr>
      </w:pPr>
    </w:p>
    <w:p w14:paraId="362FDEF9" w14:textId="77777777" w:rsidR="00D60631" w:rsidRPr="00D5250F" w:rsidRDefault="00D60631" w:rsidP="00FA0D52">
      <w:pPr>
        <w:suppressAutoHyphens/>
        <w:snapToGrid w:val="0"/>
        <w:spacing w:line="276" w:lineRule="auto"/>
        <w:rPr>
          <w:rFonts w:asciiTheme="minorHAnsi" w:hAnsiTheme="minorHAnsi" w:cstheme="minorHAnsi"/>
          <w:color w:val="FF0000"/>
          <w:sz w:val="22"/>
          <w:szCs w:val="22"/>
        </w:rPr>
      </w:pPr>
    </w:p>
    <w:p w14:paraId="70EC5D98" w14:textId="77777777" w:rsidR="00D60631" w:rsidRPr="00D5250F" w:rsidRDefault="00D60631" w:rsidP="00FA0D52">
      <w:pPr>
        <w:suppressAutoHyphens/>
        <w:snapToGrid w:val="0"/>
        <w:spacing w:line="276" w:lineRule="auto"/>
        <w:rPr>
          <w:rFonts w:asciiTheme="minorHAnsi" w:hAnsiTheme="minorHAnsi" w:cstheme="minorHAnsi"/>
          <w:color w:val="FF0000"/>
          <w:sz w:val="22"/>
          <w:szCs w:val="22"/>
        </w:rPr>
      </w:pPr>
    </w:p>
    <w:p w14:paraId="4F32C70A" w14:textId="77777777" w:rsidR="00D60631" w:rsidRPr="00D5250F" w:rsidRDefault="00D60631" w:rsidP="00FA0D52">
      <w:pPr>
        <w:suppressAutoHyphens/>
        <w:snapToGrid w:val="0"/>
        <w:spacing w:line="276" w:lineRule="auto"/>
        <w:rPr>
          <w:rFonts w:asciiTheme="minorHAnsi" w:hAnsiTheme="minorHAnsi" w:cstheme="minorHAnsi"/>
          <w:color w:val="FF0000"/>
          <w:sz w:val="22"/>
          <w:szCs w:val="22"/>
        </w:rPr>
      </w:pPr>
    </w:p>
    <w:p w14:paraId="35BEE2D8" w14:textId="77777777" w:rsidR="00D60631" w:rsidRDefault="00D60631" w:rsidP="00FA0D52">
      <w:pPr>
        <w:suppressAutoHyphens/>
        <w:snapToGrid w:val="0"/>
        <w:spacing w:line="276" w:lineRule="auto"/>
        <w:rPr>
          <w:color w:val="FF0000"/>
          <w:sz w:val="22"/>
          <w:szCs w:val="22"/>
        </w:rPr>
      </w:pPr>
    </w:p>
    <w:p w14:paraId="6EA39177" w14:textId="77777777" w:rsidR="00D60631" w:rsidRDefault="00D60631" w:rsidP="00FA0D52">
      <w:pPr>
        <w:suppressAutoHyphens/>
        <w:snapToGrid w:val="0"/>
        <w:spacing w:line="276" w:lineRule="auto"/>
        <w:rPr>
          <w:color w:val="FF0000"/>
          <w:sz w:val="22"/>
          <w:szCs w:val="22"/>
        </w:rPr>
      </w:pPr>
    </w:p>
    <w:p w14:paraId="5407A082" w14:textId="77777777" w:rsidR="00D60631" w:rsidRDefault="00D60631" w:rsidP="00FA0D52">
      <w:pPr>
        <w:suppressAutoHyphens/>
        <w:snapToGrid w:val="0"/>
        <w:spacing w:line="276" w:lineRule="auto"/>
        <w:rPr>
          <w:color w:val="FF0000"/>
          <w:sz w:val="22"/>
          <w:szCs w:val="22"/>
        </w:rPr>
      </w:pPr>
    </w:p>
    <w:p w14:paraId="3DE7BA95" w14:textId="77777777" w:rsidR="00D60631" w:rsidRDefault="00D60631" w:rsidP="00FA0D52">
      <w:pPr>
        <w:suppressAutoHyphens/>
        <w:snapToGrid w:val="0"/>
        <w:spacing w:line="276" w:lineRule="auto"/>
        <w:rPr>
          <w:color w:val="FF0000"/>
          <w:sz w:val="22"/>
          <w:szCs w:val="22"/>
        </w:rPr>
      </w:pPr>
    </w:p>
    <w:p w14:paraId="21B723A0" w14:textId="77777777" w:rsidR="00D60631" w:rsidRDefault="00D60631" w:rsidP="00FA0D52">
      <w:pPr>
        <w:suppressAutoHyphens/>
        <w:snapToGrid w:val="0"/>
        <w:spacing w:line="276" w:lineRule="auto"/>
        <w:rPr>
          <w:color w:val="FF0000"/>
          <w:sz w:val="22"/>
          <w:szCs w:val="22"/>
        </w:rPr>
      </w:pPr>
    </w:p>
    <w:p w14:paraId="37415187" w14:textId="77777777" w:rsidR="00D60631" w:rsidRDefault="00D60631" w:rsidP="00FA0D52">
      <w:pPr>
        <w:suppressAutoHyphens/>
        <w:snapToGrid w:val="0"/>
        <w:spacing w:line="276" w:lineRule="auto"/>
        <w:rPr>
          <w:color w:val="FF0000"/>
          <w:sz w:val="22"/>
          <w:szCs w:val="22"/>
        </w:rPr>
      </w:pPr>
    </w:p>
    <w:p w14:paraId="6774A177" w14:textId="77777777" w:rsidR="00D60631" w:rsidRDefault="00D60631" w:rsidP="00FA0D52">
      <w:pPr>
        <w:suppressAutoHyphens/>
        <w:snapToGrid w:val="0"/>
        <w:spacing w:line="276" w:lineRule="auto"/>
        <w:rPr>
          <w:color w:val="FF0000"/>
          <w:sz w:val="22"/>
          <w:szCs w:val="22"/>
        </w:rPr>
      </w:pPr>
    </w:p>
    <w:p w14:paraId="78A13492" w14:textId="77777777" w:rsidR="00D60631" w:rsidRDefault="00D60631" w:rsidP="00FA0D52">
      <w:pPr>
        <w:suppressAutoHyphens/>
        <w:snapToGrid w:val="0"/>
        <w:spacing w:line="276" w:lineRule="auto"/>
        <w:rPr>
          <w:color w:val="FF0000"/>
          <w:sz w:val="22"/>
          <w:szCs w:val="22"/>
        </w:rPr>
      </w:pPr>
    </w:p>
    <w:p w14:paraId="263568AA" w14:textId="77777777" w:rsidR="00D60631" w:rsidRDefault="00D60631" w:rsidP="00FA0D52">
      <w:pPr>
        <w:suppressAutoHyphens/>
        <w:snapToGrid w:val="0"/>
        <w:spacing w:line="276" w:lineRule="auto"/>
        <w:rPr>
          <w:color w:val="FF0000"/>
          <w:sz w:val="22"/>
          <w:szCs w:val="22"/>
        </w:rPr>
      </w:pPr>
    </w:p>
    <w:p w14:paraId="2ACE5426" w14:textId="77777777" w:rsidR="00D60631" w:rsidRDefault="00D60631" w:rsidP="00FA0D52">
      <w:pPr>
        <w:suppressAutoHyphens/>
        <w:snapToGrid w:val="0"/>
        <w:spacing w:line="276" w:lineRule="auto"/>
        <w:rPr>
          <w:color w:val="FF0000"/>
          <w:sz w:val="22"/>
          <w:szCs w:val="22"/>
        </w:rPr>
      </w:pPr>
    </w:p>
    <w:p w14:paraId="4A71822D" w14:textId="77777777" w:rsidR="00D60631" w:rsidRDefault="00D60631" w:rsidP="00FA0D52">
      <w:pPr>
        <w:suppressAutoHyphens/>
        <w:snapToGrid w:val="0"/>
        <w:spacing w:line="276" w:lineRule="auto"/>
        <w:rPr>
          <w:color w:val="FF0000"/>
          <w:sz w:val="22"/>
          <w:szCs w:val="22"/>
        </w:rPr>
      </w:pPr>
    </w:p>
    <w:p w14:paraId="1AE64A11" w14:textId="77777777" w:rsidR="00D60631" w:rsidRDefault="00D60631" w:rsidP="00FA0D52">
      <w:pPr>
        <w:suppressAutoHyphens/>
        <w:snapToGrid w:val="0"/>
        <w:spacing w:line="276" w:lineRule="auto"/>
        <w:rPr>
          <w:color w:val="FF0000"/>
          <w:sz w:val="22"/>
          <w:szCs w:val="22"/>
        </w:rPr>
      </w:pPr>
    </w:p>
    <w:p w14:paraId="0BC99D5D" w14:textId="77777777" w:rsidR="00D60631" w:rsidRDefault="00D60631" w:rsidP="00FA0D52">
      <w:pPr>
        <w:suppressAutoHyphens/>
        <w:snapToGrid w:val="0"/>
        <w:spacing w:line="276" w:lineRule="auto"/>
        <w:rPr>
          <w:color w:val="FF0000"/>
          <w:sz w:val="22"/>
          <w:szCs w:val="22"/>
        </w:rPr>
      </w:pPr>
    </w:p>
    <w:p w14:paraId="2325EF4B" w14:textId="77777777" w:rsidR="00D60631" w:rsidRDefault="00D60631" w:rsidP="00FA0D52">
      <w:pPr>
        <w:suppressAutoHyphens/>
        <w:snapToGrid w:val="0"/>
        <w:spacing w:line="276" w:lineRule="auto"/>
        <w:rPr>
          <w:color w:val="FF0000"/>
          <w:sz w:val="22"/>
          <w:szCs w:val="22"/>
        </w:rPr>
      </w:pPr>
    </w:p>
    <w:p w14:paraId="6D938C69" w14:textId="77777777" w:rsidR="00D60631" w:rsidRDefault="00D60631" w:rsidP="00FA0D52">
      <w:pPr>
        <w:suppressAutoHyphens/>
        <w:snapToGrid w:val="0"/>
        <w:spacing w:line="276" w:lineRule="auto"/>
        <w:rPr>
          <w:color w:val="FF0000"/>
          <w:sz w:val="22"/>
          <w:szCs w:val="22"/>
        </w:rPr>
      </w:pPr>
    </w:p>
    <w:p w14:paraId="1ECDA37D" w14:textId="77777777" w:rsidR="00D60631" w:rsidRDefault="00D60631" w:rsidP="00FA0D52">
      <w:pPr>
        <w:suppressAutoHyphens/>
        <w:snapToGrid w:val="0"/>
        <w:spacing w:line="276" w:lineRule="auto"/>
        <w:rPr>
          <w:color w:val="FF0000"/>
          <w:sz w:val="22"/>
          <w:szCs w:val="22"/>
        </w:rPr>
      </w:pPr>
    </w:p>
    <w:p w14:paraId="40E182CC" w14:textId="77777777" w:rsidR="00D60631" w:rsidRDefault="00D60631" w:rsidP="00FA0D52">
      <w:pPr>
        <w:suppressAutoHyphens/>
        <w:snapToGrid w:val="0"/>
        <w:spacing w:line="276" w:lineRule="auto"/>
        <w:rPr>
          <w:color w:val="FF0000"/>
          <w:sz w:val="22"/>
          <w:szCs w:val="22"/>
        </w:rPr>
      </w:pPr>
    </w:p>
    <w:p w14:paraId="56BFDA03" w14:textId="77777777" w:rsidR="00D60631" w:rsidRDefault="00D60631" w:rsidP="00FA0D52">
      <w:pPr>
        <w:suppressAutoHyphens/>
        <w:snapToGrid w:val="0"/>
        <w:spacing w:line="276" w:lineRule="auto"/>
        <w:rPr>
          <w:color w:val="FF0000"/>
          <w:sz w:val="22"/>
          <w:szCs w:val="22"/>
        </w:rPr>
      </w:pPr>
    </w:p>
    <w:p w14:paraId="4DF2ACDE" w14:textId="77777777" w:rsidR="00D60631" w:rsidRDefault="00D60631" w:rsidP="00FA0D52">
      <w:pPr>
        <w:suppressAutoHyphens/>
        <w:snapToGrid w:val="0"/>
        <w:spacing w:line="276" w:lineRule="auto"/>
        <w:rPr>
          <w:color w:val="FF0000"/>
          <w:sz w:val="22"/>
          <w:szCs w:val="22"/>
        </w:rPr>
      </w:pPr>
    </w:p>
    <w:p w14:paraId="034CA56C" w14:textId="77777777" w:rsidR="00D60631" w:rsidRDefault="00D60631" w:rsidP="00FA0D52">
      <w:pPr>
        <w:suppressAutoHyphens/>
        <w:snapToGrid w:val="0"/>
        <w:spacing w:line="276" w:lineRule="auto"/>
        <w:rPr>
          <w:color w:val="FF0000"/>
          <w:sz w:val="22"/>
          <w:szCs w:val="22"/>
        </w:rPr>
      </w:pPr>
    </w:p>
    <w:p w14:paraId="07A66DFC" w14:textId="77777777" w:rsidR="00D60631" w:rsidRDefault="00D60631" w:rsidP="00FA0D52">
      <w:pPr>
        <w:suppressAutoHyphens/>
        <w:snapToGrid w:val="0"/>
        <w:spacing w:line="276" w:lineRule="auto"/>
        <w:rPr>
          <w:color w:val="FF0000"/>
          <w:sz w:val="22"/>
          <w:szCs w:val="22"/>
        </w:rPr>
      </w:pPr>
    </w:p>
    <w:p w14:paraId="2B06C0D0" w14:textId="77777777" w:rsidR="00D60631" w:rsidRDefault="00D60631" w:rsidP="00FA0D52">
      <w:pPr>
        <w:suppressAutoHyphens/>
        <w:snapToGrid w:val="0"/>
        <w:spacing w:line="276" w:lineRule="auto"/>
        <w:rPr>
          <w:color w:val="FF0000"/>
          <w:sz w:val="22"/>
          <w:szCs w:val="22"/>
        </w:rPr>
      </w:pPr>
    </w:p>
    <w:p w14:paraId="0549C496" w14:textId="77777777" w:rsidR="00D60631" w:rsidRDefault="00D60631" w:rsidP="00FA0D52">
      <w:pPr>
        <w:suppressAutoHyphens/>
        <w:snapToGrid w:val="0"/>
        <w:spacing w:line="276" w:lineRule="auto"/>
        <w:rPr>
          <w:color w:val="FF0000"/>
          <w:sz w:val="22"/>
          <w:szCs w:val="22"/>
        </w:rPr>
      </w:pPr>
    </w:p>
    <w:p w14:paraId="0A48C19F" w14:textId="77777777" w:rsidR="00D60631" w:rsidRDefault="00D60631" w:rsidP="00FA0D52">
      <w:pPr>
        <w:suppressAutoHyphens/>
        <w:snapToGrid w:val="0"/>
        <w:spacing w:line="276" w:lineRule="auto"/>
        <w:rPr>
          <w:color w:val="FF0000"/>
          <w:sz w:val="22"/>
          <w:szCs w:val="22"/>
        </w:rPr>
      </w:pPr>
    </w:p>
    <w:p w14:paraId="2AA2D99D" w14:textId="77777777" w:rsidR="00D60631" w:rsidRDefault="00D60631" w:rsidP="00FA0D52">
      <w:pPr>
        <w:suppressAutoHyphens/>
        <w:snapToGrid w:val="0"/>
        <w:spacing w:line="276" w:lineRule="auto"/>
        <w:rPr>
          <w:color w:val="FF0000"/>
          <w:sz w:val="22"/>
          <w:szCs w:val="22"/>
        </w:rPr>
      </w:pPr>
    </w:p>
    <w:p w14:paraId="7380E00D" w14:textId="77777777" w:rsidR="00D60631" w:rsidRDefault="00D60631" w:rsidP="00FA0D52">
      <w:pPr>
        <w:suppressAutoHyphens/>
        <w:snapToGrid w:val="0"/>
        <w:spacing w:line="276" w:lineRule="auto"/>
        <w:rPr>
          <w:color w:val="FF0000"/>
          <w:sz w:val="22"/>
          <w:szCs w:val="22"/>
        </w:rPr>
      </w:pPr>
    </w:p>
    <w:p w14:paraId="065E17BD" w14:textId="77777777" w:rsidR="00BC125D" w:rsidRDefault="00BC125D" w:rsidP="00FA0D52">
      <w:pPr>
        <w:suppressAutoHyphens/>
        <w:snapToGrid w:val="0"/>
        <w:spacing w:line="276" w:lineRule="auto"/>
        <w:rPr>
          <w:color w:val="FF0000"/>
          <w:sz w:val="22"/>
          <w:szCs w:val="22"/>
        </w:rPr>
      </w:pPr>
    </w:p>
    <w:p w14:paraId="2E2E7F1B" w14:textId="77777777" w:rsidR="00BC125D" w:rsidRDefault="00BC125D" w:rsidP="00FA0D52">
      <w:pPr>
        <w:suppressAutoHyphens/>
        <w:snapToGrid w:val="0"/>
        <w:spacing w:line="276" w:lineRule="auto"/>
        <w:rPr>
          <w:color w:val="FF0000"/>
          <w:sz w:val="22"/>
          <w:szCs w:val="22"/>
        </w:rPr>
      </w:pPr>
    </w:p>
    <w:p w14:paraId="47D98D81" w14:textId="77777777" w:rsidR="00BC125D" w:rsidRDefault="00BC125D" w:rsidP="00FA0D52">
      <w:pPr>
        <w:suppressAutoHyphens/>
        <w:snapToGrid w:val="0"/>
        <w:spacing w:line="276" w:lineRule="auto"/>
        <w:rPr>
          <w:color w:val="FF0000"/>
          <w:sz w:val="22"/>
          <w:szCs w:val="22"/>
        </w:rPr>
      </w:pPr>
    </w:p>
    <w:p w14:paraId="77C8C839" w14:textId="77777777" w:rsidR="00BC125D" w:rsidRDefault="00BC125D" w:rsidP="00FA0D52">
      <w:pPr>
        <w:suppressAutoHyphens/>
        <w:snapToGrid w:val="0"/>
        <w:spacing w:line="276" w:lineRule="auto"/>
        <w:rPr>
          <w:color w:val="FF0000"/>
          <w:sz w:val="22"/>
          <w:szCs w:val="22"/>
        </w:rPr>
      </w:pPr>
    </w:p>
    <w:p w14:paraId="21E3759A" w14:textId="77777777" w:rsidR="00BC125D" w:rsidRDefault="00BC125D" w:rsidP="00FA0D52">
      <w:pPr>
        <w:suppressAutoHyphens/>
        <w:snapToGrid w:val="0"/>
        <w:spacing w:line="276" w:lineRule="auto"/>
        <w:rPr>
          <w:color w:val="FF0000"/>
          <w:sz w:val="22"/>
          <w:szCs w:val="22"/>
        </w:rPr>
      </w:pPr>
    </w:p>
    <w:p w14:paraId="1BF71964" w14:textId="77777777" w:rsidR="00BC125D" w:rsidRDefault="00BC125D" w:rsidP="00FA0D52">
      <w:pPr>
        <w:suppressAutoHyphens/>
        <w:snapToGrid w:val="0"/>
        <w:spacing w:line="276" w:lineRule="auto"/>
        <w:rPr>
          <w:color w:val="FF0000"/>
          <w:sz w:val="22"/>
          <w:szCs w:val="22"/>
        </w:rPr>
      </w:pPr>
    </w:p>
    <w:p w14:paraId="1A3B9E0B" w14:textId="77777777" w:rsidR="00BC125D" w:rsidRDefault="00BC125D" w:rsidP="00FA0D52">
      <w:pPr>
        <w:suppressAutoHyphens/>
        <w:snapToGrid w:val="0"/>
        <w:spacing w:line="276" w:lineRule="auto"/>
        <w:rPr>
          <w:color w:val="FF0000"/>
          <w:sz w:val="22"/>
          <w:szCs w:val="22"/>
        </w:rPr>
      </w:pPr>
    </w:p>
    <w:p w14:paraId="128CADC4" w14:textId="77777777" w:rsidR="00BC125D" w:rsidRDefault="00BC125D" w:rsidP="00FA0D52">
      <w:pPr>
        <w:suppressAutoHyphens/>
        <w:snapToGrid w:val="0"/>
        <w:spacing w:line="276" w:lineRule="auto"/>
        <w:rPr>
          <w:color w:val="FF0000"/>
          <w:sz w:val="22"/>
          <w:szCs w:val="22"/>
        </w:rPr>
      </w:pPr>
    </w:p>
    <w:p w14:paraId="39E0BB6B" w14:textId="77777777" w:rsidR="00BC125D" w:rsidRDefault="00BC125D" w:rsidP="00FA0D52">
      <w:pPr>
        <w:suppressAutoHyphens/>
        <w:snapToGrid w:val="0"/>
        <w:spacing w:line="276" w:lineRule="auto"/>
        <w:rPr>
          <w:color w:val="FF0000"/>
          <w:sz w:val="22"/>
          <w:szCs w:val="22"/>
        </w:rPr>
      </w:pPr>
    </w:p>
    <w:p w14:paraId="54E1EFD8" w14:textId="77777777" w:rsidR="00D60631" w:rsidRDefault="00D60631" w:rsidP="00FA0D52">
      <w:pPr>
        <w:suppressAutoHyphens/>
        <w:snapToGrid w:val="0"/>
        <w:spacing w:line="276" w:lineRule="auto"/>
        <w:rPr>
          <w:color w:val="FF0000"/>
          <w:sz w:val="22"/>
          <w:szCs w:val="22"/>
        </w:rPr>
      </w:pPr>
    </w:p>
    <w:p w14:paraId="4ED825D2" w14:textId="77777777" w:rsidR="009E7E94" w:rsidRDefault="009E7E94" w:rsidP="00DF3B63">
      <w:pPr>
        <w:suppressAutoHyphens/>
        <w:snapToGrid w:val="0"/>
        <w:spacing w:line="276" w:lineRule="auto"/>
        <w:ind w:left="720"/>
        <w:rPr>
          <w:color w:val="FF0000"/>
          <w:sz w:val="22"/>
          <w:szCs w:val="22"/>
        </w:rPr>
      </w:pPr>
    </w:p>
    <w:p w14:paraId="25439051" w14:textId="77777777" w:rsidR="009E7E94" w:rsidRDefault="009E7E94" w:rsidP="00DF3B63">
      <w:pPr>
        <w:suppressAutoHyphens/>
        <w:snapToGrid w:val="0"/>
        <w:spacing w:line="276" w:lineRule="auto"/>
        <w:ind w:left="720"/>
        <w:rPr>
          <w:color w:val="FF0000"/>
          <w:sz w:val="22"/>
          <w:szCs w:val="22"/>
        </w:rPr>
      </w:pPr>
    </w:p>
    <w:p w14:paraId="3899E377" w14:textId="77777777" w:rsidR="009E7E94" w:rsidRDefault="009E7E94" w:rsidP="00DF3B63">
      <w:pPr>
        <w:suppressAutoHyphens/>
        <w:snapToGrid w:val="0"/>
        <w:spacing w:line="276" w:lineRule="auto"/>
        <w:ind w:left="720"/>
        <w:rPr>
          <w:color w:val="FF0000"/>
          <w:sz w:val="22"/>
          <w:szCs w:val="22"/>
        </w:rPr>
      </w:pPr>
    </w:p>
    <w:p w14:paraId="6F42BF11" w14:textId="77777777" w:rsidR="009E7E94" w:rsidRDefault="009E7E94" w:rsidP="00DF3B63">
      <w:pPr>
        <w:suppressAutoHyphens/>
        <w:snapToGrid w:val="0"/>
        <w:spacing w:line="276" w:lineRule="auto"/>
        <w:ind w:left="720"/>
        <w:rPr>
          <w:color w:val="FF0000"/>
          <w:sz w:val="22"/>
          <w:szCs w:val="22"/>
        </w:rPr>
      </w:pPr>
    </w:p>
    <w:p w14:paraId="62787EF6" w14:textId="77777777" w:rsidR="009E7E94" w:rsidRDefault="009E7E94" w:rsidP="00DF3B63">
      <w:pPr>
        <w:suppressAutoHyphens/>
        <w:snapToGrid w:val="0"/>
        <w:spacing w:line="276" w:lineRule="auto"/>
        <w:ind w:left="720"/>
        <w:rPr>
          <w:color w:val="FF0000"/>
          <w:sz w:val="22"/>
          <w:szCs w:val="22"/>
        </w:rPr>
      </w:pPr>
    </w:p>
    <w:p w14:paraId="299AF621" w14:textId="77777777" w:rsidR="009E7E94" w:rsidRDefault="009E7E94" w:rsidP="00DF3B63">
      <w:pPr>
        <w:suppressAutoHyphens/>
        <w:snapToGrid w:val="0"/>
        <w:spacing w:line="276" w:lineRule="auto"/>
        <w:ind w:left="720"/>
        <w:rPr>
          <w:color w:val="FF0000"/>
          <w:sz w:val="22"/>
          <w:szCs w:val="22"/>
        </w:rPr>
      </w:pPr>
    </w:p>
    <w:p w14:paraId="2D0969FD" w14:textId="77777777" w:rsidR="009E7E94" w:rsidRDefault="009E7E94" w:rsidP="00DF3B63">
      <w:pPr>
        <w:suppressAutoHyphens/>
        <w:snapToGrid w:val="0"/>
        <w:spacing w:line="276" w:lineRule="auto"/>
        <w:ind w:left="720"/>
        <w:rPr>
          <w:color w:val="FF0000"/>
          <w:sz w:val="22"/>
          <w:szCs w:val="22"/>
        </w:rPr>
      </w:pPr>
    </w:p>
    <w:p w14:paraId="28448427" w14:textId="77777777" w:rsidR="009E7E94" w:rsidRDefault="009E7E94" w:rsidP="00DF3B63">
      <w:pPr>
        <w:suppressAutoHyphens/>
        <w:snapToGrid w:val="0"/>
        <w:spacing w:line="276" w:lineRule="auto"/>
        <w:ind w:left="720"/>
        <w:rPr>
          <w:color w:val="FF0000"/>
          <w:sz w:val="22"/>
          <w:szCs w:val="22"/>
        </w:rPr>
      </w:pPr>
    </w:p>
    <w:p w14:paraId="639DCDC3" w14:textId="77777777" w:rsidR="009E7E94" w:rsidRDefault="009E7E94" w:rsidP="00DF3B63">
      <w:pPr>
        <w:suppressAutoHyphens/>
        <w:snapToGrid w:val="0"/>
        <w:spacing w:line="276" w:lineRule="auto"/>
        <w:ind w:left="720"/>
        <w:rPr>
          <w:color w:val="FF0000"/>
          <w:sz w:val="22"/>
          <w:szCs w:val="22"/>
        </w:rPr>
      </w:pPr>
    </w:p>
    <w:p w14:paraId="66653553" w14:textId="77777777" w:rsidR="009E7E94" w:rsidRDefault="009E7E94" w:rsidP="00DF3B63">
      <w:pPr>
        <w:suppressAutoHyphens/>
        <w:snapToGrid w:val="0"/>
        <w:spacing w:line="276" w:lineRule="auto"/>
        <w:ind w:left="720"/>
        <w:rPr>
          <w:color w:val="FF0000"/>
          <w:sz w:val="22"/>
          <w:szCs w:val="22"/>
        </w:rPr>
      </w:pPr>
    </w:p>
    <w:p w14:paraId="5EA1AEFE" w14:textId="77777777" w:rsidR="009E7E94" w:rsidRDefault="009E7E94" w:rsidP="00DF3B63">
      <w:pPr>
        <w:suppressAutoHyphens/>
        <w:snapToGrid w:val="0"/>
        <w:spacing w:line="276" w:lineRule="auto"/>
        <w:ind w:left="720"/>
        <w:rPr>
          <w:color w:val="FF0000"/>
          <w:sz w:val="22"/>
          <w:szCs w:val="22"/>
        </w:rPr>
      </w:pPr>
    </w:p>
    <w:p w14:paraId="0B12236A" w14:textId="77777777" w:rsidR="009E7E94" w:rsidRDefault="009E7E94" w:rsidP="00DF3B63">
      <w:pPr>
        <w:suppressAutoHyphens/>
        <w:snapToGrid w:val="0"/>
        <w:spacing w:line="276" w:lineRule="auto"/>
        <w:ind w:left="720"/>
        <w:rPr>
          <w:color w:val="FF0000"/>
          <w:sz w:val="22"/>
          <w:szCs w:val="22"/>
        </w:rPr>
      </w:pPr>
    </w:p>
    <w:p w14:paraId="636E40BC" w14:textId="77777777" w:rsidR="009E7E94" w:rsidRDefault="009E7E94" w:rsidP="00DF3B63">
      <w:pPr>
        <w:suppressAutoHyphens/>
        <w:snapToGrid w:val="0"/>
        <w:spacing w:line="276" w:lineRule="auto"/>
        <w:ind w:left="720"/>
        <w:rPr>
          <w:color w:val="FF0000"/>
          <w:sz w:val="22"/>
          <w:szCs w:val="22"/>
        </w:rPr>
      </w:pPr>
    </w:p>
    <w:p w14:paraId="4BBB0431" w14:textId="77777777" w:rsidR="009E7E94" w:rsidRDefault="009E7E94" w:rsidP="00DF3B63">
      <w:pPr>
        <w:suppressAutoHyphens/>
        <w:snapToGrid w:val="0"/>
        <w:spacing w:line="276" w:lineRule="auto"/>
        <w:ind w:left="720"/>
        <w:rPr>
          <w:color w:val="FF0000"/>
          <w:sz w:val="22"/>
          <w:szCs w:val="22"/>
        </w:rPr>
      </w:pPr>
    </w:p>
    <w:p w14:paraId="7285ED87" w14:textId="77777777" w:rsidR="009E7E94" w:rsidRDefault="009E7E94" w:rsidP="00DF3B63">
      <w:pPr>
        <w:suppressAutoHyphens/>
        <w:snapToGrid w:val="0"/>
        <w:spacing w:line="276" w:lineRule="auto"/>
        <w:ind w:left="720"/>
        <w:rPr>
          <w:color w:val="FF0000"/>
          <w:sz w:val="22"/>
          <w:szCs w:val="22"/>
        </w:rPr>
      </w:pPr>
    </w:p>
    <w:p w14:paraId="7F283360" w14:textId="77777777" w:rsidR="009E7E94" w:rsidRDefault="009E7E94" w:rsidP="00DF3B63">
      <w:pPr>
        <w:suppressAutoHyphens/>
        <w:snapToGrid w:val="0"/>
        <w:spacing w:line="276" w:lineRule="auto"/>
        <w:ind w:left="720"/>
        <w:rPr>
          <w:color w:val="FF0000"/>
          <w:sz w:val="22"/>
          <w:szCs w:val="22"/>
        </w:rPr>
      </w:pPr>
    </w:p>
    <w:p w14:paraId="7C58FB32" w14:textId="77777777" w:rsidR="004D42F2" w:rsidRDefault="004D42F2" w:rsidP="00DF3B63">
      <w:pPr>
        <w:suppressAutoHyphens/>
        <w:snapToGrid w:val="0"/>
        <w:spacing w:line="276" w:lineRule="auto"/>
        <w:ind w:left="720"/>
        <w:rPr>
          <w:color w:val="FF0000"/>
          <w:sz w:val="22"/>
          <w:szCs w:val="22"/>
        </w:rPr>
      </w:pPr>
    </w:p>
    <w:p w14:paraId="15E82FD4" w14:textId="77777777" w:rsidR="004D42F2" w:rsidRDefault="004D42F2" w:rsidP="00DF3B63">
      <w:pPr>
        <w:suppressAutoHyphens/>
        <w:snapToGrid w:val="0"/>
        <w:spacing w:line="276" w:lineRule="auto"/>
        <w:ind w:left="720"/>
        <w:rPr>
          <w:color w:val="FF0000"/>
          <w:sz w:val="22"/>
          <w:szCs w:val="22"/>
        </w:rPr>
      </w:pPr>
    </w:p>
    <w:p w14:paraId="430BB2F6" w14:textId="77777777" w:rsidR="004D42F2" w:rsidRDefault="004D42F2" w:rsidP="00DF3B63">
      <w:pPr>
        <w:suppressAutoHyphens/>
        <w:snapToGrid w:val="0"/>
        <w:spacing w:line="276" w:lineRule="auto"/>
        <w:ind w:left="720"/>
        <w:rPr>
          <w:color w:val="FF0000"/>
          <w:sz w:val="22"/>
          <w:szCs w:val="22"/>
        </w:rPr>
      </w:pPr>
    </w:p>
    <w:p w14:paraId="744E243F" w14:textId="77777777" w:rsidR="004D42F2" w:rsidRDefault="004D42F2" w:rsidP="00DF3B63">
      <w:pPr>
        <w:suppressAutoHyphens/>
        <w:snapToGrid w:val="0"/>
        <w:spacing w:line="276" w:lineRule="auto"/>
        <w:ind w:left="720"/>
        <w:rPr>
          <w:color w:val="FF0000"/>
          <w:sz w:val="22"/>
          <w:szCs w:val="22"/>
        </w:rPr>
      </w:pPr>
    </w:p>
    <w:p w14:paraId="24EB951B" w14:textId="77777777" w:rsidR="004D42F2" w:rsidRDefault="004D42F2" w:rsidP="00DF3B63">
      <w:pPr>
        <w:suppressAutoHyphens/>
        <w:snapToGrid w:val="0"/>
        <w:spacing w:line="276" w:lineRule="auto"/>
        <w:ind w:left="720"/>
        <w:rPr>
          <w:color w:val="FF0000"/>
          <w:sz w:val="22"/>
          <w:szCs w:val="22"/>
        </w:rPr>
      </w:pPr>
    </w:p>
    <w:p w14:paraId="027D16D1" w14:textId="77777777" w:rsidR="004D42F2" w:rsidRDefault="004D42F2" w:rsidP="00DF3B63">
      <w:pPr>
        <w:suppressAutoHyphens/>
        <w:snapToGrid w:val="0"/>
        <w:spacing w:line="276" w:lineRule="auto"/>
        <w:ind w:left="720"/>
        <w:rPr>
          <w:color w:val="FF0000"/>
          <w:sz w:val="22"/>
          <w:szCs w:val="22"/>
        </w:rPr>
      </w:pPr>
    </w:p>
    <w:p w14:paraId="37A5F69D" w14:textId="77777777" w:rsidR="004D42F2" w:rsidRDefault="004D42F2" w:rsidP="00DF3B63">
      <w:pPr>
        <w:suppressAutoHyphens/>
        <w:snapToGrid w:val="0"/>
        <w:spacing w:line="276" w:lineRule="auto"/>
        <w:ind w:left="720"/>
        <w:rPr>
          <w:color w:val="FF0000"/>
          <w:sz w:val="22"/>
          <w:szCs w:val="22"/>
        </w:rPr>
      </w:pPr>
    </w:p>
    <w:p w14:paraId="1F384D0F" w14:textId="77777777" w:rsidR="004D42F2" w:rsidRDefault="004D42F2" w:rsidP="00DF3B63">
      <w:pPr>
        <w:suppressAutoHyphens/>
        <w:snapToGrid w:val="0"/>
        <w:spacing w:line="276" w:lineRule="auto"/>
        <w:ind w:left="720"/>
        <w:rPr>
          <w:color w:val="FF0000"/>
          <w:sz w:val="22"/>
          <w:szCs w:val="22"/>
        </w:rPr>
      </w:pPr>
    </w:p>
    <w:p w14:paraId="306F1F90" w14:textId="77777777" w:rsidR="004D42F2" w:rsidRDefault="004D42F2" w:rsidP="00DF3B63">
      <w:pPr>
        <w:suppressAutoHyphens/>
        <w:snapToGrid w:val="0"/>
        <w:spacing w:line="276" w:lineRule="auto"/>
        <w:ind w:left="720"/>
        <w:rPr>
          <w:color w:val="FF0000"/>
          <w:sz w:val="22"/>
          <w:szCs w:val="22"/>
        </w:rPr>
      </w:pPr>
    </w:p>
    <w:p w14:paraId="416D607C" w14:textId="77777777" w:rsidR="004D42F2" w:rsidRDefault="004D42F2" w:rsidP="00DF3B63">
      <w:pPr>
        <w:suppressAutoHyphens/>
        <w:snapToGrid w:val="0"/>
        <w:spacing w:line="276" w:lineRule="auto"/>
        <w:ind w:left="720"/>
        <w:rPr>
          <w:color w:val="FF0000"/>
          <w:sz w:val="22"/>
          <w:szCs w:val="22"/>
        </w:rPr>
      </w:pPr>
    </w:p>
    <w:p w14:paraId="5C414812" w14:textId="77777777" w:rsidR="004D42F2" w:rsidRDefault="004D42F2" w:rsidP="00DF3B63">
      <w:pPr>
        <w:suppressAutoHyphens/>
        <w:snapToGrid w:val="0"/>
        <w:spacing w:line="276" w:lineRule="auto"/>
        <w:ind w:left="720"/>
        <w:rPr>
          <w:color w:val="FF0000"/>
          <w:sz w:val="22"/>
          <w:szCs w:val="22"/>
        </w:rPr>
      </w:pPr>
    </w:p>
    <w:p w14:paraId="190C723D" w14:textId="77777777" w:rsidR="004D42F2" w:rsidRDefault="004D42F2" w:rsidP="00DF3B63">
      <w:pPr>
        <w:suppressAutoHyphens/>
        <w:snapToGrid w:val="0"/>
        <w:spacing w:line="276" w:lineRule="auto"/>
        <w:ind w:left="720"/>
        <w:rPr>
          <w:color w:val="FF0000"/>
          <w:sz w:val="22"/>
          <w:szCs w:val="22"/>
        </w:rPr>
      </w:pPr>
    </w:p>
    <w:p w14:paraId="1B943D5E" w14:textId="77777777" w:rsidR="004D42F2" w:rsidRDefault="004D42F2" w:rsidP="00DF3B63">
      <w:pPr>
        <w:suppressAutoHyphens/>
        <w:snapToGrid w:val="0"/>
        <w:spacing w:line="276" w:lineRule="auto"/>
        <w:ind w:left="720"/>
        <w:rPr>
          <w:color w:val="FF0000"/>
          <w:sz w:val="22"/>
          <w:szCs w:val="22"/>
        </w:rPr>
      </w:pPr>
    </w:p>
    <w:p w14:paraId="0CCBCBA4" w14:textId="77777777" w:rsidR="004D42F2" w:rsidRDefault="004D42F2" w:rsidP="00DF3B63">
      <w:pPr>
        <w:suppressAutoHyphens/>
        <w:snapToGrid w:val="0"/>
        <w:spacing w:line="276" w:lineRule="auto"/>
        <w:ind w:left="720"/>
        <w:rPr>
          <w:color w:val="FF0000"/>
          <w:sz w:val="22"/>
          <w:szCs w:val="22"/>
        </w:rPr>
      </w:pPr>
    </w:p>
    <w:p w14:paraId="75D71AD3" w14:textId="77777777" w:rsidR="004D42F2" w:rsidRDefault="004D42F2" w:rsidP="00DF3B63">
      <w:pPr>
        <w:suppressAutoHyphens/>
        <w:snapToGrid w:val="0"/>
        <w:spacing w:line="276" w:lineRule="auto"/>
        <w:ind w:left="720"/>
        <w:rPr>
          <w:color w:val="FF0000"/>
          <w:sz w:val="22"/>
          <w:szCs w:val="22"/>
        </w:rPr>
      </w:pPr>
    </w:p>
    <w:p w14:paraId="33CB65D8" w14:textId="77777777" w:rsidR="00736A7C" w:rsidRDefault="00736A7C" w:rsidP="00DF3B63">
      <w:pPr>
        <w:suppressAutoHyphens/>
        <w:snapToGrid w:val="0"/>
        <w:spacing w:line="276" w:lineRule="auto"/>
        <w:ind w:left="720"/>
        <w:rPr>
          <w:color w:val="FF0000"/>
          <w:sz w:val="22"/>
          <w:szCs w:val="22"/>
        </w:rPr>
      </w:pPr>
    </w:p>
    <w:p w14:paraId="5FF6CEEC" w14:textId="77777777" w:rsidR="00736A7C" w:rsidRDefault="00736A7C" w:rsidP="00DF3B63">
      <w:pPr>
        <w:suppressAutoHyphens/>
        <w:snapToGrid w:val="0"/>
        <w:spacing w:line="276" w:lineRule="auto"/>
        <w:ind w:left="720"/>
        <w:rPr>
          <w:color w:val="FF0000"/>
          <w:sz w:val="22"/>
          <w:szCs w:val="22"/>
        </w:rPr>
      </w:pPr>
    </w:p>
    <w:p w14:paraId="17DD1C91" w14:textId="77777777" w:rsidR="009E7E94" w:rsidRDefault="009E7E94" w:rsidP="00DF3B63">
      <w:pPr>
        <w:suppressAutoHyphens/>
        <w:snapToGrid w:val="0"/>
        <w:spacing w:line="276" w:lineRule="auto"/>
        <w:ind w:left="720"/>
        <w:rPr>
          <w:color w:val="FF0000"/>
          <w:sz w:val="22"/>
          <w:szCs w:val="22"/>
        </w:rPr>
      </w:pPr>
    </w:p>
    <w:p w14:paraId="51D6B1E3" w14:textId="77777777" w:rsidR="009C669E" w:rsidRDefault="009C669E" w:rsidP="00DF3B63">
      <w:pPr>
        <w:suppressAutoHyphens/>
        <w:snapToGrid w:val="0"/>
        <w:spacing w:line="276" w:lineRule="auto"/>
        <w:ind w:left="720"/>
        <w:rPr>
          <w:color w:val="FF0000"/>
          <w:sz w:val="22"/>
          <w:szCs w:val="22"/>
        </w:rPr>
      </w:pPr>
    </w:p>
    <w:p w14:paraId="44AF7A36" w14:textId="77777777" w:rsidR="009C669E" w:rsidRDefault="009C669E" w:rsidP="00DF3B63">
      <w:pPr>
        <w:suppressAutoHyphens/>
        <w:snapToGrid w:val="0"/>
        <w:spacing w:line="276" w:lineRule="auto"/>
        <w:ind w:left="720"/>
        <w:rPr>
          <w:color w:val="FF0000"/>
          <w:sz w:val="22"/>
          <w:szCs w:val="22"/>
        </w:rPr>
      </w:pPr>
    </w:p>
    <w:p w14:paraId="0CFA00F5" w14:textId="77777777" w:rsidR="009C669E" w:rsidRDefault="009C669E" w:rsidP="00DF3B63">
      <w:pPr>
        <w:suppressAutoHyphens/>
        <w:snapToGrid w:val="0"/>
        <w:spacing w:line="276" w:lineRule="auto"/>
        <w:ind w:left="720"/>
        <w:rPr>
          <w:color w:val="FF0000"/>
          <w:sz w:val="22"/>
          <w:szCs w:val="22"/>
        </w:rPr>
      </w:pPr>
    </w:p>
    <w:p w14:paraId="14A2BC27" w14:textId="77777777" w:rsidR="009C669E" w:rsidRDefault="009C669E" w:rsidP="00DF3B63">
      <w:pPr>
        <w:suppressAutoHyphens/>
        <w:snapToGrid w:val="0"/>
        <w:spacing w:line="276" w:lineRule="auto"/>
        <w:ind w:left="720"/>
        <w:rPr>
          <w:color w:val="FF0000"/>
          <w:sz w:val="22"/>
          <w:szCs w:val="22"/>
        </w:rPr>
      </w:pPr>
    </w:p>
    <w:p w14:paraId="4D24317A" w14:textId="77777777" w:rsidR="009C669E" w:rsidRDefault="009C669E" w:rsidP="00DF3B63">
      <w:pPr>
        <w:suppressAutoHyphens/>
        <w:snapToGrid w:val="0"/>
        <w:spacing w:line="276" w:lineRule="auto"/>
        <w:ind w:left="720"/>
        <w:rPr>
          <w:color w:val="FF0000"/>
          <w:sz w:val="22"/>
          <w:szCs w:val="22"/>
        </w:rPr>
      </w:pPr>
    </w:p>
    <w:p w14:paraId="6D1708CA" w14:textId="77777777" w:rsidR="009C669E" w:rsidRDefault="009C669E" w:rsidP="00DF3B63">
      <w:pPr>
        <w:suppressAutoHyphens/>
        <w:snapToGrid w:val="0"/>
        <w:spacing w:line="276" w:lineRule="auto"/>
        <w:ind w:left="720"/>
        <w:rPr>
          <w:color w:val="FF0000"/>
          <w:sz w:val="22"/>
          <w:szCs w:val="22"/>
        </w:rPr>
      </w:pPr>
    </w:p>
    <w:p w14:paraId="0250DC3C" w14:textId="77777777" w:rsidR="009C669E" w:rsidRDefault="009C669E" w:rsidP="00DF3B63">
      <w:pPr>
        <w:suppressAutoHyphens/>
        <w:snapToGrid w:val="0"/>
        <w:spacing w:line="276" w:lineRule="auto"/>
        <w:ind w:left="720"/>
        <w:rPr>
          <w:color w:val="FF0000"/>
          <w:sz w:val="22"/>
          <w:szCs w:val="22"/>
        </w:rPr>
      </w:pPr>
    </w:p>
    <w:p w14:paraId="53832874" w14:textId="77777777" w:rsidR="009C669E" w:rsidRDefault="009C669E" w:rsidP="00DF3B63">
      <w:pPr>
        <w:suppressAutoHyphens/>
        <w:snapToGrid w:val="0"/>
        <w:spacing w:line="276" w:lineRule="auto"/>
        <w:ind w:left="720"/>
        <w:rPr>
          <w:color w:val="FF0000"/>
          <w:sz w:val="22"/>
          <w:szCs w:val="22"/>
        </w:rPr>
      </w:pPr>
    </w:p>
    <w:p w14:paraId="33D65ECD" w14:textId="77777777" w:rsidR="009C669E" w:rsidRDefault="009C669E" w:rsidP="00DF3B63">
      <w:pPr>
        <w:suppressAutoHyphens/>
        <w:snapToGrid w:val="0"/>
        <w:spacing w:line="276" w:lineRule="auto"/>
        <w:ind w:left="720"/>
        <w:rPr>
          <w:color w:val="FF0000"/>
          <w:sz w:val="22"/>
          <w:szCs w:val="22"/>
        </w:rPr>
      </w:pPr>
    </w:p>
    <w:p w14:paraId="07B3C4BE" w14:textId="77777777" w:rsidR="009C669E" w:rsidRDefault="009C669E" w:rsidP="00DF3B63">
      <w:pPr>
        <w:suppressAutoHyphens/>
        <w:snapToGrid w:val="0"/>
        <w:spacing w:line="276" w:lineRule="auto"/>
        <w:ind w:left="720"/>
        <w:rPr>
          <w:color w:val="FF0000"/>
          <w:sz w:val="22"/>
          <w:szCs w:val="22"/>
        </w:rPr>
      </w:pPr>
    </w:p>
    <w:p w14:paraId="14F1A620" w14:textId="77777777" w:rsidR="009C669E" w:rsidRDefault="009C669E" w:rsidP="00DF3B63">
      <w:pPr>
        <w:suppressAutoHyphens/>
        <w:snapToGrid w:val="0"/>
        <w:spacing w:line="276" w:lineRule="auto"/>
        <w:ind w:left="720"/>
        <w:rPr>
          <w:color w:val="FF0000"/>
          <w:sz w:val="22"/>
          <w:szCs w:val="22"/>
        </w:rPr>
      </w:pPr>
    </w:p>
    <w:p w14:paraId="2476C22A" w14:textId="77777777" w:rsidR="009C669E" w:rsidRDefault="009C669E" w:rsidP="00DF3B63">
      <w:pPr>
        <w:suppressAutoHyphens/>
        <w:snapToGrid w:val="0"/>
        <w:spacing w:line="276" w:lineRule="auto"/>
        <w:ind w:left="720"/>
        <w:rPr>
          <w:color w:val="FF0000"/>
          <w:sz w:val="22"/>
          <w:szCs w:val="22"/>
        </w:rPr>
      </w:pPr>
    </w:p>
    <w:p w14:paraId="51F8F66A" w14:textId="77777777" w:rsidR="009C669E" w:rsidRDefault="009C669E" w:rsidP="00DF3B63">
      <w:pPr>
        <w:suppressAutoHyphens/>
        <w:snapToGrid w:val="0"/>
        <w:spacing w:line="276" w:lineRule="auto"/>
        <w:ind w:left="720"/>
        <w:rPr>
          <w:color w:val="FF0000"/>
          <w:sz w:val="22"/>
          <w:szCs w:val="22"/>
        </w:rPr>
      </w:pPr>
    </w:p>
    <w:p w14:paraId="6B47A87C" w14:textId="77777777" w:rsidR="009C669E" w:rsidRDefault="009C669E" w:rsidP="00DF3B63">
      <w:pPr>
        <w:suppressAutoHyphens/>
        <w:snapToGrid w:val="0"/>
        <w:spacing w:line="276" w:lineRule="auto"/>
        <w:ind w:left="720"/>
        <w:rPr>
          <w:color w:val="FF0000"/>
          <w:sz w:val="22"/>
          <w:szCs w:val="22"/>
        </w:rPr>
      </w:pPr>
    </w:p>
    <w:p w14:paraId="201530B5" w14:textId="77777777" w:rsidR="009C669E" w:rsidRDefault="009C669E" w:rsidP="00DF3B63">
      <w:pPr>
        <w:suppressAutoHyphens/>
        <w:snapToGrid w:val="0"/>
        <w:spacing w:line="276" w:lineRule="auto"/>
        <w:ind w:left="720"/>
        <w:rPr>
          <w:color w:val="FF0000"/>
          <w:sz w:val="22"/>
          <w:szCs w:val="22"/>
        </w:rPr>
      </w:pPr>
    </w:p>
    <w:p w14:paraId="077ED9C6" w14:textId="77777777" w:rsidR="009C669E" w:rsidRDefault="009C669E" w:rsidP="00DF3B63">
      <w:pPr>
        <w:suppressAutoHyphens/>
        <w:snapToGrid w:val="0"/>
        <w:spacing w:line="276" w:lineRule="auto"/>
        <w:ind w:left="720"/>
        <w:rPr>
          <w:color w:val="FF0000"/>
          <w:sz w:val="22"/>
          <w:szCs w:val="22"/>
        </w:rPr>
      </w:pPr>
    </w:p>
    <w:p w14:paraId="31D2FDB0" w14:textId="77777777" w:rsidR="009C669E" w:rsidRDefault="009C669E" w:rsidP="00DF3B63">
      <w:pPr>
        <w:suppressAutoHyphens/>
        <w:snapToGrid w:val="0"/>
        <w:spacing w:line="276" w:lineRule="auto"/>
        <w:ind w:left="720"/>
        <w:rPr>
          <w:color w:val="FF0000"/>
          <w:sz w:val="22"/>
          <w:szCs w:val="22"/>
        </w:rPr>
      </w:pPr>
    </w:p>
    <w:p w14:paraId="7218550A" w14:textId="77777777" w:rsidR="009C669E" w:rsidRDefault="009C669E" w:rsidP="00DF3B63">
      <w:pPr>
        <w:suppressAutoHyphens/>
        <w:snapToGrid w:val="0"/>
        <w:spacing w:line="276" w:lineRule="auto"/>
        <w:ind w:left="720"/>
        <w:rPr>
          <w:color w:val="FF0000"/>
          <w:sz w:val="22"/>
          <w:szCs w:val="22"/>
        </w:rPr>
      </w:pPr>
    </w:p>
    <w:p w14:paraId="0AB6FFA2" w14:textId="77777777" w:rsidR="009C669E" w:rsidRDefault="009C669E" w:rsidP="00DF3B63">
      <w:pPr>
        <w:suppressAutoHyphens/>
        <w:snapToGrid w:val="0"/>
        <w:spacing w:line="276" w:lineRule="auto"/>
        <w:ind w:left="720"/>
        <w:rPr>
          <w:color w:val="FF0000"/>
          <w:sz w:val="22"/>
          <w:szCs w:val="22"/>
        </w:rPr>
      </w:pPr>
    </w:p>
    <w:p w14:paraId="37A42790" w14:textId="77777777" w:rsidR="009C669E" w:rsidRDefault="009C669E" w:rsidP="00DF3B63">
      <w:pPr>
        <w:suppressAutoHyphens/>
        <w:snapToGrid w:val="0"/>
        <w:spacing w:line="276" w:lineRule="auto"/>
        <w:ind w:left="720"/>
        <w:rPr>
          <w:color w:val="FF0000"/>
          <w:sz w:val="22"/>
          <w:szCs w:val="22"/>
        </w:rPr>
      </w:pPr>
    </w:p>
    <w:p w14:paraId="0A20BB2A" w14:textId="77777777" w:rsidR="009C669E" w:rsidRDefault="009C669E" w:rsidP="00DF3B63">
      <w:pPr>
        <w:suppressAutoHyphens/>
        <w:snapToGrid w:val="0"/>
        <w:spacing w:line="276" w:lineRule="auto"/>
        <w:ind w:left="720"/>
        <w:rPr>
          <w:color w:val="FF0000"/>
          <w:sz w:val="22"/>
          <w:szCs w:val="22"/>
        </w:rPr>
      </w:pPr>
    </w:p>
    <w:p w14:paraId="687914F4" w14:textId="77777777" w:rsidR="009C669E" w:rsidRDefault="009C669E" w:rsidP="00DF3B63">
      <w:pPr>
        <w:suppressAutoHyphens/>
        <w:snapToGrid w:val="0"/>
        <w:spacing w:line="276" w:lineRule="auto"/>
        <w:ind w:left="720"/>
        <w:rPr>
          <w:color w:val="FF0000"/>
          <w:sz w:val="22"/>
          <w:szCs w:val="22"/>
        </w:rPr>
      </w:pPr>
    </w:p>
    <w:p w14:paraId="2CDF259A" w14:textId="77777777" w:rsidR="009C669E" w:rsidRDefault="009C669E" w:rsidP="00DF3B63">
      <w:pPr>
        <w:suppressAutoHyphens/>
        <w:snapToGrid w:val="0"/>
        <w:spacing w:line="276" w:lineRule="auto"/>
        <w:ind w:left="720"/>
        <w:rPr>
          <w:color w:val="FF0000"/>
          <w:sz w:val="22"/>
          <w:szCs w:val="22"/>
        </w:rPr>
      </w:pPr>
    </w:p>
    <w:p w14:paraId="5DFCD872" w14:textId="77777777" w:rsidR="009C669E" w:rsidRDefault="009C669E" w:rsidP="00DF3B63">
      <w:pPr>
        <w:suppressAutoHyphens/>
        <w:snapToGrid w:val="0"/>
        <w:spacing w:line="276" w:lineRule="auto"/>
        <w:ind w:left="720"/>
        <w:rPr>
          <w:color w:val="FF0000"/>
          <w:sz w:val="22"/>
          <w:szCs w:val="22"/>
        </w:rPr>
      </w:pPr>
    </w:p>
    <w:p w14:paraId="0593589C" w14:textId="77777777" w:rsidR="009C669E" w:rsidRDefault="009C669E" w:rsidP="00DF3B63">
      <w:pPr>
        <w:suppressAutoHyphens/>
        <w:snapToGrid w:val="0"/>
        <w:spacing w:line="276" w:lineRule="auto"/>
        <w:ind w:left="720"/>
        <w:rPr>
          <w:color w:val="FF0000"/>
          <w:sz w:val="22"/>
          <w:szCs w:val="22"/>
        </w:rPr>
      </w:pPr>
    </w:p>
    <w:p w14:paraId="20751A82" w14:textId="77777777" w:rsidR="009C669E" w:rsidRDefault="009C669E" w:rsidP="00DF3B63">
      <w:pPr>
        <w:suppressAutoHyphens/>
        <w:snapToGrid w:val="0"/>
        <w:spacing w:line="276" w:lineRule="auto"/>
        <w:ind w:left="720"/>
        <w:rPr>
          <w:color w:val="FF0000"/>
          <w:sz w:val="22"/>
          <w:szCs w:val="22"/>
        </w:rPr>
      </w:pPr>
    </w:p>
    <w:p w14:paraId="1556B978" w14:textId="77777777" w:rsidR="009C669E" w:rsidRDefault="009C669E" w:rsidP="00DF3B63">
      <w:pPr>
        <w:suppressAutoHyphens/>
        <w:snapToGrid w:val="0"/>
        <w:spacing w:line="276" w:lineRule="auto"/>
        <w:ind w:left="720"/>
        <w:rPr>
          <w:color w:val="FF0000"/>
          <w:sz w:val="22"/>
          <w:szCs w:val="22"/>
        </w:rPr>
      </w:pPr>
    </w:p>
    <w:p w14:paraId="5B7E3D08" w14:textId="77777777" w:rsidR="009C669E" w:rsidRDefault="009C669E" w:rsidP="00DF3B63">
      <w:pPr>
        <w:suppressAutoHyphens/>
        <w:snapToGrid w:val="0"/>
        <w:spacing w:line="276" w:lineRule="auto"/>
        <w:ind w:left="720"/>
        <w:rPr>
          <w:color w:val="FF0000"/>
          <w:sz w:val="22"/>
          <w:szCs w:val="22"/>
        </w:rPr>
      </w:pPr>
    </w:p>
    <w:p w14:paraId="523D523E" w14:textId="77777777" w:rsidR="004D42F2" w:rsidRDefault="004D42F2" w:rsidP="00DF3B63">
      <w:pPr>
        <w:suppressAutoHyphens/>
        <w:snapToGrid w:val="0"/>
        <w:spacing w:line="276" w:lineRule="auto"/>
        <w:ind w:left="720"/>
        <w:rPr>
          <w:color w:val="FF0000"/>
          <w:sz w:val="22"/>
          <w:szCs w:val="22"/>
        </w:rPr>
      </w:pPr>
    </w:p>
    <w:p w14:paraId="1FC99275" w14:textId="77777777" w:rsidR="00853916" w:rsidRDefault="00853916" w:rsidP="00DF3B63">
      <w:pPr>
        <w:suppressAutoHyphens/>
        <w:snapToGrid w:val="0"/>
        <w:spacing w:line="276" w:lineRule="auto"/>
        <w:ind w:left="720"/>
        <w:rPr>
          <w:color w:val="FF0000"/>
          <w:sz w:val="22"/>
          <w:szCs w:val="22"/>
        </w:rPr>
      </w:pPr>
    </w:p>
    <w:p w14:paraId="0BEE2B71" w14:textId="77777777" w:rsidR="00647FA0" w:rsidRDefault="00647FA0" w:rsidP="00647FA0">
      <w:pPr>
        <w:suppressAutoHyphens/>
        <w:snapToGrid w:val="0"/>
        <w:spacing w:line="276" w:lineRule="auto"/>
        <w:rPr>
          <w:color w:val="FF0000"/>
          <w:sz w:val="22"/>
          <w:szCs w:val="22"/>
        </w:rPr>
      </w:pPr>
    </w:p>
    <w:p w14:paraId="2322FBD4" w14:textId="77777777" w:rsidR="00431852" w:rsidRDefault="00431852" w:rsidP="001A21CE">
      <w:pPr>
        <w:widowControl w:val="0"/>
        <w:tabs>
          <w:tab w:val="left" w:pos="1305"/>
        </w:tabs>
        <w:spacing w:line="360" w:lineRule="auto"/>
        <w:rPr>
          <w:rFonts w:asciiTheme="minorHAnsi" w:hAnsiTheme="minorHAnsi" w:cstheme="minorHAnsi"/>
        </w:rPr>
      </w:pPr>
    </w:p>
    <w:p w14:paraId="1023B20F" w14:textId="77777777" w:rsidR="00431852" w:rsidRDefault="00431852" w:rsidP="001A21CE">
      <w:pPr>
        <w:widowControl w:val="0"/>
        <w:tabs>
          <w:tab w:val="left" w:pos="1305"/>
        </w:tabs>
        <w:spacing w:line="360" w:lineRule="auto"/>
        <w:rPr>
          <w:rFonts w:asciiTheme="minorHAnsi" w:hAnsiTheme="minorHAnsi" w:cstheme="minorHAnsi"/>
        </w:rPr>
      </w:pPr>
    </w:p>
    <w:p w14:paraId="4472AC36" w14:textId="77777777" w:rsidR="00431852" w:rsidRDefault="00431852" w:rsidP="001A21CE">
      <w:pPr>
        <w:widowControl w:val="0"/>
        <w:tabs>
          <w:tab w:val="left" w:pos="1305"/>
        </w:tabs>
        <w:spacing w:line="360" w:lineRule="auto"/>
        <w:rPr>
          <w:rFonts w:asciiTheme="minorHAnsi" w:hAnsiTheme="minorHAnsi" w:cstheme="minorHAnsi"/>
        </w:rPr>
      </w:pPr>
    </w:p>
    <w:p w14:paraId="7E456762" w14:textId="77777777" w:rsidR="00431852" w:rsidRDefault="00431852" w:rsidP="001A21CE">
      <w:pPr>
        <w:widowControl w:val="0"/>
        <w:tabs>
          <w:tab w:val="left" w:pos="1305"/>
        </w:tabs>
        <w:spacing w:line="360" w:lineRule="auto"/>
        <w:rPr>
          <w:rFonts w:asciiTheme="minorHAnsi" w:hAnsiTheme="minorHAnsi" w:cstheme="minorHAnsi"/>
        </w:rPr>
      </w:pPr>
    </w:p>
    <w:p w14:paraId="479C1DA7" w14:textId="77777777" w:rsidR="00431852" w:rsidRDefault="00431852" w:rsidP="001A21CE">
      <w:pPr>
        <w:widowControl w:val="0"/>
        <w:tabs>
          <w:tab w:val="left" w:pos="1305"/>
        </w:tabs>
        <w:spacing w:line="360" w:lineRule="auto"/>
        <w:rPr>
          <w:rFonts w:asciiTheme="minorHAnsi" w:hAnsiTheme="minorHAnsi" w:cstheme="minorHAnsi"/>
        </w:rPr>
      </w:pPr>
    </w:p>
    <w:p w14:paraId="33584655" w14:textId="77777777" w:rsidR="00431852" w:rsidRDefault="00431852" w:rsidP="001A21CE">
      <w:pPr>
        <w:widowControl w:val="0"/>
        <w:tabs>
          <w:tab w:val="left" w:pos="1305"/>
        </w:tabs>
        <w:spacing w:line="360" w:lineRule="auto"/>
        <w:rPr>
          <w:rFonts w:asciiTheme="minorHAnsi" w:hAnsiTheme="minorHAnsi" w:cstheme="minorHAnsi"/>
        </w:rPr>
      </w:pPr>
    </w:p>
    <w:p w14:paraId="1ADE1339" w14:textId="77777777" w:rsidR="0042673D" w:rsidRDefault="0042673D" w:rsidP="001A21CE">
      <w:pPr>
        <w:widowControl w:val="0"/>
        <w:tabs>
          <w:tab w:val="left" w:pos="1305"/>
        </w:tabs>
        <w:spacing w:line="360" w:lineRule="auto"/>
        <w:rPr>
          <w:rFonts w:asciiTheme="minorHAnsi" w:hAnsiTheme="minorHAnsi" w:cstheme="minorHAnsi"/>
        </w:rPr>
      </w:pPr>
      <w:bookmarkStart w:id="11" w:name="_Hlk208302254"/>
    </w:p>
    <w:p w14:paraId="4E543BB4" w14:textId="77777777" w:rsidR="00C31DF4" w:rsidRDefault="00C31DF4" w:rsidP="001A21CE">
      <w:pPr>
        <w:widowControl w:val="0"/>
        <w:tabs>
          <w:tab w:val="left" w:pos="1305"/>
        </w:tabs>
        <w:spacing w:line="360" w:lineRule="auto"/>
        <w:rPr>
          <w:rFonts w:asciiTheme="minorHAnsi" w:hAnsiTheme="minorHAnsi" w:cstheme="minorHAnsi"/>
        </w:rPr>
      </w:pPr>
    </w:p>
    <w:p w14:paraId="108334BF" w14:textId="77777777" w:rsidR="00C31DF4" w:rsidRDefault="00C31DF4" w:rsidP="001A21CE">
      <w:pPr>
        <w:widowControl w:val="0"/>
        <w:tabs>
          <w:tab w:val="left" w:pos="1305"/>
        </w:tabs>
        <w:spacing w:line="360" w:lineRule="auto"/>
        <w:rPr>
          <w:rFonts w:asciiTheme="minorHAnsi" w:hAnsiTheme="minorHAnsi" w:cstheme="minorHAnsi"/>
        </w:rPr>
      </w:pPr>
    </w:p>
    <w:p w14:paraId="28E27737" w14:textId="77777777" w:rsidR="00140CC5" w:rsidRDefault="00140CC5" w:rsidP="001A21CE">
      <w:pPr>
        <w:widowControl w:val="0"/>
        <w:tabs>
          <w:tab w:val="left" w:pos="1305"/>
        </w:tabs>
        <w:spacing w:line="360" w:lineRule="auto"/>
        <w:rPr>
          <w:rFonts w:asciiTheme="minorHAnsi" w:hAnsiTheme="minorHAnsi" w:cstheme="minorHAnsi"/>
        </w:rPr>
      </w:pPr>
    </w:p>
    <w:p w14:paraId="22906196" w14:textId="77777777" w:rsidR="00140CC5" w:rsidRDefault="00140CC5" w:rsidP="001A21CE">
      <w:pPr>
        <w:widowControl w:val="0"/>
        <w:tabs>
          <w:tab w:val="left" w:pos="1305"/>
        </w:tabs>
        <w:spacing w:line="360" w:lineRule="auto"/>
        <w:rPr>
          <w:rFonts w:asciiTheme="minorHAnsi" w:hAnsiTheme="minorHAnsi" w:cstheme="minorHAnsi"/>
        </w:rPr>
      </w:pPr>
    </w:p>
    <w:bookmarkEnd w:id="11"/>
    <w:p w14:paraId="4D81A115" w14:textId="77777777" w:rsidR="00140CC5" w:rsidRDefault="00140CC5" w:rsidP="001A21CE">
      <w:pPr>
        <w:widowControl w:val="0"/>
        <w:tabs>
          <w:tab w:val="left" w:pos="1305"/>
        </w:tabs>
        <w:spacing w:line="360" w:lineRule="auto"/>
        <w:rPr>
          <w:rFonts w:asciiTheme="minorHAnsi" w:hAnsiTheme="minorHAnsi" w:cstheme="minorHAnsi"/>
        </w:rPr>
      </w:pPr>
    </w:p>
    <w:p w14:paraId="7F935089" w14:textId="77777777" w:rsidR="00140CC5" w:rsidRDefault="00140CC5" w:rsidP="001A21CE">
      <w:pPr>
        <w:widowControl w:val="0"/>
        <w:tabs>
          <w:tab w:val="left" w:pos="1305"/>
        </w:tabs>
        <w:spacing w:line="360" w:lineRule="auto"/>
        <w:rPr>
          <w:rFonts w:asciiTheme="minorHAnsi" w:hAnsiTheme="minorHAnsi" w:cstheme="minorHAnsi"/>
        </w:rPr>
      </w:pPr>
    </w:p>
    <w:p w14:paraId="0A4FA956" w14:textId="77777777" w:rsidR="00140CC5" w:rsidRDefault="00140CC5" w:rsidP="001A21CE">
      <w:pPr>
        <w:widowControl w:val="0"/>
        <w:tabs>
          <w:tab w:val="left" w:pos="1305"/>
        </w:tabs>
        <w:spacing w:line="360" w:lineRule="auto"/>
        <w:rPr>
          <w:rFonts w:asciiTheme="minorHAnsi" w:hAnsiTheme="minorHAnsi" w:cstheme="minorHAnsi"/>
        </w:rPr>
      </w:pPr>
    </w:p>
    <w:p w14:paraId="4041E56B" w14:textId="77777777" w:rsidR="00140CC5" w:rsidRDefault="00140CC5" w:rsidP="001A21CE">
      <w:pPr>
        <w:widowControl w:val="0"/>
        <w:tabs>
          <w:tab w:val="left" w:pos="1305"/>
        </w:tabs>
        <w:spacing w:line="360" w:lineRule="auto"/>
        <w:rPr>
          <w:rFonts w:asciiTheme="minorHAnsi" w:hAnsiTheme="minorHAnsi" w:cstheme="minorHAnsi"/>
        </w:rPr>
      </w:pPr>
    </w:p>
    <w:p w14:paraId="349B0C4C" w14:textId="77777777" w:rsidR="00140CC5" w:rsidRDefault="00140CC5" w:rsidP="001A21CE">
      <w:pPr>
        <w:widowControl w:val="0"/>
        <w:tabs>
          <w:tab w:val="left" w:pos="1305"/>
        </w:tabs>
        <w:spacing w:line="360" w:lineRule="auto"/>
        <w:rPr>
          <w:rFonts w:asciiTheme="minorHAnsi" w:hAnsiTheme="minorHAnsi" w:cstheme="minorHAnsi"/>
        </w:rPr>
      </w:pPr>
    </w:p>
    <w:p w14:paraId="436D9B27" w14:textId="77777777" w:rsidR="00140CC5" w:rsidRDefault="00140CC5" w:rsidP="001A21CE">
      <w:pPr>
        <w:widowControl w:val="0"/>
        <w:tabs>
          <w:tab w:val="left" w:pos="1305"/>
        </w:tabs>
        <w:spacing w:line="360" w:lineRule="auto"/>
        <w:rPr>
          <w:rFonts w:asciiTheme="minorHAnsi" w:hAnsiTheme="minorHAnsi" w:cstheme="minorHAnsi"/>
        </w:rPr>
      </w:pPr>
    </w:p>
    <w:p w14:paraId="35EA3C1E" w14:textId="77777777" w:rsidR="00140CC5" w:rsidRDefault="00140CC5" w:rsidP="001A21CE">
      <w:pPr>
        <w:widowControl w:val="0"/>
        <w:tabs>
          <w:tab w:val="left" w:pos="1305"/>
        </w:tabs>
        <w:spacing w:line="360" w:lineRule="auto"/>
        <w:rPr>
          <w:rFonts w:asciiTheme="minorHAnsi" w:hAnsiTheme="minorHAnsi" w:cstheme="minorHAnsi"/>
        </w:rPr>
      </w:pPr>
    </w:p>
    <w:p w14:paraId="0BAF8D58" w14:textId="77777777" w:rsidR="00140CC5" w:rsidRDefault="00140CC5" w:rsidP="001A21CE">
      <w:pPr>
        <w:widowControl w:val="0"/>
        <w:tabs>
          <w:tab w:val="left" w:pos="1305"/>
        </w:tabs>
        <w:spacing w:line="360" w:lineRule="auto"/>
        <w:rPr>
          <w:rFonts w:asciiTheme="minorHAnsi" w:hAnsiTheme="minorHAnsi" w:cstheme="minorHAnsi"/>
        </w:rPr>
      </w:pPr>
    </w:p>
    <w:p w14:paraId="44EC4B3A" w14:textId="77777777" w:rsidR="00140CC5" w:rsidRDefault="00140CC5" w:rsidP="001A21CE">
      <w:pPr>
        <w:widowControl w:val="0"/>
        <w:tabs>
          <w:tab w:val="left" w:pos="1305"/>
        </w:tabs>
        <w:spacing w:line="360" w:lineRule="auto"/>
        <w:rPr>
          <w:rFonts w:asciiTheme="minorHAnsi" w:hAnsiTheme="minorHAnsi" w:cstheme="minorHAnsi"/>
        </w:rPr>
      </w:pPr>
    </w:p>
    <w:p w14:paraId="3C4BA7E1" w14:textId="77777777" w:rsidR="00C31DF4" w:rsidRDefault="00C31DF4" w:rsidP="001A21CE">
      <w:pPr>
        <w:widowControl w:val="0"/>
        <w:tabs>
          <w:tab w:val="left" w:pos="1305"/>
        </w:tabs>
        <w:spacing w:line="360" w:lineRule="auto"/>
        <w:rPr>
          <w:rFonts w:asciiTheme="minorHAnsi" w:hAnsiTheme="minorHAnsi" w:cstheme="minorHAnsi"/>
        </w:rPr>
      </w:pPr>
    </w:p>
    <w:p w14:paraId="3D743A41" w14:textId="77777777" w:rsidR="00C31DF4" w:rsidRDefault="00C31DF4" w:rsidP="001A21CE">
      <w:pPr>
        <w:widowControl w:val="0"/>
        <w:tabs>
          <w:tab w:val="left" w:pos="1305"/>
        </w:tabs>
        <w:spacing w:line="360" w:lineRule="auto"/>
        <w:rPr>
          <w:rFonts w:asciiTheme="minorHAnsi" w:hAnsiTheme="minorHAnsi" w:cstheme="minorHAnsi"/>
        </w:rPr>
      </w:pPr>
    </w:p>
    <w:p w14:paraId="4893A31C" w14:textId="77777777" w:rsidR="00431852" w:rsidRDefault="00431852" w:rsidP="001A21CE">
      <w:pPr>
        <w:widowControl w:val="0"/>
        <w:tabs>
          <w:tab w:val="left" w:pos="1305"/>
        </w:tabs>
        <w:spacing w:line="360" w:lineRule="auto"/>
        <w:rPr>
          <w:rFonts w:asciiTheme="minorHAnsi" w:hAnsiTheme="minorHAnsi" w:cstheme="minorHAnsi"/>
        </w:rPr>
      </w:pPr>
    </w:p>
    <w:p w14:paraId="294B6C28" w14:textId="6063C3A1" w:rsidR="001A21CE" w:rsidRPr="00331792" w:rsidRDefault="001A21CE" w:rsidP="001A21CE">
      <w:pPr>
        <w:widowControl w:val="0"/>
        <w:tabs>
          <w:tab w:val="left" w:pos="1305"/>
        </w:tabs>
        <w:spacing w:line="360" w:lineRule="auto"/>
        <w:rPr>
          <w:rFonts w:asciiTheme="minorHAnsi" w:hAnsiTheme="minorHAnsi" w:cstheme="minorHAnsi"/>
        </w:rPr>
      </w:pPr>
      <w:bookmarkStart w:id="12" w:name="_Hlk208302412"/>
      <w:r w:rsidRPr="00331792">
        <w:rPr>
          <w:rFonts w:asciiTheme="minorHAnsi" w:hAnsiTheme="minorHAnsi" w:cstheme="minorHAnsi"/>
        </w:rPr>
        <w:t>Numer sprawy</w:t>
      </w:r>
      <w:r w:rsidRPr="00331792">
        <w:rPr>
          <w:rFonts w:asciiTheme="minorHAnsi" w:hAnsiTheme="minorHAnsi" w:cstheme="minorHAnsi"/>
          <w:b/>
          <w:bCs/>
        </w:rPr>
        <w:t xml:space="preserve"> </w:t>
      </w:r>
      <w:r w:rsidR="00F47525">
        <w:rPr>
          <w:rFonts w:asciiTheme="minorHAnsi" w:eastAsia="MS Mincho" w:hAnsiTheme="minorHAnsi" w:cstheme="minorHAnsi"/>
          <w:b/>
        </w:rPr>
        <w:t>ZP.271.2.4</w:t>
      </w:r>
      <w:r w:rsidRPr="00331792">
        <w:rPr>
          <w:rFonts w:asciiTheme="minorHAnsi" w:eastAsia="MS Mincho" w:hAnsiTheme="minorHAnsi" w:cstheme="minorHAnsi"/>
          <w:b/>
        </w:rPr>
        <w:t>.2025</w:t>
      </w:r>
      <w:r w:rsidRPr="00331792">
        <w:rPr>
          <w:rFonts w:asciiTheme="minorHAnsi" w:hAnsiTheme="minorHAnsi" w:cstheme="minorHAnsi"/>
          <w:b/>
          <w:bCs/>
        </w:rPr>
        <w:tab/>
      </w:r>
      <w:r w:rsidRPr="00331792">
        <w:rPr>
          <w:rFonts w:asciiTheme="minorHAnsi" w:hAnsiTheme="minorHAnsi" w:cstheme="minorHAnsi"/>
          <w:b/>
          <w:bCs/>
        </w:rPr>
        <w:tab/>
      </w:r>
      <w:r w:rsidRPr="00331792">
        <w:rPr>
          <w:rFonts w:asciiTheme="minorHAnsi" w:hAnsiTheme="minorHAnsi" w:cstheme="minorHAnsi"/>
          <w:b/>
          <w:bCs/>
        </w:rPr>
        <w:tab/>
      </w:r>
      <w:r w:rsidRPr="00331792">
        <w:rPr>
          <w:rFonts w:asciiTheme="minorHAnsi" w:hAnsiTheme="minorHAnsi" w:cstheme="minorHAnsi"/>
          <w:b/>
          <w:bCs/>
        </w:rPr>
        <w:tab/>
      </w:r>
      <w:r w:rsidRPr="00331792">
        <w:rPr>
          <w:rFonts w:asciiTheme="minorHAnsi" w:hAnsiTheme="minorHAnsi" w:cstheme="minorHAnsi"/>
          <w:b/>
          <w:bCs/>
        </w:rPr>
        <w:tab/>
      </w:r>
      <w:r w:rsidRPr="00331792">
        <w:rPr>
          <w:rFonts w:asciiTheme="minorHAnsi" w:hAnsiTheme="minorHAnsi" w:cstheme="minorHAnsi"/>
          <w:b/>
          <w:bCs/>
          <w:color w:val="EE0000"/>
        </w:rPr>
        <w:t xml:space="preserve"> </w:t>
      </w:r>
      <w:r w:rsidRPr="00331792">
        <w:rPr>
          <w:rFonts w:asciiTheme="minorHAnsi" w:hAnsiTheme="minorHAnsi" w:cstheme="minorHAnsi"/>
          <w:b/>
          <w:bCs/>
          <w:color w:val="EE0000"/>
        </w:rPr>
        <w:tab/>
        <w:t xml:space="preserve">           Załącznik Nr </w:t>
      </w:r>
      <w:r w:rsidR="00647FA0" w:rsidRPr="00331792">
        <w:rPr>
          <w:rFonts w:asciiTheme="minorHAnsi" w:hAnsiTheme="minorHAnsi" w:cstheme="minorHAnsi"/>
          <w:b/>
          <w:bCs/>
          <w:color w:val="EE0000"/>
        </w:rPr>
        <w:t>7</w:t>
      </w:r>
      <w:r w:rsidRPr="00331792">
        <w:rPr>
          <w:rFonts w:asciiTheme="minorHAnsi" w:hAnsiTheme="minorHAnsi" w:cstheme="minorHAnsi"/>
          <w:b/>
          <w:bCs/>
          <w:color w:val="EE0000"/>
        </w:rPr>
        <w:t xml:space="preserve"> do SWZ</w:t>
      </w:r>
    </w:p>
    <w:p w14:paraId="4D8108C2" w14:textId="77777777" w:rsidR="001A21CE" w:rsidRPr="00331792" w:rsidRDefault="001A21CE" w:rsidP="001A21CE">
      <w:pPr>
        <w:widowControl w:val="0"/>
        <w:tabs>
          <w:tab w:val="center" w:pos="5016"/>
          <w:tab w:val="right" w:pos="9552"/>
        </w:tabs>
        <w:spacing w:before="240" w:after="240" w:line="360" w:lineRule="auto"/>
        <w:jc w:val="center"/>
        <w:rPr>
          <w:rFonts w:asciiTheme="minorHAnsi" w:hAnsiTheme="minorHAnsi" w:cstheme="minorHAnsi"/>
          <w:b/>
          <w:bCs/>
          <w:color w:val="000000"/>
        </w:rPr>
      </w:pPr>
      <w:r w:rsidRPr="00331792">
        <w:rPr>
          <w:rFonts w:asciiTheme="minorHAnsi" w:eastAsia="MS Mincho" w:hAnsiTheme="minorHAnsi" w:cstheme="minorHAnsi"/>
          <w:b/>
          <w:color w:val="000000"/>
        </w:rPr>
        <w:t>UMOWA Nr ZP.272.……….2025 - Wzór</w:t>
      </w:r>
    </w:p>
    <w:p w14:paraId="6A39C63A" w14:textId="77777777" w:rsidR="001A21CE" w:rsidRPr="00331792" w:rsidRDefault="001A21CE" w:rsidP="001A21CE">
      <w:pPr>
        <w:tabs>
          <w:tab w:val="left" w:leader="dot" w:pos="3969"/>
          <w:tab w:val="right" w:leader="dot" w:pos="9637"/>
        </w:tabs>
        <w:spacing w:line="360" w:lineRule="auto"/>
        <w:jc w:val="both"/>
        <w:rPr>
          <w:rFonts w:asciiTheme="minorHAnsi" w:hAnsiTheme="minorHAnsi" w:cstheme="minorHAnsi"/>
        </w:rPr>
      </w:pPr>
      <w:r w:rsidRPr="00331792">
        <w:rPr>
          <w:rFonts w:asciiTheme="minorHAnsi" w:hAnsiTheme="minorHAnsi" w:cstheme="minorHAnsi"/>
        </w:rPr>
        <w:t xml:space="preserve">Zawarta w dniu ………………………………… r. w Ślemieniu pomiędzy </w:t>
      </w:r>
      <w:r w:rsidRPr="00331792">
        <w:rPr>
          <w:rFonts w:asciiTheme="minorHAnsi" w:hAnsiTheme="minorHAnsi" w:cstheme="minorHAnsi"/>
          <w:b/>
        </w:rPr>
        <w:t xml:space="preserve">Gminą Ślemień </w:t>
      </w:r>
      <w:r w:rsidRPr="00331792">
        <w:rPr>
          <w:rFonts w:asciiTheme="minorHAnsi" w:hAnsiTheme="minorHAnsi" w:cstheme="minorHAnsi"/>
        </w:rPr>
        <w:t xml:space="preserve"> z siedzibą w Ślemieniu, </w:t>
      </w:r>
      <w:r w:rsidRPr="00331792">
        <w:rPr>
          <w:rFonts w:asciiTheme="minorHAnsi" w:hAnsiTheme="minorHAnsi" w:cstheme="minorHAnsi"/>
        </w:rPr>
        <w:br/>
        <w:t>34-323 Ślemień, ul. Krakowska 148, NIP 5532511962, REGON: 072182700 zwaną dalej „</w:t>
      </w:r>
      <w:r w:rsidRPr="00331792">
        <w:rPr>
          <w:rFonts w:asciiTheme="minorHAnsi" w:hAnsiTheme="minorHAnsi" w:cstheme="minorHAnsi"/>
          <w:b/>
        </w:rPr>
        <w:t>Zamawiającym</w:t>
      </w:r>
      <w:r w:rsidRPr="00331792">
        <w:rPr>
          <w:rFonts w:asciiTheme="minorHAnsi" w:hAnsiTheme="minorHAnsi" w:cstheme="minorHAnsi"/>
        </w:rPr>
        <w:t>”, którą reprezentuje:</w:t>
      </w:r>
    </w:p>
    <w:p w14:paraId="45769169" w14:textId="77777777" w:rsidR="001A21CE" w:rsidRPr="00331792" w:rsidRDefault="001A21CE" w:rsidP="001A21CE">
      <w:pPr>
        <w:spacing w:before="120" w:line="360" w:lineRule="auto"/>
        <w:jc w:val="both"/>
        <w:rPr>
          <w:rFonts w:asciiTheme="minorHAnsi" w:hAnsiTheme="minorHAnsi" w:cstheme="minorHAnsi"/>
          <w:b/>
        </w:rPr>
      </w:pPr>
      <w:r w:rsidRPr="00331792">
        <w:rPr>
          <w:rFonts w:asciiTheme="minorHAnsi" w:hAnsiTheme="minorHAnsi" w:cstheme="minorHAnsi"/>
          <w:b/>
        </w:rPr>
        <w:t>Jarosław Krzak - Wójt Gminy Ślemień</w:t>
      </w:r>
    </w:p>
    <w:p w14:paraId="70B54A06" w14:textId="77777777" w:rsidR="001A21CE" w:rsidRPr="00331792" w:rsidRDefault="001A21CE" w:rsidP="001A21CE">
      <w:pPr>
        <w:spacing w:after="120" w:line="360" w:lineRule="auto"/>
        <w:jc w:val="both"/>
        <w:rPr>
          <w:rFonts w:asciiTheme="minorHAnsi" w:hAnsiTheme="minorHAnsi" w:cstheme="minorHAnsi"/>
          <w:b/>
        </w:rPr>
      </w:pPr>
      <w:r w:rsidRPr="00331792">
        <w:rPr>
          <w:rFonts w:asciiTheme="minorHAnsi" w:hAnsiTheme="minorHAnsi" w:cstheme="minorHAnsi"/>
        </w:rPr>
        <w:t>przy kontrasygnacie</w:t>
      </w:r>
      <w:r w:rsidRPr="00331792">
        <w:rPr>
          <w:rFonts w:asciiTheme="minorHAnsi" w:hAnsiTheme="minorHAnsi" w:cstheme="minorHAnsi"/>
          <w:b/>
        </w:rPr>
        <w:t xml:space="preserve"> Małgorzaty Myśliwiec – Skarbnik Gminy Ślemień</w:t>
      </w:r>
    </w:p>
    <w:p w14:paraId="75E5C30F" w14:textId="77777777" w:rsidR="001A21CE" w:rsidRPr="00331792" w:rsidRDefault="001A21CE" w:rsidP="001A21CE">
      <w:pPr>
        <w:tabs>
          <w:tab w:val="right" w:leader="dot" w:pos="9637"/>
        </w:tabs>
        <w:spacing w:after="120" w:line="360" w:lineRule="auto"/>
        <w:jc w:val="both"/>
        <w:rPr>
          <w:rFonts w:asciiTheme="minorHAnsi" w:hAnsiTheme="minorHAnsi" w:cstheme="minorHAnsi"/>
        </w:rPr>
      </w:pPr>
      <w:r w:rsidRPr="00331792">
        <w:rPr>
          <w:rFonts w:asciiTheme="minorHAnsi" w:hAnsiTheme="minorHAnsi" w:cstheme="minorHAnsi"/>
        </w:rPr>
        <w:t xml:space="preserve">a: </w:t>
      </w:r>
    </w:p>
    <w:p w14:paraId="0A791276" w14:textId="77777777" w:rsidR="001A21CE" w:rsidRPr="00331792" w:rsidRDefault="001A21CE" w:rsidP="001A21CE">
      <w:pPr>
        <w:spacing w:line="360" w:lineRule="auto"/>
        <w:jc w:val="both"/>
        <w:rPr>
          <w:rFonts w:asciiTheme="minorHAnsi" w:hAnsiTheme="minorHAnsi" w:cstheme="minorHAnsi"/>
        </w:rPr>
      </w:pPr>
      <w:r w:rsidRPr="00331792">
        <w:rPr>
          <w:rFonts w:asciiTheme="minorHAnsi" w:hAnsiTheme="minorHAnsi" w:cstheme="minorHAnsi"/>
          <w:b/>
        </w:rPr>
        <w:t>………………………………………………………………………</w:t>
      </w:r>
      <w:r w:rsidRPr="00331792">
        <w:rPr>
          <w:rFonts w:asciiTheme="minorHAnsi" w:hAnsiTheme="minorHAnsi" w:cstheme="minorHAnsi"/>
        </w:rPr>
        <w:t xml:space="preserve">, </w:t>
      </w:r>
    </w:p>
    <w:p w14:paraId="61C5DDA8" w14:textId="77777777" w:rsidR="001A21CE" w:rsidRPr="00331792" w:rsidRDefault="001A21CE" w:rsidP="001A21CE">
      <w:pPr>
        <w:spacing w:line="360" w:lineRule="auto"/>
        <w:jc w:val="both"/>
        <w:rPr>
          <w:rFonts w:asciiTheme="minorHAnsi" w:hAnsiTheme="minorHAnsi" w:cstheme="minorHAnsi"/>
        </w:rPr>
      </w:pPr>
      <w:r w:rsidRPr="00331792">
        <w:rPr>
          <w:rFonts w:asciiTheme="minorHAnsi" w:hAnsiTheme="minorHAnsi" w:cstheme="minorHAnsi"/>
        </w:rPr>
        <w:t>zwanym dalej „</w:t>
      </w:r>
      <w:r w:rsidRPr="00331792">
        <w:rPr>
          <w:rFonts w:asciiTheme="minorHAnsi" w:hAnsiTheme="minorHAnsi" w:cstheme="minorHAnsi"/>
          <w:b/>
        </w:rPr>
        <w:t>Wykonawcą</w:t>
      </w:r>
      <w:r w:rsidRPr="00331792">
        <w:rPr>
          <w:rFonts w:asciiTheme="minorHAnsi" w:hAnsiTheme="minorHAnsi" w:cstheme="minorHAnsi"/>
        </w:rPr>
        <w:t>”, została zawarta umowa o następującej treści:</w:t>
      </w:r>
    </w:p>
    <w:p w14:paraId="7ED556FC" w14:textId="77777777" w:rsidR="001A21CE" w:rsidRPr="00331792" w:rsidRDefault="001A21CE" w:rsidP="001A21CE">
      <w:pPr>
        <w:widowControl w:val="0"/>
        <w:spacing w:line="360" w:lineRule="auto"/>
        <w:jc w:val="both"/>
        <w:rPr>
          <w:rFonts w:asciiTheme="minorHAnsi" w:eastAsia="MS Mincho" w:hAnsiTheme="minorHAnsi" w:cstheme="minorHAnsi"/>
          <w:color w:val="000000"/>
        </w:rPr>
      </w:pPr>
    </w:p>
    <w:p w14:paraId="59770365" w14:textId="77777777" w:rsidR="001A21CE" w:rsidRPr="00331792" w:rsidRDefault="001A21CE" w:rsidP="001A21CE">
      <w:pPr>
        <w:widowControl w:val="0"/>
        <w:spacing w:before="240" w:line="360" w:lineRule="auto"/>
        <w:jc w:val="both"/>
        <w:rPr>
          <w:rFonts w:asciiTheme="minorHAnsi" w:eastAsia="MS Mincho" w:hAnsiTheme="minorHAnsi" w:cstheme="minorHAnsi"/>
          <w:color w:val="000000"/>
        </w:rPr>
      </w:pPr>
      <w:r w:rsidRPr="00331792">
        <w:rPr>
          <w:rFonts w:asciiTheme="minorHAnsi" w:eastAsia="MS Mincho" w:hAnsiTheme="minorHAnsi" w:cstheme="minorHAnsi"/>
          <w:color w:val="000000"/>
        </w:rPr>
        <w:t>W wyniku dokonania przez Zamawiającego wyboru oferty Wykonawcy w trybie podstawowym bez negocjacji, przeprowadzonego zgodnie z przepisami ustawy z dnia 11 września 2019 r. - Prawo zamówień publicznych (Dz. U. z 2024 r. poz. 1320 z późn. zm.) dalej zwaną ustawą Pzp została zawarta Umowa o następującej treści:</w:t>
      </w:r>
    </w:p>
    <w:p w14:paraId="45CA31A7" w14:textId="77777777" w:rsidR="001A21CE" w:rsidRPr="00331792" w:rsidRDefault="001A21CE" w:rsidP="001A21CE">
      <w:pPr>
        <w:widowControl w:val="0"/>
        <w:spacing w:before="240" w:after="240" w:line="360" w:lineRule="auto"/>
        <w:jc w:val="center"/>
        <w:rPr>
          <w:rFonts w:asciiTheme="minorHAnsi" w:hAnsiTheme="minorHAnsi" w:cstheme="minorHAnsi"/>
          <w:b/>
        </w:rPr>
      </w:pPr>
      <w:r w:rsidRPr="00331792">
        <w:rPr>
          <w:rFonts w:asciiTheme="minorHAnsi" w:hAnsiTheme="minorHAnsi" w:cstheme="minorHAnsi"/>
          <w:b/>
        </w:rPr>
        <w:t xml:space="preserve">§ 1. </w:t>
      </w:r>
      <w:r w:rsidRPr="00331792">
        <w:rPr>
          <w:rFonts w:asciiTheme="minorHAnsi" w:hAnsiTheme="minorHAnsi" w:cstheme="minorHAnsi"/>
          <w:b/>
          <w:caps/>
        </w:rPr>
        <w:t>Przedmiot umowy</w:t>
      </w:r>
    </w:p>
    <w:p w14:paraId="78DFA616" w14:textId="380ED334" w:rsidR="001A21CE" w:rsidRPr="00331792" w:rsidRDefault="001A21CE" w:rsidP="00AA2D7C">
      <w:pPr>
        <w:widowControl w:val="0"/>
        <w:numPr>
          <w:ilvl w:val="0"/>
          <w:numId w:val="66"/>
        </w:numPr>
        <w:spacing w:line="360" w:lineRule="auto"/>
        <w:ind w:left="284" w:hanging="284"/>
        <w:jc w:val="both"/>
        <w:rPr>
          <w:rFonts w:asciiTheme="minorHAnsi" w:hAnsiTheme="minorHAnsi" w:cstheme="minorHAnsi"/>
          <w:b/>
        </w:rPr>
      </w:pPr>
      <w:r w:rsidRPr="00331792">
        <w:rPr>
          <w:rFonts w:asciiTheme="minorHAnsi" w:hAnsiTheme="minorHAnsi" w:cstheme="minorHAnsi"/>
        </w:rPr>
        <w:t>Zamawiający powierza, a Wykonawca przyjmuje do wykonania zamówienie publiczne, którego przedmiotem jest zadanie pn.:</w:t>
      </w:r>
      <w:r w:rsidR="00331792" w:rsidRPr="00331792">
        <w:rPr>
          <w:rFonts w:asciiTheme="minorHAnsi" w:hAnsiTheme="minorHAnsi" w:cstheme="minorHAnsi"/>
          <w:b/>
        </w:rPr>
        <w:t xml:space="preserve"> </w:t>
      </w:r>
      <w:r w:rsidR="00331792" w:rsidRPr="00331792">
        <w:rPr>
          <w:rFonts w:asciiTheme="minorHAnsi" w:hAnsiTheme="minorHAnsi" w:cstheme="minorHAnsi"/>
          <w:b/>
          <w:bCs/>
        </w:rPr>
        <w:t xml:space="preserve">Modernizacja </w:t>
      </w:r>
      <w:r w:rsidR="00331792" w:rsidRPr="00331792">
        <w:rPr>
          <w:rFonts w:asciiTheme="minorHAnsi" w:hAnsiTheme="minorHAnsi" w:cstheme="minorHAnsi"/>
          <w:b/>
          <w:bCs/>
          <w:color w:val="222222"/>
          <w:shd w:val="clear" w:color="auto" w:fill="FFFFFF"/>
        </w:rPr>
        <w:t>drogi dojazdowej do gruntów rolnych – ul. Osiedlowa w m. Ślemień</w:t>
      </w:r>
      <w:r w:rsidR="00331792" w:rsidRPr="00331792">
        <w:rPr>
          <w:rFonts w:asciiTheme="minorHAnsi" w:hAnsiTheme="minorHAnsi" w:cstheme="minorHAnsi"/>
          <w:b/>
          <w:bCs/>
        </w:rPr>
        <w:t xml:space="preserve">. Przebudowa </w:t>
      </w:r>
      <w:r w:rsidR="00331792" w:rsidRPr="00331792">
        <w:rPr>
          <w:rFonts w:asciiTheme="minorHAnsi" w:hAnsiTheme="minorHAnsi" w:cstheme="minorHAnsi"/>
          <w:b/>
          <w:bCs/>
          <w:color w:val="222222"/>
          <w:shd w:val="clear" w:color="auto" w:fill="FFFFFF"/>
        </w:rPr>
        <w:t xml:space="preserve">drogi gminnej publicznej ul. Osiedlowa w Ślemieniu.” </w:t>
      </w:r>
    </w:p>
    <w:p w14:paraId="34C5CDDE" w14:textId="430605DB" w:rsidR="00331792" w:rsidRPr="00331792" w:rsidRDefault="00331792" w:rsidP="00AA2D7C">
      <w:pPr>
        <w:widowControl w:val="0"/>
        <w:numPr>
          <w:ilvl w:val="0"/>
          <w:numId w:val="66"/>
        </w:numPr>
        <w:spacing w:line="360" w:lineRule="auto"/>
        <w:ind w:left="284" w:hanging="284"/>
        <w:jc w:val="both"/>
        <w:rPr>
          <w:rFonts w:asciiTheme="minorHAnsi" w:hAnsiTheme="minorHAnsi" w:cstheme="minorHAnsi"/>
          <w:b/>
        </w:rPr>
      </w:pPr>
      <w:r w:rsidRPr="00331792">
        <w:rPr>
          <w:rFonts w:asciiTheme="minorHAnsi" w:hAnsiTheme="minorHAnsi" w:cstheme="minorHAnsi"/>
          <w:b/>
        </w:rPr>
        <w:t xml:space="preserve">Zadanie dofinansowane i realizowane z wykorzystaniem środków </w:t>
      </w:r>
      <w:r w:rsidRPr="00331792">
        <w:rPr>
          <w:rFonts w:asciiTheme="minorHAnsi" w:hAnsiTheme="minorHAnsi" w:cstheme="minorHAnsi"/>
          <w:b/>
          <w:bCs/>
        </w:rPr>
        <w:t>budżetowych Województwa Śląskiego uzyskanych z tytułu wyłączeń gruntów rolnych z produkcji na podstawie ustawy o ochronie gruntów rolnych i leśnych.</w:t>
      </w:r>
    </w:p>
    <w:p w14:paraId="36F392B4" w14:textId="77777777" w:rsidR="001A21CE" w:rsidRPr="00331792" w:rsidRDefault="001A21CE" w:rsidP="00AA2D7C">
      <w:pPr>
        <w:widowControl w:val="0"/>
        <w:numPr>
          <w:ilvl w:val="0"/>
          <w:numId w:val="66"/>
        </w:numPr>
        <w:spacing w:line="360" w:lineRule="auto"/>
        <w:ind w:left="284" w:hanging="284"/>
        <w:jc w:val="both"/>
        <w:rPr>
          <w:rFonts w:asciiTheme="minorHAnsi" w:hAnsiTheme="minorHAnsi" w:cstheme="minorHAnsi"/>
        </w:rPr>
      </w:pPr>
      <w:r w:rsidRPr="00331792">
        <w:rPr>
          <w:rFonts w:asciiTheme="minorHAnsi" w:hAnsiTheme="minorHAnsi" w:cstheme="minorHAnsi"/>
        </w:rPr>
        <w:t>Przedmiot umowy, o którym mowa w ust. 1, został określony w Szczegółowym opisie przedmiotu zamówienia stanowiącym załącznik do umowy.</w:t>
      </w:r>
    </w:p>
    <w:p w14:paraId="394FCED8" w14:textId="77777777" w:rsidR="001A21CE" w:rsidRPr="00331792" w:rsidRDefault="001A21CE" w:rsidP="00AA2D7C">
      <w:pPr>
        <w:widowControl w:val="0"/>
        <w:numPr>
          <w:ilvl w:val="0"/>
          <w:numId w:val="66"/>
        </w:numPr>
        <w:spacing w:line="360" w:lineRule="auto"/>
        <w:ind w:left="284" w:hanging="284"/>
        <w:jc w:val="both"/>
        <w:rPr>
          <w:rFonts w:asciiTheme="minorHAnsi" w:hAnsiTheme="minorHAnsi" w:cstheme="minorHAnsi"/>
        </w:rPr>
      </w:pPr>
      <w:r w:rsidRPr="00331792">
        <w:rPr>
          <w:rFonts w:asciiTheme="minorHAnsi" w:hAnsiTheme="minorHAnsi" w:cstheme="minorHAnsi"/>
        </w:rPr>
        <w:t>Wykonawca zobowiązuje się wykonać przedmiot zamówienia zgodnie z:</w:t>
      </w:r>
    </w:p>
    <w:p w14:paraId="45BF0AF0" w14:textId="77777777" w:rsidR="001A21CE" w:rsidRPr="00331792" w:rsidRDefault="001A21CE" w:rsidP="00AA2D7C">
      <w:pPr>
        <w:numPr>
          <w:ilvl w:val="0"/>
          <w:numId w:val="67"/>
        </w:numPr>
        <w:spacing w:line="360" w:lineRule="auto"/>
        <w:ind w:left="567" w:hanging="283"/>
        <w:jc w:val="both"/>
        <w:rPr>
          <w:rFonts w:asciiTheme="minorHAnsi" w:hAnsiTheme="minorHAnsi" w:cstheme="minorHAnsi"/>
        </w:rPr>
      </w:pPr>
      <w:r w:rsidRPr="00331792">
        <w:rPr>
          <w:rFonts w:asciiTheme="minorHAnsi" w:hAnsiTheme="minorHAnsi" w:cstheme="minorHAnsi"/>
        </w:rPr>
        <w:t xml:space="preserve">Specyfikacją Warunków Zamówienia, stanowiącą </w:t>
      </w:r>
      <w:r w:rsidRPr="00331792">
        <w:rPr>
          <w:rFonts w:asciiTheme="minorHAnsi" w:hAnsiTheme="minorHAnsi" w:cstheme="minorHAnsi"/>
          <w:b/>
        </w:rPr>
        <w:t>załącznik nr 1</w:t>
      </w:r>
      <w:r w:rsidRPr="00331792">
        <w:rPr>
          <w:rFonts w:asciiTheme="minorHAnsi" w:hAnsiTheme="minorHAnsi" w:cstheme="minorHAnsi"/>
        </w:rPr>
        <w:t xml:space="preserve"> do niniejszej umowy. </w:t>
      </w:r>
    </w:p>
    <w:p w14:paraId="4D136431" w14:textId="77777777" w:rsidR="001A21CE" w:rsidRPr="00331792" w:rsidRDefault="001A21CE" w:rsidP="00AA2D7C">
      <w:pPr>
        <w:numPr>
          <w:ilvl w:val="0"/>
          <w:numId w:val="67"/>
        </w:numPr>
        <w:spacing w:line="360" w:lineRule="auto"/>
        <w:ind w:left="567" w:hanging="283"/>
        <w:jc w:val="both"/>
        <w:rPr>
          <w:rFonts w:asciiTheme="minorHAnsi" w:hAnsiTheme="minorHAnsi" w:cstheme="minorHAnsi"/>
        </w:rPr>
      </w:pPr>
      <w:r w:rsidRPr="00331792">
        <w:rPr>
          <w:rFonts w:asciiTheme="minorHAnsi" w:hAnsiTheme="minorHAnsi" w:cstheme="minorHAnsi"/>
        </w:rPr>
        <w:t xml:space="preserve">Dokumentacją projektową (w tym: Szczegółowy opis przedmiotu zamówienia), stanowiącą </w:t>
      </w:r>
      <w:r w:rsidRPr="00331792">
        <w:rPr>
          <w:rFonts w:asciiTheme="minorHAnsi" w:hAnsiTheme="minorHAnsi" w:cstheme="minorHAnsi"/>
          <w:b/>
        </w:rPr>
        <w:t>załącznik nr 2</w:t>
      </w:r>
      <w:r w:rsidRPr="00331792">
        <w:rPr>
          <w:rFonts w:asciiTheme="minorHAnsi" w:hAnsiTheme="minorHAnsi" w:cstheme="minorHAnsi"/>
        </w:rPr>
        <w:t xml:space="preserve"> do niniejszej umowy. </w:t>
      </w:r>
    </w:p>
    <w:p w14:paraId="7BF77ED1" w14:textId="1AF9A613" w:rsidR="001A21CE" w:rsidRPr="00331792" w:rsidRDefault="001A21CE" w:rsidP="00AA2D7C">
      <w:pPr>
        <w:numPr>
          <w:ilvl w:val="0"/>
          <w:numId w:val="67"/>
        </w:numPr>
        <w:spacing w:line="360" w:lineRule="auto"/>
        <w:ind w:left="567" w:hanging="283"/>
        <w:jc w:val="both"/>
        <w:rPr>
          <w:rFonts w:asciiTheme="minorHAnsi" w:hAnsiTheme="minorHAnsi" w:cstheme="minorHAnsi"/>
        </w:rPr>
      </w:pPr>
      <w:r w:rsidRPr="00331792">
        <w:rPr>
          <w:rFonts w:asciiTheme="minorHAnsi" w:hAnsiTheme="minorHAnsi" w:cstheme="minorHAnsi"/>
        </w:rPr>
        <w:t xml:space="preserve">Formularzem </w:t>
      </w:r>
      <w:r w:rsidR="00140CC5">
        <w:rPr>
          <w:rFonts w:asciiTheme="minorHAnsi" w:hAnsiTheme="minorHAnsi" w:cstheme="minorHAnsi"/>
        </w:rPr>
        <w:t>ofertowym</w:t>
      </w:r>
      <w:r w:rsidRPr="00331792">
        <w:rPr>
          <w:rFonts w:asciiTheme="minorHAnsi" w:hAnsiTheme="minorHAnsi" w:cstheme="minorHAnsi"/>
        </w:rPr>
        <w:t xml:space="preserve"> stanowiącym </w:t>
      </w:r>
      <w:r w:rsidRPr="00331792">
        <w:rPr>
          <w:rFonts w:asciiTheme="minorHAnsi" w:hAnsiTheme="minorHAnsi" w:cstheme="minorHAnsi"/>
          <w:b/>
        </w:rPr>
        <w:t>załącznik nr 3</w:t>
      </w:r>
      <w:r w:rsidRPr="00331792">
        <w:rPr>
          <w:rFonts w:asciiTheme="minorHAnsi" w:hAnsiTheme="minorHAnsi" w:cstheme="minorHAnsi"/>
        </w:rPr>
        <w:t xml:space="preserve"> do niniejszej umowy.</w:t>
      </w:r>
    </w:p>
    <w:p w14:paraId="60C92204" w14:textId="77777777" w:rsidR="001A21CE" w:rsidRPr="00331792" w:rsidRDefault="001A21CE" w:rsidP="00AA2D7C">
      <w:pPr>
        <w:numPr>
          <w:ilvl w:val="0"/>
          <w:numId w:val="67"/>
        </w:numPr>
        <w:spacing w:line="360" w:lineRule="auto"/>
        <w:ind w:left="567" w:hanging="283"/>
        <w:jc w:val="both"/>
        <w:rPr>
          <w:rFonts w:asciiTheme="minorHAnsi" w:hAnsiTheme="minorHAnsi" w:cstheme="minorHAnsi"/>
        </w:rPr>
      </w:pPr>
      <w:r w:rsidRPr="00331792">
        <w:rPr>
          <w:rFonts w:asciiTheme="minorHAnsi" w:hAnsiTheme="minorHAnsi" w:cstheme="minorHAnsi"/>
        </w:rPr>
        <w:t xml:space="preserve">Złożoną ofertą, stanowiącą </w:t>
      </w:r>
      <w:r w:rsidRPr="00331792">
        <w:rPr>
          <w:rFonts w:asciiTheme="minorHAnsi" w:hAnsiTheme="minorHAnsi" w:cstheme="minorHAnsi"/>
          <w:b/>
        </w:rPr>
        <w:t>załącznik nr 4</w:t>
      </w:r>
      <w:r w:rsidRPr="00331792">
        <w:rPr>
          <w:rFonts w:asciiTheme="minorHAnsi" w:hAnsiTheme="minorHAnsi" w:cstheme="minorHAnsi"/>
        </w:rPr>
        <w:t xml:space="preserve"> do niniejszej umowy.</w:t>
      </w:r>
    </w:p>
    <w:p w14:paraId="1F2AEAAB" w14:textId="77777777" w:rsidR="001A21CE" w:rsidRPr="00331792" w:rsidRDefault="001A21CE" w:rsidP="00AA2D7C">
      <w:pPr>
        <w:numPr>
          <w:ilvl w:val="0"/>
          <w:numId w:val="67"/>
        </w:numPr>
        <w:spacing w:line="360" w:lineRule="auto"/>
        <w:ind w:left="567" w:hanging="283"/>
        <w:jc w:val="both"/>
        <w:rPr>
          <w:rFonts w:asciiTheme="minorHAnsi" w:hAnsiTheme="minorHAnsi" w:cstheme="minorHAnsi"/>
        </w:rPr>
      </w:pPr>
      <w:r w:rsidRPr="00331792">
        <w:rPr>
          <w:rFonts w:asciiTheme="minorHAnsi" w:hAnsiTheme="minorHAnsi" w:cstheme="minorHAnsi"/>
        </w:rPr>
        <w:t>Obowiązującymi przepisami i normami oraz na ustalonych niniejszą umową warunkach.</w:t>
      </w:r>
    </w:p>
    <w:p w14:paraId="4C795539" w14:textId="77777777" w:rsidR="001A21CE" w:rsidRPr="00331792" w:rsidRDefault="001A21CE" w:rsidP="00AA2D7C">
      <w:pPr>
        <w:widowControl w:val="0"/>
        <w:numPr>
          <w:ilvl w:val="0"/>
          <w:numId w:val="66"/>
        </w:numPr>
        <w:spacing w:line="360" w:lineRule="auto"/>
        <w:ind w:left="284" w:hanging="284"/>
        <w:jc w:val="both"/>
        <w:rPr>
          <w:rFonts w:asciiTheme="minorHAnsi" w:hAnsiTheme="minorHAnsi" w:cstheme="minorHAnsi"/>
        </w:rPr>
      </w:pPr>
      <w:r w:rsidRPr="00331792">
        <w:rPr>
          <w:rFonts w:asciiTheme="minorHAnsi" w:hAnsiTheme="minorHAnsi" w:cstheme="minorHAnsi"/>
          <w:bCs/>
        </w:rPr>
        <w:t xml:space="preserve">Prace budowlane muszą być wykonane zgodnie z załączoną dokumentacją </w:t>
      </w:r>
      <w:r w:rsidRPr="00331792">
        <w:rPr>
          <w:rFonts w:asciiTheme="minorHAnsi" w:hAnsiTheme="minorHAnsi" w:cstheme="minorHAnsi"/>
        </w:rPr>
        <w:t xml:space="preserve">stanowiącą </w:t>
      </w:r>
      <w:r w:rsidRPr="00331792">
        <w:rPr>
          <w:rFonts w:asciiTheme="minorHAnsi" w:hAnsiTheme="minorHAnsi" w:cstheme="minorHAnsi"/>
          <w:b/>
        </w:rPr>
        <w:t>załącznik nr 2</w:t>
      </w:r>
      <w:r w:rsidRPr="00331792">
        <w:rPr>
          <w:rFonts w:asciiTheme="minorHAnsi" w:hAnsiTheme="minorHAnsi" w:cstheme="minorHAnsi"/>
        </w:rPr>
        <w:t xml:space="preserve"> do niniejszej umowy</w:t>
      </w:r>
      <w:r w:rsidRPr="00331792">
        <w:rPr>
          <w:rFonts w:asciiTheme="minorHAnsi" w:hAnsiTheme="minorHAnsi" w:cstheme="minorHAnsi"/>
          <w:bCs/>
        </w:rPr>
        <w:t xml:space="preserve">, poleceniami Zamawiającego oraz sztuką budowlaną i obowiązującymi </w:t>
      </w:r>
      <w:r w:rsidRPr="00331792">
        <w:rPr>
          <w:rFonts w:asciiTheme="minorHAnsi" w:hAnsiTheme="minorHAnsi" w:cstheme="minorHAnsi"/>
          <w:bCs/>
        </w:rPr>
        <w:br/>
        <w:t xml:space="preserve">w tym zakresie przepisami prawa. </w:t>
      </w:r>
    </w:p>
    <w:p w14:paraId="65C740E6" w14:textId="77777777" w:rsidR="001A21CE" w:rsidRPr="00331792" w:rsidRDefault="001A21CE" w:rsidP="00AA2D7C">
      <w:pPr>
        <w:widowControl w:val="0"/>
        <w:numPr>
          <w:ilvl w:val="0"/>
          <w:numId w:val="66"/>
        </w:numPr>
        <w:spacing w:line="360" w:lineRule="auto"/>
        <w:ind w:left="284" w:hanging="284"/>
        <w:jc w:val="both"/>
        <w:rPr>
          <w:rFonts w:asciiTheme="minorHAnsi" w:hAnsiTheme="minorHAnsi" w:cstheme="minorHAnsi"/>
        </w:rPr>
      </w:pPr>
      <w:r w:rsidRPr="00331792">
        <w:rPr>
          <w:rFonts w:asciiTheme="minorHAnsi" w:hAnsiTheme="minorHAnsi" w:cstheme="minorHAnsi"/>
        </w:rPr>
        <w:t>Wykonawca oświadcza, że:</w:t>
      </w:r>
    </w:p>
    <w:p w14:paraId="2811A58D" w14:textId="77777777" w:rsidR="001A21CE" w:rsidRPr="00331792" w:rsidRDefault="001A21CE" w:rsidP="00AA2D7C">
      <w:pPr>
        <w:widowControl w:val="0"/>
        <w:numPr>
          <w:ilvl w:val="0"/>
          <w:numId w:val="59"/>
        </w:numPr>
        <w:spacing w:line="360" w:lineRule="auto"/>
        <w:jc w:val="both"/>
        <w:rPr>
          <w:rFonts w:asciiTheme="minorHAnsi" w:hAnsiTheme="minorHAnsi" w:cstheme="minorHAnsi"/>
          <w:bCs/>
        </w:rPr>
      </w:pPr>
      <w:r w:rsidRPr="00331792">
        <w:rPr>
          <w:rFonts w:asciiTheme="minorHAnsi" w:hAnsiTheme="minorHAnsi" w:cstheme="minorHAnsi"/>
        </w:rPr>
        <w:t>posiada niezbędne środki i kwalifikacje do pełnej realizacji przedmiotu umowy,</w:t>
      </w:r>
    </w:p>
    <w:p w14:paraId="4808DE93" w14:textId="77777777" w:rsidR="001A21CE" w:rsidRPr="00331792" w:rsidRDefault="001A21CE" w:rsidP="00AA2D7C">
      <w:pPr>
        <w:widowControl w:val="0"/>
        <w:numPr>
          <w:ilvl w:val="0"/>
          <w:numId w:val="59"/>
        </w:numPr>
        <w:spacing w:line="360" w:lineRule="auto"/>
        <w:jc w:val="both"/>
        <w:rPr>
          <w:rFonts w:asciiTheme="minorHAnsi" w:hAnsiTheme="minorHAnsi" w:cstheme="minorHAnsi"/>
        </w:rPr>
      </w:pPr>
      <w:r w:rsidRPr="00331792">
        <w:rPr>
          <w:rFonts w:asciiTheme="minorHAnsi" w:hAnsiTheme="minorHAnsi" w:cstheme="minorHAnsi"/>
        </w:rPr>
        <w:t>upewnił się co do prawidłowości i kompletności złożonej oferty, jak również co do prawidłowości i kompletności opisu prac w kolejności technologicznej ich wykonania,</w:t>
      </w:r>
    </w:p>
    <w:p w14:paraId="174F8AC4" w14:textId="77777777" w:rsidR="001A21CE" w:rsidRPr="00331792" w:rsidRDefault="001A21CE" w:rsidP="00AA2D7C">
      <w:pPr>
        <w:widowControl w:val="0"/>
        <w:numPr>
          <w:ilvl w:val="0"/>
          <w:numId w:val="59"/>
        </w:numPr>
        <w:spacing w:line="360" w:lineRule="auto"/>
        <w:jc w:val="both"/>
        <w:rPr>
          <w:rFonts w:asciiTheme="minorHAnsi" w:hAnsiTheme="minorHAnsi" w:cstheme="minorHAnsi"/>
        </w:rPr>
      </w:pPr>
      <w:r w:rsidRPr="00331792">
        <w:rPr>
          <w:rFonts w:asciiTheme="minorHAnsi" w:hAnsiTheme="minorHAnsi" w:cstheme="minorHAnsi"/>
        </w:rPr>
        <w:t>zapoznał się z dokumentacją projektową, o której mowa w ust. 4,</w:t>
      </w:r>
    </w:p>
    <w:p w14:paraId="618B411E" w14:textId="77777777" w:rsidR="001A21CE" w:rsidRPr="00331792" w:rsidRDefault="001A21CE" w:rsidP="00AA2D7C">
      <w:pPr>
        <w:widowControl w:val="0"/>
        <w:numPr>
          <w:ilvl w:val="0"/>
          <w:numId w:val="59"/>
        </w:numPr>
        <w:spacing w:line="360" w:lineRule="auto"/>
        <w:jc w:val="both"/>
        <w:rPr>
          <w:rFonts w:asciiTheme="minorHAnsi" w:hAnsiTheme="minorHAnsi" w:cstheme="minorHAnsi"/>
        </w:rPr>
      </w:pPr>
      <w:r w:rsidRPr="00331792">
        <w:rPr>
          <w:rFonts w:asciiTheme="minorHAnsi" w:hAnsiTheme="minorHAnsi" w:cstheme="minorHAnsi"/>
        </w:rPr>
        <w:t>dokumentacja projektowa, o której mowa w ust. 4 jest kompletna i prawidłowa w zakresie niezbędnym do realizacji przedmiotu niniejszej umowy.</w:t>
      </w:r>
    </w:p>
    <w:p w14:paraId="364DF36A" w14:textId="77777777" w:rsidR="001A21CE" w:rsidRPr="00331792" w:rsidRDefault="001A21CE" w:rsidP="00AA2D7C">
      <w:pPr>
        <w:widowControl w:val="0"/>
        <w:numPr>
          <w:ilvl w:val="0"/>
          <w:numId w:val="66"/>
        </w:numPr>
        <w:spacing w:line="360" w:lineRule="auto"/>
        <w:ind w:left="284" w:hanging="284"/>
        <w:jc w:val="both"/>
        <w:rPr>
          <w:rFonts w:asciiTheme="minorHAnsi" w:hAnsiTheme="minorHAnsi" w:cstheme="minorHAnsi"/>
        </w:rPr>
      </w:pPr>
      <w:r w:rsidRPr="00331792">
        <w:rPr>
          <w:rFonts w:asciiTheme="minorHAnsi" w:hAnsiTheme="minorHAnsi" w:cstheme="minorHAnsi"/>
        </w:rPr>
        <w:t xml:space="preserve">Wykonawca oświadcza, iż przed podpisaniem niniejszej umowy zapoznał się z warunkami lokalizacyjnymi </w:t>
      </w:r>
      <w:r w:rsidRPr="00331792">
        <w:rPr>
          <w:rFonts w:asciiTheme="minorHAnsi" w:hAnsiTheme="minorHAnsi" w:cstheme="minorHAnsi"/>
          <w:color w:val="EE0000"/>
        </w:rPr>
        <w:t xml:space="preserve">drogi, której właścicielem jest Gmina Ślemień </w:t>
      </w:r>
      <w:r w:rsidRPr="00331792">
        <w:rPr>
          <w:rFonts w:asciiTheme="minorHAnsi" w:hAnsiTheme="minorHAnsi" w:cstheme="minorHAnsi"/>
        </w:rPr>
        <w:t>oraz, że warunki te zostały uwzględnione w zaoferowanym wynagrodzeniu, o którym mowa w § 5 umowy.</w:t>
      </w:r>
    </w:p>
    <w:p w14:paraId="67800957" w14:textId="77777777" w:rsidR="001A21CE" w:rsidRPr="00331792" w:rsidRDefault="001A21CE" w:rsidP="001A21CE">
      <w:pPr>
        <w:widowControl w:val="0"/>
        <w:spacing w:before="240" w:after="240" w:line="360" w:lineRule="auto"/>
        <w:ind w:left="567" w:hanging="567"/>
        <w:jc w:val="center"/>
        <w:rPr>
          <w:rFonts w:asciiTheme="minorHAnsi" w:hAnsiTheme="minorHAnsi" w:cstheme="minorHAnsi"/>
          <w:b/>
        </w:rPr>
      </w:pPr>
      <w:r w:rsidRPr="00331792">
        <w:rPr>
          <w:rFonts w:asciiTheme="minorHAnsi" w:hAnsiTheme="minorHAnsi" w:cstheme="minorHAnsi"/>
          <w:b/>
        </w:rPr>
        <w:t>§ 2. REALIZACJA PRZEDMIOTU UMOWY</w:t>
      </w:r>
    </w:p>
    <w:p w14:paraId="35F334A9" w14:textId="07E9F046" w:rsidR="001A21CE" w:rsidRPr="00331792" w:rsidRDefault="001A21CE" w:rsidP="00AA2D7C">
      <w:pPr>
        <w:widowControl w:val="0"/>
        <w:numPr>
          <w:ilvl w:val="0"/>
          <w:numId w:val="60"/>
        </w:numPr>
        <w:autoSpaceDE w:val="0"/>
        <w:autoSpaceDN w:val="0"/>
        <w:adjustRightInd w:val="0"/>
        <w:spacing w:line="360" w:lineRule="auto"/>
        <w:ind w:left="357" w:hanging="357"/>
        <w:jc w:val="both"/>
        <w:rPr>
          <w:rFonts w:asciiTheme="minorHAnsi" w:hAnsiTheme="minorHAnsi" w:cstheme="minorHAnsi"/>
        </w:rPr>
      </w:pPr>
      <w:r w:rsidRPr="00331792">
        <w:rPr>
          <w:rFonts w:asciiTheme="minorHAnsi" w:hAnsiTheme="minorHAnsi" w:cstheme="minorHAnsi"/>
        </w:rPr>
        <w:lastRenderedPageBreak/>
        <w:t xml:space="preserve">Zamawiający przekaże Wykonawcy teren budowy w terminie </w:t>
      </w:r>
      <w:r w:rsidR="000C7D44">
        <w:rPr>
          <w:rFonts w:asciiTheme="minorHAnsi" w:hAnsiTheme="minorHAnsi" w:cstheme="minorHAnsi"/>
        </w:rPr>
        <w:t>3</w:t>
      </w:r>
      <w:r w:rsidRPr="00331792">
        <w:rPr>
          <w:rFonts w:asciiTheme="minorHAnsi" w:hAnsiTheme="minorHAnsi" w:cstheme="minorHAnsi"/>
        </w:rPr>
        <w:t xml:space="preserve"> dni od dnia podpisania umowy. W dniu przekazania terenu budowy Zamawiający przekaże Wykonawcy dokumentację techniczną (dokumentacja projektowa, ST).</w:t>
      </w:r>
    </w:p>
    <w:p w14:paraId="4E37FA01" w14:textId="77777777" w:rsidR="001A21CE" w:rsidRPr="00331792" w:rsidRDefault="001A21CE" w:rsidP="00AA2D7C">
      <w:pPr>
        <w:widowControl w:val="0"/>
        <w:numPr>
          <w:ilvl w:val="0"/>
          <w:numId w:val="60"/>
        </w:numPr>
        <w:autoSpaceDE w:val="0"/>
        <w:autoSpaceDN w:val="0"/>
        <w:adjustRightInd w:val="0"/>
        <w:spacing w:line="360" w:lineRule="auto"/>
        <w:ind w:left="357" w:hanging="357"/>
        <w:jc w:val="both"/>
        <w:rPr>
          <w:rFonts w:asciiTheme="minorHAnsi" w:hAnsiTheme="minorHAnsi" w:cstheme="minorHAnsi"/>
        </w:rPr>
      </w:pPr>
      <w:r w:rsidRPr="00331792">
        <w:rPr>
          <w:rFonts w:asciiTheme="minorHAnsi" w:hAnsiTheme="minorHAnsi" w:cstheme="minorHAnsi"/>
        </w:rPr>
        <w:t xml:space="preserve">Z przekazania terenu budowy będą sporządzone protokoły przekazania terenu budowy. </w:t>
      </w:r>
    </w:p>
    <w:p w14:paraId="547EE48F" w14:textId="75515C25" w:rsidR="001A21CE" w:rsidRPr="00331792" w:rsidRDefault="001A21CE" w:rsidP="00AA2D7C">
      <w:pPr>
        <w:widowControl w:val="0"/>
        <w:numPr>
          <w:ilvl w:val="0"/>
          <w:numId w:val="60"/>
        </w:numPr>
        <w:autoSpaceDE w:val="0"/>
        <w:autoSpaceDN w:val="0"/>
        <w:adjustRightInd w:val="0"/>
        <w:spacing w:line="360" w:lineRule="auto"/>
        <w:ind w:left="357" w:hanging="357"/>
        <w:jc w:val="both"/>
        <w:rPr>
          <w:rFonts w:asciiTheme="minorHAnsi" w:eastAsia="MS Mincho" w:hAnsiTheme="minorHAnsi" w:cstheme="minorHAnsi"/>
        </w:rPr>
      </w:pPr>
      <w:r w:rsidRPr="00331792">
        <w:rPr>
          <w:rFonts w:asciiTheme="minorHAnsi" w:hAnsiTheme="minorHAnsi" w:cstheme="minorHAnsi"/>
        </w:rPr>
        <w:t>Stosownie</w:t>
      </w:r>
      <w:r w:rsidRPr="00331792">
        <w:rPr>
          <w:rFonts w:asciiTheme="minorHAnsi" w:eastAsia="MS Mincho" w:hAnsiTheme="minorHAnsi" w:cstheme="minorHAnsi"/>
        </w:rPr>
        <w:t xml:space="preserve"> do treści art. 95 ust. 1 ustawy Prawo zamówień publicznych Zamawiający wymaga zatrudnienia przez Wykonawcę lub Podwykonawcę na podstawie umowy o pracę, osób wykonujących czynności w zakresie realizacji przedmiotu zamówienia wskazane w szczegółowym opisie przedmiotu zamówienia - załącznik nr </w:t>
      </w:r>
      <w:r w:rsidR="00331F58">
        <w:rPr>
          <w:rFonts w:asciiTheme="minorHAnsi" w:eastAsia="MS Mincho" w:hAnsiTheme="minorHAnsi" w:cstheme="minorHAnsi"/>
          <w:color w:val="EE0000"/>
        </w:rPr>
        <w:t>5</w:t>
      </w:r>
      <w:r w:rsidRPr="00331792">
        <w:rPr>
          <w:rFonts w:asciiTheme="minorHAnsi" w:eastAsia="MS Mincho" w:hAnsiTheme="minorHAnsi" w:cstheme="minorHAnsi"/>
          <w:color w:val="EE0000"/>
        </w:rPr>
        <w:t xml:space="preserve"> do SWZ.</w:t>
      </w:r>
    </w:p>
    <w:p w14:paraId="231326E1" w14:textId="77777777" w:rsidR="001A21CE" w:rsidRPr="00331792" w:rsidRDefault="001A21CE" w:rsidP="001A21CE">
      <w:pPr>
        <w:widowControl w:val="0"/>
        <w:autoSpaceDE w:val="0"/>
        <w:autoSpaceDN w:val="0"/>
        <w:adjustRightInd w:val="0"/>
        <w:spacing w:line="360" w:lineRule="auto"/>
        <w:ind w:left="360"/>
        <w:jc w:val="both"/>
        <w:rPr>
          <w:rFonts w:asciiTheme="minorHAnsi" w:eastAsia="MS Mincho" w:hAnsiTheme="minorHAnsi" w:cstheme="minorHAnsi"/>
        </w:rPr>
      </w:pPr>
      <w:r w:rsidRPr="00331792">
        <w:rPr>
          <w:rFonts w:asciiTheme="minorHAnsi" w:hAnsiTheme="minorHAnsi" w:cstheme="minorHAnsi"/>
        </w:rPr>
        <w:t>Wymóg zatrudnienia na podstawie umowy o pracę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3 nie dotyczy również osób posiadających uprawnienia wydane na podstawie innych przepisów, które upoważniają do samodzielnego wykonywania prac bez nadzoru.</w:t>
      </w:r>
    </w:p>
    <w:p w14:paraId="30C752EA" w14:textId="77777777" w:rsidR="001A21CE" w:rsidRPr="00331792" w:rsidRDefault="001A21CE" w:rsidP="00AA2D7C">
      <w:pPr>
        <w:widowControl w:val="0"/>
        <w:numPr>
          <w:ilvl w:val="0"/>
          <w:numId w:val="60"/>
        </w:numPr>
        <w:autoSpaceDE w:val="0"/>
        <w:autoSpaceDN w:val="0"/>
        <w:adjustRightInd w:val="0"/>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Zamawiający może zażądać od Wykonawcy lub Podwykonawcy przedstawienia oświadczenia o zatrudnieniu na podstawie umowy o pracę osób wykonujących czynności, o których mowa w ust. 3.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9C4B84B" w14:textId="50845434" w:rsidR="001A21CE" w:rsidRPr="00331792" w:rsidRDefault="001A21CE" w:rsidP="00AA2D7C">
      <w:pPr>
        <w:widowControl w:val="0"/>
        <w:numPr>
          <w:ilvl w:val="0"/>
          <w:numId w:val="60"/>
        </w:numPr>
        <w:autoSpaceDE w:val="0"/>
        <w:autoSpaceDN w:val="0"/>
        <w:adjustRightInd w:val="0"/>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Wykonawca zobowiązuje się, iż zarówno on jak i Podwykonawcy będą zatrudniać pracowników wykonujących czynności wskazane w szczegółowym opisie przedm</w:t>
      </w:r>
      <w:r w:rsidR="00C31DF4">
        <w:rPr>
          <w:rFonts w:asciiTheme="minorHAnsi" w:eastAsia="MS Mincho" w:hAnsiTheme="minorHAnsi" w:cstheme="minorHAnsi"/>
        </w:rPr>
        <w:t>iotu zamówienia - załącznik nr 6</w:t>
      </w:r>
      <w:r w:rsidRPr="00331792">
        <w:rPr>
          <w:rFonts w:asciiTheme="minorHAnsi" w:eastAsia="MS Mincho" w:hAnsiTheme="minorHAnsi" w:cstheme="minorHAnsi"/>
        </w:rPr>
        <w:t xml:space="preserve"> do SWZ, w ramach umowy o pracę w rozumieniu przepisów ustawy z dnia 26 czerwca 1974 r. – Kodeks pracy (</w:t>
      </w:r>
      <w:r w:rsidRPr="00331792">
        <w:rPr>
          <w:rFonts w:asciiTheme="minorHAnsi" w:hAnsiTheme="minorHAnsi" w:cstheme="minorHAnsi"/>
        </w:rPr>
        <w:t>t.j. Dz. U. z 2025 r., poz. 277</w:t>
      </w:r>
      <w:r w:rsidRPr="00331792">
        <w:rPr>
          <w:rFonts w:asciiTheme="minorHAnsi" w:eastAsia="MS Mincho" w:hAnsiTheme="minorHAnsi" w:cstheme="minorHAnsi"/>
        </w:rPr>
        <w:t>).</w:t>
      </w:r>
    </w:p>
    <w:p w14:paraId="3ADEF48E" w14:textId="35DEDC81" w:rsidR="001A21CE" w:rsidRPr="00331792" w:rsidRDefault="001A21CE" w:rsidP="00AA2D7C">
      <w:pPr>
        <w:widowControl w:val="0"/>
        <w:numPr>
          <w:ilvl w:val="0"/>
          <w:numId w:val="60"/>
        </w:numPr>
        <w:autoSpaceDE w:val="0"/>
        <w:autoSpaceDN w:val="0"/>
        <w:adjustRightInd w:val="0"/>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 xml:space="preserve">Wykonawca zobowiązuje się, iż każdorazowo na żądanie Zamawiającego, w terminie przez niego wskazanym, nie krótszym niż </w:t>
      </w:r>
      <w:r w:rsidR="000C7D44">
        <w:rPr>
          <w:rFonts w:asciiTheme="minorHAnsi" w:eastAsia="MS Mincho" w:hAnsiTheme="minorHAnsi" w:cstheme="minorHAnsi"/>
        </w:rPr>
        <w:t>7</w:t>
      </w:r>
      <w:r w:rsidRPr="00331792">
        <w:rPr>
          <w:rFonts w:asciiTheme="minorHAnsi" w:eastAsia="MS Mincho" w:hAnsiTheme="minorHAnsi" w:cstheme="minorHAnsi"/>
        </w:rPr>
        <w:t xml:space="preserve"> dni roboczych, Wykonawca lub Podwykonawca przedłoży</w:t>
      </w:r>
      <w:r w:rsidR="000C7D44">
        <w:rPr>
          <w:rFonts w:asciiTheme="minorHAnsi" w:eastAsia="MS Mincho" w:hAnsiTheme="minorHAnsi" w:cstheme="minorHAnsi"/>
        </w:rPr>
        <w:t xml:space="preserve"> oświadczenie zatrudnionego pracownika</w:t>
      </w:r>
      <w:r w:rsidR="00470528">
        <w:rPr>
          <w:rFonts w:asciiTheme="minorHAnsi" w:eastAsia="MS Mincho" w:hAnsiTheme="minorHAnsi" w:cstheme="minorHAnsi"/>
        </w:rPr>
        <w:t xml:space="preserve"> lub </w:t>
      </w:r>
      <w:r w:rsidR="000C7D44">
        <w:rPr>
          <w:rFonts w:asciiTheme="minorHAnsi" w:eastAsia="MS Mincho" w:hAnsiTheme="minorHAnsi" w:cstheme="minorHAnsi"/>
        </w:rPr>
        <w:t xml:space="preserve">oświadczenie Wykonawcy o zatrudnieniu pracownika na podstawie umowy o pracę lub </w:t>
      </w:r>
      <w:r w:rsidRPr="00331792">
        <w:rPr>
          <w:rFonts w:asciiTheme="minorHAnsi" w:eastAsia="MS Mincho" w:hAnsiTheme="minorHAnsi" w:cstheme="minorHAnsi"/>
        </w:rPr>
        <w:t>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1658C73A" w14:textId="348F0303" w:rsidR="001A21CE" w:rsidRPr="00331792" w:rsidRDefault="001A21CE" w:rsidP="00AA2D7C">
      <w:pPr>
        <w:widowControl w:val="0"/>
        <w:numPr>
          <w:ilvl w:val="0"/>
          <w:numId w:val="60"/>
        </w:numPr>
        <w:autoSpaceDE w:val="0"/>
        <w:autoSpaceDN w:val="0"/>
        <w:adjustRightInd w:val="0"/>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 xml:space="preserve">Nieprzedłożenie przez Wykonawcę lub Podwykonawcę </w:t>
      </w:r>
      <w:r w:rsidR="00470528">
        <w:rPr>
          <w:rFonts w:asciiTheme="minorHAnsi" w:eastAsia="MS Mincho" w:hAnsiTheme="minorHAnsi" w:cstheme="minorHAnsi"/>
        </w:rPr>
        <w:t xml:space="preserve">oświadczenia zatrudnionego pracownika lub oświadczenia Wykonawcy o zatrudnieniu pracownika na podstawie umowy o pracę lub </w:t>
      </w:r>
      <w:r w:rsidRPr="00331792">
        <w:rPr>
          <w:rFonts w:asciiTheme="minorHAnsi" w:eastAsia="MS Mincho" w:hAnsiTheme="minorHAnsi" w:cstheme="minorHAnsi"/>
        </w:rPr>
        <w:t xml:space="preserve">kopii umów zawartych przez Wykonawcę lub Podwykonawcę z pracownikami wykonującymi czynności, o których mowa powyżej w terminie wskazanym przez Zamawiającego zgodnie z ust. 8 będzie traktowane jako niewypełnienie obowiązku zatrudnienia pracowników na podstawie umowy o prace oraz będzie skutkować naliczeniem kar umownych w wysokości określonej w </w:t>
      </w:r>
      <w:r w:rsidRPr="00331792">
        <w:rPr>
          <w:rFonts w:asciiTheme="minorHAnsi" w:eastAsia="MS Mincho" w:hAnsiTheme="minorHAnsi" w:cstheme="minorHAnsi"/>
          <w:bCs/>
        </w:rPr>
        <w:t>§ 21 ust. 1 pkt 1) lit. h) niniejszej</w:t>
      </w:r>
      <w:r w:rsidRPr="00331792">
        <w:rPr>
          <w:rFonts w:asciiTheme="minorHAnsi" w:eastAsia="MS Mincho" w:hAnsiTheme="minorHAnsi" w:cstheme="minorHAnsi"/>
        </w:rPr>
        <w:t xml:space="preserve"> umowy.</w:t>
      </w:r>
    </w:p>
    <w:p w14:paraId="66DFB52A" w14:textId="77777777" w:rsidR="001A21CE" w:rsidRPr="00331792" w:rsidRDefault="001A21CE" w:rsidP="00AA2D7C">
      <w:pPr>
        <w:widowControl w:val="0"/>
        <w:numPr>
          <w:ilvl w:val="0"/>
          <w:numId w:val="60"/>
        </w:numPr>
        <w:autoSpaceDE w:val="0"/>
        <w:autoSpaceDN w:val="0"/>
        <w:adjustRightInd w:val="0"/>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lastRenderedPageBreak/>
        <w:t xml:space="preserve">Zamawiający ma prawo kontroli zatrudnienia w/w osób przez cały okres realizacji przedmiotu umowy, </w:t>
      </w:r>
      <w:r w:rsidRPr="00331792">
        <w:rPr>
          <w:rFonts w:asciiTheme="minorHAnsi" w:eastAsia="MS Mincho" w:hAnsiTheme="minorHAnsi" w:cstheme="minorHAnsi"/>
        </w:rPr>
        <w:br/>
        <w:t xml:space="preserve">o którym mowa w </w:t>
      </w:r>
      <w:r w:rsidRPr="00331792">
        <w:rPr>
          <w:rFonts w:asciiTheme="minorHAnsi" w:eastAsia="MS Mincho" w:hAnsiTheme="minorHAnsi" w:cstheme="minorHAnsi"/>
          <w:bCs/>
        </w:rPr>
        <w:t>§ 4 ust. 1 niniejszej umowy</w:t>
      </w:r>
      <w:r w:rsidRPr="00331792">
        <w:rPr>
          <w:rFonts w:asciiTheme="minorHAnsi" w:eastAsia="MS Mincho" w:hAnsiTheme="minorHAnsi" w:cstheme="minorHAnsi"/>
        </w:rPr>
        <w:t>, w szczególności poprzez wezwanie do okazania dokumentów potwierdzających bieżące opłacanie składek i należnych podatków z tytułu zatrudnienia w/w osób. Kontrola może być przeprowadzona bez wcześniejszego uprzedzenia Wykonawcy lub Podwykonawcy.</w:t>
      </w:r>
    </w:p>
    <w:p w14:paraId="2F35F5D5" w14:textId="77777777" w:rsidR="001A21CE" w:rsidRPr="00331792" w:rsidRDefault="001A21CE" w:rsidP="00AA2D7C">
      <w:pPr>
        <w:widowControl w:val="0"/>
        <w:numPr>
          <w:ilvl w:val="0"/>
          <w:numId w:val="60"/>
        </w:numPr>
        <w:autoSpaceDE w:val="0"/>
        <w:autoSpaceDN w:val="0"/>
        <w:adjustRightInd w:val="0"/>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W uzasadnionych przypadkach, z przyczyn niezależnych od Wykonawcy lub Podwykonawcy, możliwe jest zastąpienie osoby lub osób wskazanych w oświadczeniu, o którym mowa w ust. 4, inną/ymi osobą/ami pod warunkiem, że spełnione zostaną wszystkie wymagania co do zatrudnienia na okres realizacji przedmiotu zamówienia, określone w niniejszej umowie. W takim przypadku postanowienia ust. 6 – 9 stosuje się odpowiednio.</w:t>
      </w:r>
    </w:p>
    <w:p w14:paraId="4424C398" w14:textId="77777777" w:rsidR="001A21CE" w:rsidRPr="00331792" w:rsidRDefault="001A21CE" w:rsidP="001A21CE">
      <w:pPr>
        <w:widowControl w:val="0"/>
        <w:spacing w:before="240" w:after="240" w:line="360" w:lineRule="auto"/>
        <w:ind w:left="567" w:hanging="567"/>
        <w:jc w:val="center"/>
        <w:rPr>
          <w:rFonts w:asciiTheme="minorHAnsi" w:hAnsiTheme="minorHAnsi" w:cstheme="minorHAnsi"/>
          <w:b/>
        </w:rPr>
      </w:pPr>
      <w:r w:rsidRPr="00331792">
        <w:rPr>
          <w:rFonts w:asciiTheme="minorHAnsi" w:hAnsiTheme="minorHAnsi" w:cstheme="minorHAnsi"/>
          <w:b/>
        </w:rPr>
        <w:t>§ 3. MATERIAŁY</w:t>
      </w:r>
    </w:p>
    <w:p w14:paraId="5170888B" w14:textId="77777777" w:rsidR="001A21CE" w:rsidRPr="00331792" w:rsidRDefault="001A21CE" w:rsidP="00AA2D7C">
      <w:pPr>
        <w:widowControl w:val="0"/>
        <w:numPr>
          <w:ilvl w:val="0"/>
          <w:numId w:val="64"/>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Materiały i urządzenia niezbędne do wykonania przedmiotu zamówienia dostarczy na swój koszt Wykonawca.</w:t>
      </w:r>
    </w:p>
    <w:p w14:paraId="65330CAB" w14:textId="77777777" w:rsidR="001A21CE" w:rsidRPr="00331792" w:rsidRDefault="001A21CE" w:rsidP="00AA2D7C">
      <w:pPr>
        <w:widowControl w:val="0"/>
        <w:numPr>
          <w:ilvl w:val="0"/>
          <w:numId w:val="64"/>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Użyte materiały muszą być nowe i odpowiadać, co do jakości wymogom wyrobów dopuszczonym do obrotu i stosowania w budownictwie określonym w art. 10 ustawy z dnia 7 lipca 1994 r. Prawo Budowlane (t.j. Dz. U. z 2025 r., poz. 418 z późn. zm.)</w:t>
      </w:r>
      <w:r w:rsidRPr="00331792">
        <w:rPr>
          <w:rFonts w:asciiTheme="minorHAnsi" w:hAnsiTheme="minorHAnsi" w:cstheme="minorHAnsi"/>
          <w:b/>
          <w:bCs/>
        </w:rPr>
        <w:t xml:space="preserve"> </w:t>
      </w:r>
      <w:r w:rsidRPr="00331792">
        <w:rPr>
          <w:rFonts w:asciiTheme="minorHAnsi" w:hAnsiTheme="minorHAnsi" w:cstheme="minorHAnsi"/>
        </w:rPr>
        <w:t>oraz w ustawie z dnia 16 kwietnia 2004 r. o wyrobach budowlanych (t.j. Dz. U. z 2021 r., poz. 1213 z późn. zm.).</w:t>
      </w:r>
    </w:p>
    <w:p w14:paraId="7279E398" w14:textId="77777777" w:rsidR="001A21CE" w:rsidRPr="00331792" w:rsidRDefault="001A21CE" w:rsidP="00AA2D7C">
      <w:pPr>
        <w:widowControl w:val="0"/>
        <w:numPr>
          <w:ilvl w:val="0"/>
          <w:numId w:val="64"/>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Na każde żądanie Zamawiającego Wykonawca zobowiązany jest okazać w stosunku do wskazanych materiałów certyfikat lub deklarację zgodności z Polską Normą albo aprobatę techniczną w odniesieniu do wyrobów nieobjętych certyfikacją.</w:t>
      </w:r>
    </w:p>
    <w:p w14:paraId="491D3880" w14:textId="34413860" w:rsidR="001A21CE" w:rsidRPr="00331792" w:rsidRDefault="001A21CE" w:rsidP="00AA2D7C">
      <w:pPr>
        <w:widowControl w:val="0"/>
        <w:numPr>
          <w:ilvl w:val="0"/>
          <w:numId w:val="64"/>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 xml:space="preserve">Zamawiający lub Inspektor nadzoru zaakceptuje wniosek materiałowy w terminie </w:t>
      </w:r>
      <w:r w:rsidR="00175369">
        <w:rPr>
          <w:rFonts w:asciiTheme="minorHAnsi" w:hAnsiTheme="minorHAnsi" w:cstheme="minorHAnsi"/>
        </w:rPr>
        <w:t>7</w:t>
      </w:r>
      <w:r w:rsidRPr="00331792">
        <w:rPr>
          <w:rFonts w:asciiTheme="minorHAnsi" w:hAnsiTheme="minorHAnsi" w:cstheme="minorHAnsi"/>
        </w:rPr>
        <w:t xml:space="preserve"> dni.</w:t>
      </w:r>
    </w:p>
    <w:p w14:paraId="010D7121" w14:textId="77777777" w:rsidR="001A21CE" w:rsidRPr="00331792" w:rsidRDefault="001A21CE" w:rsidP="00AA2D7C">
      <w:pPr>
        <w:widowControl w:val="0"/>
        <w:numPr>
          <w:ilvl w:val="0"/>
          <w:numId w:val="64"/>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Zamawiającemu przysługuje prawo kontroli jakości robót oraz zabudowanych materiałów.</w:t>
      </w:r>
    </w:p>
    <w:p w14:paraId="7BB99E4E" w14:textId="77777777" w:rsidR="001A21CE" w:rsidRPr="00331792" w:rsidRDefault="001A21CE" w:rsidP="00AA2D7C">
      <w:pPr>
        <w:widowControl w:val="0"/>
        <w:numPr>
          <w:ilvl w:val="0"/>
          <w:numId w:val="64"/>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Wykonawca zapewni potrzebne oprzyrządowanie, potencjał ludzki oraz materiały wymagane do zbadania na żądanie Zamawiającego jakości robót wykonanych z materiałów Wykonawcy na terenie budowy, a także do sprawdzenia ilości zużytych materiałów.</w:t>
      </w:r>
    </w:p>
    <w:p w14:paraId="1AFB13B2" w14:textId="77777777" w:rsidR="001A21CE" w:rsidRPr="00331792" w:rsidRDefault="001A21CE" w:rsidP="00AA2D7C">
      <w:pPr>
        <w:widowControl w:val="0"/>
        <w:numPr>
          <w:ilvl w:val="0"/>
          <w:numId w:val="64"/>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 xml:space="preserve">Badania, o których mowa w ust. 5, będą realizowane przez podmiot wskazanym przez Zamawiającego lub Zamawiającego na koszt Wykonawcy. </w:t>
      </w:r>
    </w:p>
    <w:p w14:paraId="2D2F4E56" w14:textId="77777777" w:rsidR="001A21CE" w:rsidRPr="00331792" w:rsidRDefault="001A21CE" w:rsidP="00AA2D7C">
      <w:pPr>
        <w:widowControl w:val="0"/>
        <w:numPr>
          <w:ilvl w:val="0"/>
          <w:numId w:val="64"/>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Zamawiający ma prawo żądać od Wykonawcy dla kluczowych materiałów uprzedniego przedstawienia próbek, a Wykonawca zobowiązuje się do ich dostarczenia. Ponadto Zamawiający lub podmiot wskazanym przez Zamawiającego ma prawo pobrać w obecności Wykonawcy próbki do badań laboratoryjnych.</w:t>
      </w:r>
    </w:p>
    <w:p w14:paraId="0ADCF557" w14:textId="77777777" w:rsidR="001A21CE" w:rsidRPr="00331792" w:rsidRDefault="001A21CE" w:rsidP="00AA2D7C">
      <w:pPr>
        <w:widowControl w:val="0"/>
        <w:numPr>
          <w:ilvl w:val="0"/>
          <w:numId w:val="64"/>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W przypadku podejrzenia zabudowy materiałów o parametrach niezgodnych co do jakości oraz parametrów wymaganych przez Zamawiającego w dokumentacji technicznej, SWZ oraz niniejszej umowie Zamawiający może podjąć decyzję o wykonaniu badań laboratoryjnych przez laboratorium niezależne na koszt Zamawiającego, w przypadku rozbieżnych wyników badań na niekorzyść Wykonawcy koszty te pokrywa Wykonawca.</w:t>
      </w:r>
    </w:p>
    <w:p w14:paraId="59BCB1A4" w14:textId="77777777" w:rsidR="001A21CE" w:rsidRPr="00331792" w:rsidRDefault="001A21CE" w:rsidP="001A21CE">
      <w:pPr>
        <w:widowControl w:val="0"/>
        <w:spacing w:before="240" w:after="240" w:line="360" w:lineRule="auto"/>
        <w:jc w:val="center"/>
        <w:rPr>
          <w:rFonts w:asciiTheme="minorHAnsi" w:hAnsiTheme="minorHAnsi" w:cstheme="minorHAnsi"/>
          <w:b/>
          <w:caps/>
        </w:rPr>
      </w:pPr>
      <w:r w:rsidRPr="00331792">
        <w:rPr>
          <w:rFonts w:asciiTheme="minorHAnsi" w:hAnsiTheme="minorHAnsi" w:cstheme="minorHAnsi"/>
          <w:b/>
        </w:rPr>
        <w:t xml:space="preserve">§ 4. </w:t>
      </w:r>
      <w:r w:rsidRPr="00331792">
        <w:rPr>
          <w:rFonts w:asciiTheme="minorHAnsi" w:hAnsiTheme="minorHAnsi" w:cstheme="minorHAnsi"/>
          <w:b/>
          <w:caps/>
        </w:rPr>
        <w:t>Termin realizacji</w:t>
      </w:r>
    </w:p>
    <w:p w14:paraId="36F7D2C5" w14:textId="4A4098E3" w:rsidR="001A21CE" w:rsidRPr="00331792" w:rsidRDefault="001A21CE" w:rsidP="00AA2D7C">
      <w:pPr>
        <w:widowControl w:val="0"/>
        <w:numPr>
          <w:ilvl w:val="0"/>
          <w:numId w:val="43"/>
        </w:numPr>
        <w:spacing w:line="360" w:lineRule="auto"/>
        <w:ind w:left="357" w:hanging="357"/>
        <w:jc w:val="both"/>
        <w:rPr>
          <w:rFonts w:asciiTheme="minorHAnsi" w:hAnsiTheme="minorHAnsi" w:cstheme="minorHAnsi"/>
        </w:rPr>
      </w:pPr>
      <w:r w:rsidRPr="00331792">
        <w:rPr>
          <w:rFonts w:asciiTheme="minorHAnsi" w:hAnsiTheme="minorHAnsi" w:cstheme="minorHAnsi"/>
        </w:rPr>
        <w:lastRenderedPageBreak/>
        <w:t>Wykonawca zobowiązuje się wykonać przedmiot umowy w terminie</w:t>
      </w:r>
      <w:r w:rsidRPr="00331792">
        <w:rPr>
          <w:rFonts w:asciiTheme="minorHAnsi" w:hAnsiTheme="minorHAnsi" w:cstheme="minorHAnsi"/>
          <w:b/>
        </w:rPr>
        <w:t xml:space="preserve"> 2</w:t>
      </w:r>
      <w:r w:rsidRPr="00331792">
        <w:rPr>
          <w:rFonts w:asciiTheme="minorHAnsi" w:hAnsiTheme="minorHAnsi" w:cstheme="minorHAnsi"/>
          <w:b/>
          <w:bCs/>
        </w:rPr>
        <w:t xml:space="preserve"> mi</w:t>
      </w:r>
      <w:r w:rsidR="00175369">
        <w:rPr>
          <w:rFonts w:asciiTheme="minorHAnsi" w:hAnsiTheme="minorHAnsi" w:cstheme="minorHAnsi"/>
          <w:b/>
          <w:bCs/>
        </w:rPr>
        <w:t>esięcy</w:t>
      </w:r>
      <w:r w:rsidRPr="00331792">
        <w:rPr>
          <w:rFonts w:asciiTheme="minorHAnsi" w:hAnsiTheme="minorHAnsi" w:cstheme="minorHAnsi"/>
          <w:b/>
          <w:bCs/>
        </w:rPr>
        <w:t xml:space="preserve"> licząc od dnia podpisania umowy</w:t>
      </w:r>
      <w:r w:rsidR="00175369">
        <w:rPr>
          <w:rFonts w:asciiTheme="minorHAnsi" w:hAnsiTheme="minorHAnsi" w:cstheme="minorHAnsi"/>
          <w:b/>
          <w:bCs/>
        </w:rPr>
        <w:t>.</w:t>
      </w:r>
    </w:p>
    <w:p w14:paraId="5C5DA283" w14:textId="77777777" w:rsidR="001A21CE" w:rsidRPr="00331792" w:rsidRDefault="001A21CE" w:rsidP="00AA2D7C">
      <w:pPr>
        <w:widowControl w:val="0"/>
        <w:numPr>
          <w:ilvl w:val="0"/>
          <w:numId w:val="43"/>
        </w:numPr>
        <w:spacing w:line="360" w:lineRule="auto"/>
        <w:ind w:left="357" w:hanging="357"/>
        <w:jc w:val="both"/>
        <w:rPr>
          <w:rFonts w:asciiTheme="minorHAnsi" w:hAnsiTheme="minorHAnsi" w:cstheme="minorHAnsi"/>
        </w:rPr>
      </w:pPr>
      <w:r w:rsidRPr="00331792">
        <w:rPr>
          <w:rFonts w:asciiTheme="minorHAnsi" w:hAnsiTheme="minorHAnsi" w:cstheme="minorHAnsi"/>
        </w:rPr>
        <w:t>Zamawiający dopuszcza możliwość przedłużenia realizacji umowy lub jej poszczególnych części w sytuacjach opisanych w § 23.</w:t>
      </w:r>
    </w:p>
    <w:p w14:paraId="0F30585B" w14:textId="77777777" w:rsidR="001A21CE" w:rsidRPr="00331792" w:rsidRDefault="001A21CE" w:rsidP="001A21CE">
      <w:pPr>
        <w:widowControl w:val="0"/>
        <w:spacing w:before="240" w:after="240" w:line="360" w:lineRule="auto"/>
        <w:jc w:val="center"/>
        <w:rPr>
          <w:rFonts w:asciiTheme="minorHAnsi" w:hAnsiTheme="minorHAnsi" w:cstheme="minorHAnsi"/>
          <w:b/>
          <w:bCs/>
        </w:rPr>
      </w:pPr>
      <w:r w:rsidRPr="00331792">
        <w:rPr>
          <w:rFonts w:asciiTheme="minorHAnsi" w:hAnsiTheme="minorHAnsi" w:cstheme="minorHAnsi"/>
          <w:b/>
          <w:bCs/>
        </w:rPr>
        <w:t>§ 5. WYNAGRODZENIE WYKONAWCY</w:t>
      </w:r>
    </w:p>
    <w:p w14:paraId="4CBA4997" w14:textId="77777777" w:rsidR="001A21CE" w:rsidRPr="00331792" w:rsidRDefault="001A21CE" w:rsidP="001A21CE">
      <w:pPr>
        <w:tabs>
          <w:tab w:val="left" w:pos="426"/>
        </w:tabs>
        <w:suppressAutoHyphens/>
        <w:snapToGrid w:val="0"/>
        <w:spacing w:line="276" w:lineRule="auto"/>
        <w:ind w:left="426" w:hanging="426"/>
        <w:jc w:val="both"/>
        <w:rPr>
          <w:rFonts w:asciiTheme="minorHAnsi" w:hAnsiTheme="minorHAnsi" w:cstheme="minorHAnsi"/>
          <w:lang w:eastAsia="zh-CN"/>
        </w:rPr>
      </w:pPr>
      <w:r w:rsidRPr="00331792">
        <w:rPr>
          <w:rFonts w:asciiTheme="minorHAnsi" w:hAnsiTheme="minorHAnsi" w:cstheme="minorHAnsi"/>
          <w:lang w:eastAsia="zh-CN"/>
        </w:rPr>
        <w:t>1.</w:t>
      </w:r>
      <w:r w:rsidRPr="00331792">
        <w:rPr>
          <w:rFonts w:asciiTheme="minorHAnsi" w:hAnsiTheme="minorHAnsi" w:cstheme="minorHAnsi"/>
          <w:lang w:eastAsia="zh-CN"/>
        </w:rPr>
        <w:tab/>
        <w:t xml:space="preserve">Wynagrodzenie ryczałtowe za wykonanie przedmiotu umowy określonego w § 3 strony ustalają zgodnie z ofertą Wykonawcy na kwotę netto ______________ PLN (słownie złotych: _____________________________________) powiększone o __ % podatek VAT ___________ PLN, (słownie złotych ______________), co łącznie stanowi kwotę brutto ___________ PLN (słownie złotych: ____________________________________________). </w:t>
      </w:r>
    </w:p>
    <w:p w14:paraId="21A5F7FB" w14:textId="77777777" w:rsidR="001A21CE" w:rsidRPr="00331792" w:rsidRDefault="001A21CE" w:rsidP="001A21CE">
      <w:pPr>
        <w:tabs>
          <w:tab w:val="left" w:pos="426"/>
        </w:tabs>
        <w:suppressAutoHyphens/>
        <w:snapToGrid w:val="0"/>
        <w:spacing w:line="276" w:lineRule="auto"/>
        <w:ind w:left="426" w:hanging="426"/>
        <w:jc w:val="both"/>
        <w:rPr>
          <w:rFonts w:asciiTheme="minorHAnsi" w:hAnsiTheme="minorHAnsi" w:cstheme="minorHAnsi"/>
          <w:lang w:eastAsia="zh-CN"/>
        </w:rPr>
      </w:pPr>
      <w:r w:rsidRPr="00331792">
        <w:rPr>
          <w:rFonts w:asciiTheme="minorHAnsi" w:hAnsiTheme="minorHAnsi" w:cstheme="minorHAnsi"/>
          <w:lang w:eastAsia="zh-CN"/>
        </w:rPr>
        <w:t xml:space="preserve">2. </w:t>
      </w:r>
      <w:r w:rsidRPr="00331792">
        <w:rPr>
          <w:rFonts w:asciiTheme="minorHAnsi" w:hAnsiTheme="minorHAnsi" w:cstheme="minorHAnsi"/>
          <w:lang w:eastAsia="zh-CN"/>
        </w:rPr>
        <w:tab/>
        <w:t xml:space="preserve">Wynagrodzenie, o którym mowa w ust. 1, zostało wyliczone w oparciu o kosztorysy ofertowe Wykonawcy </w:t>
      </w:r>
      <w:bookmarkStart w:id="13" w:name="_Hlk142411794"/>
      <w:r w:rsidRPr="00331792">
        <w:rPr>
          <w:rFonts w:asciiTheme="minorHAnsi" w:hAnsiTheme="minorHAnsi" w:cstheme="minorHAnsi"/>
          <w:lang w:eastAsia="zh-CN"/>
        </w:rPr>
        <w:t xml:space="preserve">sporządzone metodą kalkulacji uproszczonej </w:t>
      </w:r>
      <w:bookmarkEnd w:id="13"/>
      <w:r w:rsidRPr="00331792">
        <w:rPr>
          <w:rFonts w:asciiTheme="minorHAnsi" w:hAnsiTheme="minorHAnsi" w:cstheme="minorHAnsi"/>
          <w:lang w:eastAsia="zh-CN"/>
        </w:rPr>
        <w:t>i stanowi równowartość ceny oferty złożonej przez Wykonawcę w postępowaniu o udzielenie niniejszego zamówienia publicznego.</w:t>
      </w:r>
    </w:p>
    <w:p w14:paraId="77270EA7" w14:textId="77777777" w:rsidR="001A21CE" w:rsidRPr="00331792" w:rsidRDefault="001A21CE" w:rsidP="001A21CE">
      <w:pPr>
        <w:tabs>
          <w:tab w:val="left" w:pos="426"/>
        </w:tabs>
        <w:suppressAutoHyphens/>
        <w:snapToGrid w:val="0"/>
        <w:spacing w:line="276" w:lineRule="auto"/>
        <w:ind w:left="426" w:hanging="426"/>
        <w:jc w:val="both"/>
        <w:rPr>
          <w:rFonts w:asciiTheme="minorHAnsi" w:hAnsiTheme="minorHAnsi" w:cstheme="minorHAnsi"/>
          <w:lang w:eastAsia="zh-CN"/>
        </w:rPr>
      </w:pPr>
      <w:r w:rsidRPr="00331792">
        <w:rPr>
          <w:rFonts w:asciiTheme="minorHAnsi" w:hAnsiTheme="minorHAnsi" w:cstheme="minorHAnsi"/>
          <w:lang w:eastAsia="zh-CN"/>
        </w:rPr>
        <w:t xml:space="preserve">3.  </w:t>
      </w:r>
      <w:r w:rsidRPr="00331792">
        <w:rPr>
          <w:rFonts w:asciiTheme="minorHAnsi" w:hAnsiTheme="minorHAnsi" w:cstheme="minorHAnsi"/>
          <w:lang w:eastAsia="zh-CN"/>
        </w:rPr>
        <w:tab/>
        <w:t>W przypadku zmiany określonej w ust. 1 procentowej stawki podatku VAT od towarów i usług będących przedmiotem umowy, kwota brutto wynagrodzenia zostanie odpowiednio dostosowana aneksem do niniejszej umowy.</w:t>
      </w:r>
    </w:p>
    <w:p w14:paraId="306A1EE5" w14:textId="3535D846" w:rsidR="001A21CE" w:rsidRPr="00331792" w:rsidRDefault="001A21CE" w:rsidP="001A21CE">
      <w:pPr>
        <w:suppressAutoHyphens/>
        <w:snapToGrid w:val="0"/>
        <w:spacing w:line="276" w:lineRule="auto"/>
        <w:ind w:left="426" w:hanging="426"/>
        <w:jc w:val="both"/>
        <w:rPr>
          <w:rFonts w:asciiTheme="minorHAnsi" w:hAnsiTheme="minorHAnsi" w:cstheme="minorHAnsi"/>
          <w:b/>
          <w:bCs/>
        </w:rPr>
      </w:pPr>
      <w:r w:rsidRPr="00331792">
        <w:rPr>
          <w:rFonts w:asciiTheme="minorHAnsi" w:hAnsiTheme="minorHAnsi" w:cstheme="minorHAnsi"/>
          <w:lang w:eastAsia="zh-CN"/>
        </w:rPr>
        <w:t xml:space="preserve">4.  </w:t>
      </w:r>
      <w:r w:rsidRPr="00331792">
        <w:rPr>
          <w:rFonts w:asciiTheme="minorHAnsi" w:hAnsiTheme="minorHAnsi" w:cstheme="minorHAnsi"/>
          <w:lang w:eastAsia="zh-CN"/>
        </w:rPr>
        <w:tab/>
        <w:t xml:space="preserve">Wynagrodzenie obejmuje </w:t>
      </w:r>
      <w:r w:rsidRPr="00331792">
        <w:rPr>
          <w:rFonts w:asciiTheme="minorHAnsi" w:hAnsiTheme="minorHAnsi" w:cstheme="minorHAnsi"/>
        </w:rPr>
        <w:t>pełne wykonanie przedmiotu umowy na podstawie: przedmiaru robót, dokumentacji projektowych, Specyfikacji Technicznej Wykonania i Odbioru Robót, pozwolenia na budowę</w:t>
      </w:r>
      <w:r w:rsidR="00175369">
        <w:rPr>
          <w:rFonts w:asciiTheme="minorHAnsi" w:hAnsiTheme="minorHAnsi" w:cstheme="minorHAnsi"/>
        </w:rPr>
        <w:t>/zgłoszenia robót</w:t>
      </w:r>
      <w:r w:rsidRPr="00331792">
        <w:rPr>
          <w:rFonts w:asciiTheme="minorHAnsi" w:hAnsiTheme="minorHAnsi" w:cstheme="minorHAnsi"/>
        </w:rPr>
        <w:t>,  oględzin terenu budowy (o ile prowadzono), uzgodnień, opinii, opisu przedmiotu zamówienia wskazanego w SWZ, w tym postanowień umowy. Uwzględnia ono również wszystkie warunki miejscowe, pogodowe i inne okoliczności mające wpływ na wysokość wynagrodzenia, w szczególności należne wynagrodzenie na rzecz podwykonawców zarówno robót budowlanych jak i wymaganych usług i dostaw, a także obejmuje wszystkie koszty związane z uzyskaniem przez Wykonawcę przychodu z tytułu niniejszego zamówienia, wszelkie opłaty, narzuty, podatki, cła itp., wykonanie dokumentacji powykonawczej, wykonanie niezbędnych prób, badań, uzgodnień, nadzorów, wpięć, sprawdzeń, opinii, odbiorów, itp., ubezpieczenie budowy, jak również koszty usług i robót nie ujętych w dokumentacji projektowej i technicznej, a których wykonanie jest niezbędne dla prawidłowego wykonania przedmiotu zamówienia, oraz koszty robót przygotowawczych, koszty utrzymania porządku w trakcie realizacji robót, koszt zorganizowania placu budowy, koszty obsługi geologicznej i geodezyjnej</w:t>
      </w:r>
      <w:r w:rsidRPr="00331792">
        <w:rPr>
          <w:rFonts w:asciiTheme="minorHAnsi" w:hAnsiTheme="minorHAnsi" w:cstheme="minorHAnsi"/>
          <w:lang w:eastAsia="zh-CN"/>
        </w:rPr>
        <w:t>.</w:t>
      </w:r>
      <w:r w:rsidRPr="00331792">
        <w:rPr>
          <w:rFonts w:asciiTheme="minorHAnsi" w:hAnsiTheme="minorHAnsi" w:cstheme="minorHAnsi"/>
          <w:b/>
          <w:bCs/>
        </w:rPr>
        <w:t xml:space="preserve"> </w:t>
      </w:r>
    </w:p>
    <w:p w14:paraId="72300557" w14:textId="77777777" w:rsidR="001A21CE" w:rsidRPr="00331792" w:rsidRDefault="001A21CE" w:rsidP="001A21CE">
      <w:pPr>
        <w:suppressAutoHyphens/>
        <w:snapToGrid w:val="0"/>
        <w:spacing w:line="276" w:lineRule="auto"/>
        <w:ind w:left="426" w:hanging="426"/>
        <w:jc w:val="both"/>
        <w:rPr>
          <w:rFonts w:asciiTheme="minorHAnsi" w:hAnsiTheme="minorHAnsi" w:cstheme="minorHAnsi"/>
          <w:b/>
          <w:bCs/>
        </w:rPr>
      </w:pPr>
      <w:r w:rsidRPr="00331792">
        <w:rPr>
          <w:rFonts w:asciiTheme="minorHAnsi" w:hAnsiTheme="minorHAnsi" w:cstheme="minorHAnsi"/>
          <w:b/>
          <w:bCs/>
        </w:rPr>
        <w:t xml:space="preserve">5. </w:t>
      </w:r>
      <w:r w:rsidRPr="00331792">
        <w:rPr>
          <w:rFonts w:asciiTheme="minorHAnsi" w:hAnsiTheme="minorHAnsi" w:cstheme="minorHAnsi"/>
          <w:lang w:eastAsia="zh-CN"/>
        </w:rPr>
        <w:t xml:space="preserve">    W przypadku konieczności udzielania zamówienia dodatkowego na roboty budowlane nieobjęte zamówieniem podstawowym, a koniecznego do prawidłowego zakończenia robót  </w:t>
      </w:r>
    </w:p>
    <w:p w14:paraId="3749C5C1" w14:textId="77777777" w:rsidR="001A21CE" w:rsidRPr="00331792" w:rsidRDefault="001A21CE" w:rsidP="001A21CE">
      <w:pPr>
        <w:widowControl w:val="0"/>
        <w:spacing w:before="240" w:after="240" w:line="360" w:lineRule="auto"/>
        <w:ind w:left="425" w:hanging="425"/>
        <w:jc w:val="center"/>
        <w:rPr>
          <w:rFonts w:asciiTheme="minorHAnsi" w:hAnsiTheme="minorHAnsi" w:cstheme="minorHAnsi"/>
          <w:b/>
          <w:bCs/>
        </w:rPr>
      </w:pPr>
      <w:r w:rsidRPr="00331792">
        <w:rPr>
          <w:rFonts w:asciiTheme="minorHAnsi" w:hAnsiTheme="minorHAnsi" w:cstheme="minorHAnsi"/>
          <w:b/>
          <w:bCs/>
        </w:rPr>
        <w:t>§ 6. PŁATNOŚCI</w:t>
      </w:r>
    </w:p>
    <w:p w14:paraId="24344D5D" w14:textId="77777777" w:rsidR="001A21CE" w:rsidRPr="00331792" w:rsidRDefault="001A21CE" w:rsidP="00AA2D7C">
      <w:pPr>
        <w:widowControl w:val="0"/>
        <w:numPr>
          <w:ilvl w:val="3"/>
          <w:numId w:val="56"/>
        </w:numPr>
        <w:tabs>
          <w:tab w:val="num" w:pos="360"/>
        </w:tabs>
        <w:spacing w:line="360" w:lineRule="auto"/>
        <w:ind w:left="357" w:hanging="357"/>
        <w:jc w:val="both"/>
        <w:rPr>
          <w:rFonts w:asciiTheme="minorHAnsi" w:hAnsiTheme="minorHAnsi" w:cstheme="minorHAnsi"/>
        </w:rPr>
      </w:pPr>
      <w:bookmarkStart w:id="14" w:name="_Hlk201745057"/>
      <w:r w:rsidRPr="00331792">
        <w:rPr>
          <w:rFonts w:asciiTheme="minorHAnsi" w:hAnsiTheme="minorHAnsi" w:cstheme="minorHAnsi"/>
        </w:rPr>
        <w:t>Zapłata za wykonane prace stanowiące przedmiot niniejszej umowy dokonana będzie na podstawie faktury końcowej wystawionej po zakończeniu i odbiorze końcowym całości przedmiotu umowy.</w:t>
      </w:r>
    </w:p>
    <w:p w14:paraId="0588B0DF" w14:textId="18848088" w:rsidR="001A21CE" w:rsidRPr="00331792" w:rsidRDefault="001A21CE" w:rsidP="00AA2D7C">
      <w:pPr>
        <w:widowControl w:val="0"/>
        <w:numPr>
          <w:ilvl w:val="3"/>
          <w:numId w:val="56"/>
        </w:numPr>
        <w:tabs>
          <w:tab w:val="num" w:pos="360"/>
        </w:tabs>
        <w:spacing w:line="360" w:lineRule="auto"/>
        <w:ind w:left="357" w:hanging="357"/>
        <w:jc w:val="both"/>
        <w:rPr>
          <w:rFonts w:asciiTheme="minorHAnsi" w:hAnsiTheme="minorHAnsi" w:cstheme="minorHAnsi"/>
        </w:rPr>
      </w:pPr>
      <w:r w:rsidRPr="00331792">
        <w:rPr>
          <w:rFonts w:asciiTheme="minorHAnsi" w:hAnsiTheme="minorHAnsi" w:cstheme="minorHAnsi"/>
        </w:rPr>
        <w:t xml:space="preserve">Faktura VAT powinny być wystawione ze wskazaniem w jej części Nabywcy tj.: Gmina </w:t>
      </w:r>
      <w:r w:rsidR="00F47525">
        <w:rPr>
          <w:rFonts w:asciiTheme="minorHAnsi" w:hAnsiTheme="minorHAnsi" w:cstheme="minorHAnsi"/>
        </w:rPr>
        <w:t>Ślemień</w:t>
      </w:r>
      <w:r w:rsidRPr="00331792">
        <w:rPr>
          <w:rFonts w:asciiTheme="minorHAnsi" w:hAnsiTheme="minorHAnsi" w:cstheme="minorHAnsi"/>
        </w:rPr>
        <w:t xml:space="preserve">, </w:t>
      </w:r>
      <w:r w:rsidR="00F47525">
        <w:rPr>
          <w:rFonts w:asciiTheme="minorHAnsi" w:hAnsiTheme="minorHAnsi" w:cstheme="minorHAnsi"/>
        </w:rPr>
        <w:t>ul. Krakowska 148</w:t>
      </w:r>
      <w:r w:rsidRPr="00331792">
        <w:rPr>
          <w:rFonts w:asciiTheme="minorHAnsi" w:hAnsiTheme="minorHAnsi" w:cstheme="minorHAnsi"/>
        </w:rPr>
        <w:t>, 34-</w:t>
      </w:r>
      <w:r w:rsidR="00F47525">
        <w:rPr>
          <w:rFonts w:asciiTheme="minorHAnsi" w:hAnsiTheme="minorHAnsi" w:cstheme="minorHAnsi"/>
        </w:rPr>
        <w:t>323 Ślemień</w:t>
      </w:r>
      <w:r w:rsidRPr="00331792">
        <w:rPr>
          <w:rFonts w:asciiTheme="minorHAnsi" w:hAnsiTheme="minorHAnsi" w:cstheme="minorHAnsi"/>
        </w:rPr>
        <w:t xml:space="preserve"> NIP</w:t>
      </w:r>
      <w:r w:rsidR="00F47525">
        <w:rPr>
          <w:rFonts w:asciiTheme="minorHAnsi" w:hAnsiTheme="minorHAnsi" w:cstheme="minorHAnsi"/>
          <w:color w:val="FF0000"/>
        </w:rPr>
        <w:t xml:space="preserve"> </w:t>
      </w:r>
      <w:r w:rsidR="00F47525" w:rsidRPr="00A37583">
        <w:rPr>
          <w:rFonts w:asciiTheme="minorHAnsi" w:hAnsiTheme="minorHAnsi" w:cstheme="minorHAnsi"/>
          <w:bCs/>
          <w:iCs/>
          <w:sz w:val="22"/>
          <w:szCs w:val="22"/>
        </w:rPr>
        <w:t>5532511962</w:t>
      </w:r>
      <w:r w:rsidRPr="00F47525">
        <w:rPr>
          <w:rFonts w:asciiTheme="minorHAnsi" w:hAnsiTheme="minorHAnsi" w:cstheme="minorHAnsi"/>
          <w:color w:val="FF0000"/>
        </w:rPr>
        <w:t>.</w:t>
      </w:r>
    </w:p>
    <w:p w14:paraId="67F60472" w14:textId="77777777" w:rsidR="001A21CE" w:rsidRPr="00331792" w:rsidRDefault="001A21CE" w:rsidP="00AA2D7C">
      <w:pPr>
        <w:widowControl w:val="0"/>
        <w:numPr>
          <w:ilvl w:val="3"/>
          <w:numId w:val="56"/>
        </w:numPr>
        <w:tabs>
          <w:tab w:val="num" w:pos="360"/>
        </w:tabs>
        <w:spacing w:line="360" w:lineRule="auto"/>
        <w:ind w:left="357" w:hanging="357"/>
        <w:jc w:val="both"/>
        <w:rPr>
          <w:rFonts w:asciiTheme="minorHAnsi" w:hAnsiTheme="minorHAnsi" w:cstheme="minorHAnsi"/>
        </w:rPr>
      </w:pPr>
      <w:r w:rsidRPr="00331792">
        <w:rPr>
          <w:rFonts w:asciiTheme="minorHAnsi" w:hAnsiTheme="minorHAnsi" w:cstheme="minorHAnsi"/>
        </w:rPr>
        <w:t xml:space="preserve">Zapłata faktury za wykonane prace następować będzie w terminie do 30 dni licząc od daty otrzymania przez Zamawiającego prawidłowo wystawionej faktury, przelewem na rachunek bankowy Wykonawcy </w:t>
      </w:r>
      <w:r w:rsidRPr="00331792">
        <w:rPr>
          <w:rFonts w:asciiTheme="minorHAnsi" w:hAnsiTheme="minorHAnsi" w:cstheme="minorHAnsi"/>
        </w:rPr>
        <w:br/>
        <w:t>nr konta ………………………………………………………………………………</w:t>
      </w:r>
    </w:p>
    <w:p w14:paraId="64157469" w14:textId="77777777" w:rsidR="001A21CE" w:rsidRPr="00331792" w:rsidRDefault="001A21CE" w:rsidP="00AA2D7C">
      <w:pPr>
        <w:widowControl w:val="0"/>
        <w:numPr>
          <w:ilvl w:val="3"/>
          <w:numId w:val="56"/>
        </w:numPr>
        <w:tabs>
          <w:tab w:val="num" w:pos="360"/>
        </w:tabs>
        <w:spacing w:line="360" w:lineRule="auto"/>
        <w:ind w:left="357" w:hanging="357"/>
        <w:jc w:val="both"/>
        <w:rPr>
          <w:rFonts w:asciiTheme="minorHAnsi" w:hAnsiTheme="minorHAnsi" w:cstheme="minorHAnsi"/>
        </w:rPr>
      </w:pPr>
      <w:r w:rsidRPr="00331792">
        <w:rPr>
          <w:rFonts w:asciiTheme="minorHAnsi" w:hAnsiTheme="minorHAnsi" w:cstheme="minorHAnsi"/>
        </w:rPr>
        <w:t>Strony umowy zgodnie oświadczają, iż zapłata wynagrodzenia nastąpi w dniu obciążenia rachunku bankowego Zamawiającego poleceniem zapłaty.</w:t>
      </w:r>
    </w:p>
    <w:p w14:paraId="261FC8AC" w14:textId="77777777" w:rsidR="001A21CE" w:rsidRPr="00331792" w:rsidRDefault="001A21CE" w:rsidP="00AA2D7C">
      <w:pPr>
        <w:widowControl w:val="0"/>
        <w:numPr>
          <w:ilvl w:val="3"/>
          <w:numId w:val="56"/>
        </w:numPr>
        <w:tabs>
          <w:tab w:val="num" w:pos="360"/>
        </w:tabs>
        <w:spacing w:line="360" w:lineRule="auto"/>
        <w:ind w:left="357" w:hanging="357"/>
        <w:jc w:val="both"/>
        <w:rPr>
          <w:rFonts w:asciiTheme="minorHAnsi" w:hAnsiTheme="minorHAnsi" w:cstheme="minorHAnsi"/>
        </w:rPr>
      </w:pPr>
      <w:r w:rsidRPr="00331792">
        <w:rPr>
          <w:rFonts w:asciiTheme="minorHAnsi" w:hAnsiTheme="minorHAnsi" w:cstheme="minorHAnsi"/>
        </w:rPr>
        <w:lastRenderedPageBreak/>
        <w:t>Zapłata za wykonane prace stanowiące przedmiot umowy będzie realizowana metodą podzielonej płatności, o której mowa w art. 108a ustawy z 11 marca 2004 r. o podatku od towarów i usług (t. j. Dz. U. z 2024 r., poz. 361 z późn. zm.).</w:t>
      </w:r>
    </w:p>
    <w:p w14:paraId="2C6230DF" w14:textId="77777777" w:rsidR="001A21CE" w:rsidRPr="00331792" w:rsidRDefault="001A21CE" w:rsidP="00AA2D7C">
      <w:pPr>
        <w:widowControl w:val="0"/>
        <w:numPr>
          <w:ilvl w:val="3"/>
          <w:numId w:val="56"/>
        </w:numPr>
        <w:tabs>
          <w:tab w:val="num" w:pos="360"/>
        </w:tabs>
        <w:spacing w:line="360" w:lineRule="auto"/>
        <w:ind w:left="357" w:hanging="357"/>
        <w:jc w:val="both"/>
        <w:rPr>
          <w:rFonts w:asciiTheme="minorHAnsi" w:hAnsiTheme="minorHAnsi" w:cstheme="minorHAnsi"/>
        </w:rPr>
      </w:pPr>
      <w:r w:rsidRPr="00331792">
        <w:rPr>
          <w:rFonts w:asciiTheme="minorHAnsi" w:hAnsiTheme="minorHAnsi" w:cstheme="minorHAnsi"/>
        </w:rPr>
        <w:t xml:space="preserve">Wykonawca oraz Zamawiający ponoszą solidarną odpowiedzialność za zapłatę wynagrodzenia za roboty wykonane przez Podwykonawcę. </w:t>
      </w:r>
    </w:p>
    <w:bookmarkEnd w:id="14"/>
    <w:p w14:paraId="4DF9B24D" w14:textId="77777777" w:rsidR="001A21CE" w:rsidRPr="00331792" w:rsidRDefault="001A21CE" w:rsidP="001A21CE">
      <w:pPr>
        <w:autoSpaceDN w:val="0"/>
        <w:spacing w:before="240" w:after="240" w:line="360" w:lineRule="auto"/>
        <w:jc w:val="center"/>
        <w:rPr>
          <w:rFonts w:asciiTheme="minorHAnsi" w:hAnsiTheme="minorHAnsi" w:cstheme="minorHAnsi"/>
          <w:b/>
        </w:rPr>
      </w:pPr>
      <w:r w:rsidRPr="00331792">
        <w:rPr>
          <w:rFonts w:asciiTheme="minorHAnsi" w:hAnsiTheme="minorHAnsi" w:cstheme="minorHAnsi"/>
          <w:b/>
        </w:rPr>
        <w:t xml:space="preserve">§ 7 </w:t>
      </w:r>
    </w:p>
    <w:p w14:paraId="7F3A2543" w14:textId="77777777" w:rsidR="001A21CE" w:rsidRPr="00331792" w:rsidRDefault="001A21CE" w:rsidP="00AA2D7C">
      <w:pPr>
        <w:widowControl w:val="0"/>
        <w:numPr>
          <w:ilvl w:val="3"/>
          <w:numId w:val="75"/>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Za roboty wykonane przez Podwykonawców płatności realizować będzie Wykonawca.</w:t>
      </w:r>
    </w:p>
    <w:p w14:paraId="74B46DC1" w14:textId="77777777" w:rsidR="001A21CE" w:rsidRPr="00331792" w:rsidRDefault="001A21CE" w:rsidP="00AA2D7C">
      <w:pPr>
        <w:widowControl w:val="0"/>
        <w:numPr>
          <w:ilvl w:val="3"/>
          <w:numId w:val="75"/>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W przypadku powierzenia przez Wykonawcę części zamówienia Podwykonawcom, faktury Wykonawcy za wykonanie przedmiotu umowy zostaną opłacone, pod warunkiem przedłożenia przez Wykonawcę dokumentów potwierdzających uregulowanie zobowiązań Wykonawcy wobec Podwykonawcy i dalszych Podwykonawców, w szczególności pisemnego oświadczenia Podwykonawcy i dalszych Podwykonawców. 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 w wysokości odsetek ustawowych.</w:t>
      </w:r>
    </w:p>
    <w:p w14:paraId="48E36D0A" w14:textId="77777777" w:rsidR="001A21CE" w:rsidRPr="00331792" w:rsidRDefault="001A21CE" w:rsidP="00AA2D7C">
      <w:pPr>
        <w:widowControl w:val="0"/>
        <w:numPr>
          <w:ilvl w:val="3"/>
          <w:numId w:val="75"/>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14:paraId="57DAF013" w14:textId="77777777" w:rsidR="001A21CE" w:rsidRPr="00331792" w:rsidRDefault="001A21CE" w:rsidP="00AA2D7C">
      <w:pPr>
        <w:widowControl w:val="0"/>
        <w:numPr>
          <w:ilvl w:val="3"/>
          <w:numId w:val="75"/>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Zamawiający nie wypłaca zaliczek na poczet wykonania robót.</w:t>
      </w:r>
    </w:p>
    <w:p w14:paraId="0538E1C5" w14:textId="77777777" w:rsidR="001A21CE" w:rsidRPr="00331792" w:rsidRDefault="001A21CE" w:rsidP="001A21CE">
      <w:pPr>
        <w:autoSpaceDN w:val="0"/>
        <w:spacing w:before="240" w:after="240" w:line="360" w:lineRule="auto"/>
        <w:jc w:val="center"/>
        <w:rPr>
          <w:rFonts w:asciiTheme="minorHAnsi" w:hAnsiTheme="minorHAnsi" w:cstheme="minorHAnsi"/>
          <w:b/>
        </w:rPr>
      </w:pPr>
      <w:r w:rsidRPr="00331792">
        <w:rPr>
          <w:rFonts w:asciiTheme="minorHAnsi" w:hAnsiTheme="minorHAnsi" w:cstheme="minorHAnsi"/>
          <w:b/>
          <w:bCs/>
          <w:color w:val="000000"/>
        </w:rPr>
        <w:t xml:space="preserve">§ 8. </w:t>
      </w:r>
      <w:r w:rsidRPr="00331792">
        <w:rPr>
          <w:rFonts w:asciiTheme="minorHAnsi" w:hAnsiTheme="minorHAnsi" w:cstheme="minorHAnsi"/>
          <w:b/>
        </w:rPr>
        <w:t>SPOSÓB REPREZENTACJI</w:t>
      </w:r>
    </w:p>
    <w:p w14:paraId="723A0660" w14:textId="77777777" w:rsidR="001A21CE" w:rsidRPr="00331792" w:rsidRDefault="001A21CE" w:rsidP="00AA2D7C">
      <w:pPr>
        <w:pStyle w:val="Default"/>
        <w:widowControl w:val="0"/>
        <w:numPr>
          <w:ilvl w:val="3"/>
          <w:numId w:val="65"/>
        </w:numPr>
        <w:suppressAutoHyphens/>
        <w:autoSpaceDN/>
        <w:adjustRightInd/>
        <w:spacing w:line="360" w:lineRule="auto"/>
        <w:ind w:left="357" w:hanging="357"/>
        <w:jc w:val="both"/>
        <w:rPr>
          <w:rFonts w:asciiTheme="minorHAnsi" w:hAnsiTheme="minorHAnsi" w:cstheme="minorHAnsi"/>
          <w:sz w:val="20"/>
          <w:szCs w:val="20"/>
        </w:rPr>
      </w:pPr>
      <w:r w:rsidRPr="00331792">
        <w:rPr>
          <w:rFonts w:asciiTheme="minorHAnsi" w:hAnsiTheme="minorHAnsi" w:cstheme="minorHAnsi"/>
          <w:sz w:val="20"/>
          <w:szCs w:val="20"/>
        </w:rPr>
        <w:t>Zamawiający do realizacji oraz rozliczenia niniejszej umowy i kontaktów z Wykonawcą ustanawia osobę:</w:t>
      </w:r>
    </w:p>
    <w:p w14:paraId="3713797A" w14:textId="77777777" w:rsidR="001A21CE" w:rsidRPr="00331792" w:rsidRDefault="001A21CE" w:rsidP="001A21CE">
      <w:pPr>
        <w:pStyle w:val="Default"/>
        <w:spacing w:line="360" w:lineRule="auto"/>
        <w:ind w:left="357"/>
        <w:jc w:val="both"/>
        <w:rPr>
          <w:rFonts w:asciiTheme="minorHAnsi" w:hAnsiTheme="minorHAnsi" w:cstheme="minorHAnsi"/>
          <w:sz w:val="20"/>
          <w:szCs w:val="20"/>
        </w:rPr>
      </w:pPr>
      <w:r w:rsidRPr="00331792">
        <w:rPr>
          <w:rFonts w:asciiTheme="minorHAnsi" w:hAnsiTheme="minorHAnsi" w:cstheme="minorHAnsi"/>
          <w:sz w:val="20"/>
          <w:szCs w:val="20"/>
        </w:rPr>
        <w:t xml:space="preserve">Pan Patryk Dyduch-Wiewióra, tel.: 338654098, e-mail: </w:t>
      </w:r>
      <w:hyperlink r:id="rId13" w:history="1">
        <w:r w:rsidRPr="00331792">
          <w:rPr>
            <w:rStyle w:val="Hipercze"/>
            <w:rFonts w:asciiTheme="minorHAnsi" w:hAnsiTheme="minorHAnsi" w:cstheme="minorHAnsi"/>
            <w:sz w:val="20"/>
            <w:szCs w:val="20"/>
          </w:rPr>
          <w:t>pdyduch@slemien.pl</w:t>
        </w:r>
      </w:hyperlink>
      <w:r w:rsidRPr="00331792">
        <w:rPr>
          <w:rFonts w:asciiTheme="minorHAnsi" w:hAnsiTheme="minorHAnsi" w:cstheme="minorHAnsi"/>
          <w:sz w:val="20"/>
          <w:szCs w:val="20"/>
        </w:rPr>
        <w:t xml:space="preserve"> </w:t>
      </w:r>
    </w:p>
    <w:p w14:paraId="012806AE" w14:textId="77777777" w:rsidR="001A21CE" w:rsidRPr="00331792" w:rsidRDefault="001A21CE" w:rsidP="00AA2D7C">
      <w:pPr>
        <w:pStyle w:val="Default"/>
        <w:widowControl w:val="0"/>
        <w:numPr>
          <w:ilvl w:val="3"/>
          <w:numId w:val="65"/>
        </w:numPr>
        <w:suppressAutoHyphens/>
        <w:autoSpaceDN/>
        <w:adjustRightInd/>
        <w:spacing w:line="360" w:lineRule="auto"/>
        <w:ind w:left="357" w:hanging="357"/>
        <w:jc w:val="both"/>
        <w:rPr>
          <w:rFonts w:asciiTheme="minorHAnsi" w:hAnsiTheme="minorHAnsi" w:cstheme="minorHAnsi"/>
          <w:sz w:val="20"/>
          <w:szCs w:val="20"/>
        </w:rPr>
      </w:pPr>
      <w:r w:rsidRPr="00331792">
        <w:rPr>
          <w:rFonts w:asciiTheme="minorHAnsi" w:hAnsiTheme="minorHAnsi" w:cstheme="minorHAnsi"/>
          <w:sz w:val="20"/>
          <w:szCs w:val="20"/>
        </w:rPr>
        <w:t xml:space="preserve">Wykonawca jako koordynatora w zakresie obowiązków umownych i kontaktów z Zamawiającym ustanawia osobę: </w:t>
      </w:r>
    </w:p>
    <w:p w14:paraId="7794EE04" w14:textId="77777777" w:rsidR="001A21CE" w:rsidRPr="00331792" w:rsidRDefault="001A21CE" w:rsidP="001A21CE">
      <w:pPr>
        <w:pStyle w:val="Default"/>
        <w:spacing w:line="360" w:lineRule="auto"/>
        <w:ind w:left="357"/>
        <w:jc w:val="both"/>
        <w:rPr>
          <w:rFonts w:asciiTheme="minorHAnsi" w:hAnsiTheme="minorHAnsi" w:cstheme="minorHAnsi"/>
          <w:sz w:val="20"/>
          <w:szCs w:val="20"/>
        </w:rPr>
      </w:pPr>
      <w:r w:rsidRPr="00331792">
        <w:rPr>
          <w:rFonts w:asciiTheme="minorHAnsi" w:hAnsiTheme="minorHAnsi" w:cstheme="minorHAnsi"/>
          <w:sz w:val="20"/>
          <w:szCs w:val="20"/>
        </w:rPr>
        <w:t xml:space="preserve">……………………………………………………………, tel.:………………………………………………………………………, </w:t>
      </w:r>
      <w:r w:rsidRPr="00331792">
        <w:rPr>
          <w:rFonts w:asciiTheme="minorHAnsi" w:hAnsiTheme="minorHAnsi" w:cstheme="minorHAnsi"/>
          <w:sz w:val="20"/>
          <w:szCs w:val="20"/>
        </w:rPr>
        <w:br/>
        <w:t>e-mail:  …………………………………………………………….</w:t>
      </w:r>
    </w:p>
    <w:p w14:paraId="277C011F" w14:textId="77777777" w:rsidR="001A21CE" w:rsidRPr="00331792" w:rsidRDefault="001A21CE" w:rsidP="00AA2D7C">
      <w:pPr>
        <w:pStyle w:val="Default"/>
        <w:widowControl w:val="0"/>
        <w:numPr>
          <w:ilvl w:val="3"/>
          <w:numId w:val="65"/>
        </w:numPr>
        <w:suppressAutoHyphens/>
        <w:autoSpaceDN/>
        <w:adjustRightInd/>
        <w:spacing w:line="360" w:lineRule="auto"/>
        <w:ind w:left="357" w:hanging="357"/>
        <w:jc w:val="both"/>
        <w:rPr>
          <w:rFonts w:asciiTheme="minorHAnsi" w:hAnsiTheme="minorHAnsi" w:cstheme="minorHAnsi"/>
          <w:sz w:val="20"/>
          <w:szCs w:val="20"/>
        </w:rPr>
      </w:pPr>
      <w:r w:rsidRPr="00331792">
        <w:rPr>
          <w:rFonts w:asciiTheme="minorHAnsi" w:hAnsiTheme="minorHAnsi" w:cstheme="minorHAnsi"/>
          <w:sz w:val="20"/>
          <w:szCs w:val="20"/>
        </w:rPr>
        <w:t xml:space="preserve">Strony zobowiązują się do wzajemnego i niezwłocznego powiadamiania się na piśmie </w:t>
      </w:r>
      <w:r w:rsidRPr="00331792">
        <w:rPr>
          <w:rFonts w:asciiTheme="minorHAnsi" w:hAnsiTheme="minorHAnsi" w:cstheme="minorHAnsi"/>
          <w:sz w:val="20"/>
          <w:szCs w:val="20"/>
        </w:rPr>
        <w:br/>
        <w:t>o przeszkodach w wypełnianiu wzajemnych zobowiązań w trakcie wykonywania zamówienia.</w:t>
      </w:r>
    </w:p>
    <w:p w14:paraId="5B43D668" w14:textId="77777777" w:rsidR="001A21CE" w:rsidRPr="00331792" w:rsidRDefault="001A21CE" w:rsidP="00AA2D7C">
      <w:pPr>
        <w:pStyle w:val="Default"/>
        <w:widowControl w:val="0"/>
        <w:numPr>
          <w:ilvl w:val="3"/>
          <w:numId w:val="65"/>
        </w:numPr>
        <w:suppressAutoHyphens/>
        <w:autoSpaceDN/>
        <w:adjustRightInd/>
        <w:spacing w:line="360" w:lineRule="auto"/>
        <w:ind w:left="357" w:hanging="357"/>
        <w:jc w:val="both"/>
        <w:rPr>
          <w:rFonts w:asciiTheme="minorHAnsi" w:hAnsiTheme="minorHAnsi" w:cstheme="minorHAnsi"/>
          <w:sz w:val="20"/>
          <w:szCs w:val="20"/>
        </w:rPr>
      </w:pPr>
      <w:r w:rsidRPr="00331792">
        <w:rPr>
          <w:rFonts w:asciiTheme="minorHAnsi" w:hAnsiTheme="minorHAnsi" w:cstheme="minorHAnsi"/>
          <w:sz w:val="20"/>
          <w:szCs w:val="20"/>
        </w:rPr>
        <w:t>Strony zobowiązują się do niezwłocznego, pisemnego powiadomienia o każdej zmianie adresów, siedzib, firmy, osób reprezentujących, numerów telefonów, numerów faksów i adresów poczty elektronicznej.</w:t>
      </w:r>
    </w:p>
    <w:p w14:paraId="54852CF2" w14:textId="77777777" w:rsidR="001A21CE" w:rsidRPr="00331792" w:rsidRDefault="001A21CE" w:rsidP="001A21CE">
      <w:pPr>
        <w:widowControl w:val="0"/>
        <w:spacing w:before="240" w:after="240" w:line="360" w:lineRule="auto"/>
        <w:jc w:val="center"/>
        <w:rPr>
          <w:rFonts w:asciiTheme="minorHAnsi" w:hAnsiTheme="minorHAnsi" w:cstheme="minorHAnsi"/>
          <w:b/>
        </w:rPr>
      </w:pPr>
      <w:r w:rsidRPr="00331792">
        <w:rPr>
          <w:rFonts w:asciiTheme="minorHAnsi" w:hAnsiTheme="minorHAnsi" w:cstheme="minorHAnsi"/>
          <w:b/>
        </w:rPr>
        <w:t xml:space="preserve">§ 9. </w:t>
      </w:r>
      <w:r w:rsidRPr="00331792">
        <w:rPr>
          <w:rFonts w:asciiTheme="minorHAnsi" w:hAnsiTheme="minorHAnsi" w:cstheme="minorHAnsi"/>
          <w:b/>
          <w:caps/>
        </w:rPr>
        <w:t>Obowiązki Zamawiającego</w:t>
      </w:r>
    </w:p>
    <w:p w14:paraId="141A1F9A" w14:textId="77777777" w:rsidR="001A21CE" w:rsidRPr="00331792" w:rsidRDefault="001A21CE" w:rsidP="001A21CE">
      <w:pPr>
        <w:widowControl w:val="0"/>
        <w:autoSpaceDE w:val="0"/>
        <w:autoSpaceDN w:val="0"/>
        <w:adjustRightInd w:val="0"/>
        <w:spacing w:line="360" w:lineRule="auto"/>
        <w:ind w:left="357"/>
        <w:rPr>
          <w:rFonts w:asciiTheme="minorHAnsi" w:hAnsiTheme="minorHAnsi" w:cstheme="minorHAnsi"/>
        </w:rPr>
      </w:pPr>
      <w:r w:rsidRPr="00331792">
        <w:rPr>
          <w:rFonts w:asciiTheme="minorHAnsi" w:hAnsiTheme="minorHAnsi" w:cstheme="minorHAnsi"/>
        </w:rPr>
        <w:t>Do obowi</w:t>
      </w:r>
      <w:r w:rsidRPr="00331792">
        <w:rPr>
          <w:rFonts w:asciiTheme="minorHAnsi" w:eastAsia="TimesNewRoman" w:hAnsiTheme="minorHAnsi" w:cstheme="minorHAnsi"/>
        </w:rPr>
        <w:t>ą</w:t>
      </w:r>
      <w:r w:rsidRPr="00331792">
        <w:rPr>
          <w:rFonts w:asciiTheme="minorHAnsi" w:hAnsiTheme="minorHAnsi" w:cstheme="minorHAnsi"/>
        </w:rPr>
        <w:t>zków Zamawiaj</w:t>
      </w:r>
      <w:r w:rsidRPr="00331792">
        <w:rPr>
          <w:rFonts w:asciiTheme="minorHAnsi" w:eastAsia="TimesNewRoman" w:hAnsiTheme="minorHAnsi" w:cstheme="minorHAnsi"/>
        </w:rPr>
        <w:t>ą</w:t>
      </w:r>
      <w:r w:rsidRPr="00331792">
        <w:rPr>
          <w:rFonts w:asciiTheme="minorHAnsi" w:hAnsiTheme="minorHAnsi" w:cstheme="minorHAnsi"/>
        </w:rPr>
        <w:t>cego nale</w:t>
      </w:r>
      <w:r w:rsidRPr="00331792">
        <w:rPr>
          <w:rFonts w:asciiTheme="minorHAnsi" w:eastAsia="TimesNewRoman" w:hAnsiTheme="minorHAnsi" w:cstheme="minorHAnsi"/>
        </w:rPr>
        <w:t>ż</w:t>
      </w:r>
      <w:r w:rsidRPr="00331792">
        <w:rPr>
          <w:rFonts w:asciiTheme="minorHAnsi" w:hAnsiTheme="minorHAnsi" w:cstheme="minorHAnsi"/>
        </w:rPr>
        <w:t>y w szczególności:</w:t>
      </w:r>
    </w:p>
    <w:p w14:paraId="493B08B3" w14:textId="77777777" w:rsidR="001A21CE" w:rsidRPr="00331792" w:rsidRDefault="001A21CE" w:rsidP="00AA2D7C">
      <w:pPr>
        <w:widowControl w:val="0"/>
        <w:numPr>
          <w:ilvl w:val="0"/>
          <w:numId w:val="48"/>
        </w:numPr>
        <w:autoSpaceDE w:val="0"/>
        <w:autoSpaceDN w:val="0"/>
        <w:adjustRightInd w:val="0"/>
        <w:spacing w:line="360" w:lineRule="auto"/>
        <w:rPr>
          <w:rFonts w:asciiTheme="minorHAnsi" w:hAnsiTheme="minorHAnsi" w:cstheme="minorHAnsi"/>
        </w:rPr>
      </w:pPr>
      <w:r w:rsidRPr="00331792">
        <w:rPr>
          <w:rFonts w:asciiTheme="minorHAnsi" w:hAnsiTheme="minorHAnsi" w:cstheme="minorHAnsi"/>
        </w:rPr>
        <w:t>protokolarne przekazanie Wykonawcy terenu budowy;</w:t>
      </w:r>
    </w:p>
    <w:p w14:paraId="78C985E1" w14:textId="77777777" w:rsidR="001A21CE" w:rsidRPr="00331792" w:rsidRDefault="001A21CE" w:rsidP="00AA2D7C">
      <w:pPr>
        <w:widowControl w:val="0"/>
        <w:numPr>
          <w:ilvl w:val="0"/>
          <w:numId w:val="48"/>
        </w:numPr>
        <w:autoSpaceDE w:val="0"/>
        <w:autoSpaceDN w:val="0"/>
        <w:adjustRightInd w:val="0"/>
        <w:spacing w:line="360" w:lineRule="auto"/>
        <w:rPr>
          <w:rFonts w:asciiTheme="minorHAnsi" w:hAnsiTheme="minorHAnsi" w:cstheme="minorHAnsi"/>
        </w:rPr>
      </w:pPr>
      <w:r w:rsidRPr="00331792">
        <w:rPr>
          <w:rFonts w:asciiTheme="minorHAnsi" w:hAnsiTheme="minorHAnsi" w:cstheme="minorHAnsi"/>
        </w:rPr>
        <w:t>zapewnienie na swój koszt nadzoru inwestorskiego;</w:t>
      </w:r>
    </w:p>
    <w:p w14:paraId="6621F42F" w14:textId="77777777" w:rsidR="001A21CE" w:rsidRPr="00331792" w:rsidRDefault="001A21CE" w:rsidP="00AA2D7C">
      <w:pPr>
        <w:widowControl w:val="0"/>
        <w:numPr>
          <w:ilvl w:val="0"/>
          <w:numId w:val="48"/>
        </w:numPr>
        <w:autoSpaceDE w:val="0"/>
        <w:autoSpaceDN w:val="0"/>
        <w:adjustRightInd w:val="0"/>
        <w:spacing w:line="360" w:lineRule="auto"/>
        <w:rPr>
          <w:rFonts w:asciiTheme="minorHAnsi" w:hAnsiTheme="minorHAnsi" w:cstheme="minorHAnsi"/>
        </w:rPr>
      </w:pPr>
      <w:r w:rsidRPr="00331792">
        <w:rPr>
          <w:rFonts w:asciiTheme="minorHAnsi" w:hAnsiTheme="minorHAnsi" w:cstheme="minorHAnsi"/>
        </w:rPr>
        <w:lastRenderedPageBreak/>
        <w:t xml:space="preserve">odbiór należycie wykonanego przedmiotu umowy po jego wykonaniu poprzez zatwierdzenie protokołu odbioru końcowego; </w:t>
      </w:r>
    </w:p>
    <w:p w14:paraId="3FA19B32" w14:textId="77777777" w:rsidR="001A21CE" w:rsidRPr="00331792" w:rsidRDefault="001A21CE" w:rsidP="00AA2D7C">
      <w:pPr>
        <w:widowControl w:val="0"/>
        <w:numPr>
          <w:ilvl w:val="0"/>
          <w:numId w:val="48"/>
        </w:numPr>
        <w:autoSpaceDE w:val="0"/>
        <w:autoSpaceDN w:val="0"/>
        <w:adjustRightInd w:val="0"/>
        <w:spacing w:line="360" w:lineRule="auto"/>
        <w:rPr>
          <w:rFonts w:asciiTheme="minorHAnsi" w:hAnsiTheme="minorHAnsi" w:cstheme="minorHAnsi"/>
        </w:rPr>
      </w:pPr>
      <w:r w:rsidRPr="00331792">
        <w:rPr>
          <w:rFonts w:asciiTheme="minorHAnsi" w:hAnsiTheme="minorHAnsi" w:cstheme="minorHAnsi"/>
        </w:rPr>
        <w:t>dokonanie zapłaty Wykonawcy odpowiedniego wynagrodzenia za wykonane roboty, na zasadach określonych w § 6.</w:t>
      </w:r>
    </w:p>
    <w:p w14:paraId="35CBAB20" w14:textId="77777777" w:rsidR="001A21CE" w:rsidRPr="00331792" w:rsidRDefault="001A21CE" w:rsidP="001A21CE">
      <w:pPr>
        <w:widowControl w:val="0"/>
        <w:spacing w:before="240" w:after="240" w:line="360" w:lineRule="auto"/>
        <w:jc w:val="center"/>
        <w:rPr>
          <w:rFonts w:asciiTheme="minorHAnsi" w:hAnsiTheme="minorHAnsi" w:cstheme="minorHAnsi"/>
          <w:b/>
          <w:caps/>
        </w:rPr>
      </w:pPr>
      <w:r w:rsidRPr="00331792">
        <w:rPr>
          <w:rFonts w:asciiTheme="minorHAnsi" w:hAnsiTheme="minorHAnsi" w:cstheme="minorHAnsi"/>
          <w:b/>
        </w:rPr>
        <w:t xml:space="preserve">§ 10. </w:t>
      </w:r>
      <w:r w:rsidRPr="00331792">
        <w:rPr>
          <w:rFonts w:asciiTheme="minorHAnsi" w:hAnsiTheme="minorHAnsi" w:cstheme="minorHAnsi"/>
          <w:b/>
          <w:caps/>
        </w:rPr>
        <w:t>Obowiązki Wykonawcy</w:t>
      </w:r>
    </w:p>
    <w:p w14:paraId="6170BBEC" w14:textId="77777777" w:rsidR="001A21CE" w:rsidRPr="00331792" w:rsidRDefault="001A21CE" w:rsidP="00AA2D7C">
      <w:pPr>
        <w:pStyle w:val="Akapitzlist"/>
        <w:widowControl w:val="0"/>
        <w:numPr>
          <w:ilvl w:val="0"/>
          <w:numId w:val="50"/>
        </w:numPr>
        <w:spacing w:line="360" w:lineRule="auto"/>
        <w:ind w:left="357" w:hanging="357"/>
        <w:jc w:val="both"/>
        <w:rPr>
          <w:rFonts w:asciiTheme="minorHAnsi" w:hAnsiTheme="minorHAnsi" w:cstheme="minorHAnsi"/>
        </w:rPr>
      </w:pPr>
      <w:r w:rsidRPr="00331792">
        <w:rPr>
          <w:rFonts w:asciiTheme="minorHAnsi" w:hAnsiTheme="minorHAnsi" w:cstheme="minorHAnsi"/>
        </w:rPr>
        <w:t>Wykonawca, w ramach niniejszej umowy i w ramach wynagrodzenia, o którym mowa w § 5 ust. 1, zobowiązany jest w szczególności do:</w:t>
      </w:r>
    </w:p>
    <w:p w14:paraId="3CE629A5" w14:textId="77777777" w:rsidR="001A21CE" w:rsidRPr="00331792" w:rsidRDefault="001A21CE" w:rsidP="00AA2D7C">
      <w:pPr>
        <w:pStyle w:val="Akapitzlist"/>
        <w:widowControl w:val="0"/>
        <w:numPr>
          <w:ilvl w:val="0"/>
          <w:numId w:val="49"/>
        </w:numPr>
        <w:spacing w:line="360" w:lineRule="auto"/>
        <w:jc w:val="both"/>
        <w:rPr>
          <w:rFonts w:asciiTheme="minorHAnsi" w:hAnsiTheme="minorHAnsi" w:cstheme="minorHAnsi"/>
        </w:rPr>
      </w:pPr>
      <w:r w:rsidRPr="00331792">
        <w:rPr>
          <w:rFonts w:asciiTheme="minorHAnsi" w:hAnsiTheme="minorHAnsi" w:cstheme="minorHAnsi"/>
        </w:rPr>
        <w:t>wykonania i oddania do użytku przedmiotu umowy zgodnie ze SWZ, zasadami wiedzy technicznej, obowiązującymi warunkami technicznymi wykonania i odbioru robót budowlanych, obowiązującymi przepisami, w szczególności ustawą Prawo budowlane, obowiązującymi Polskimi Normami i Normami Branżowymi;</w:t>
      </w:r>
    </w:p>
    <w:p w14:paraId="64D881C5" w14:textId="77777777" w:rsidR="001A21CE" w:rsidRPr="00331792" w:rsidRDefault="001A21CE" w:rsidP="00AA2D7C">
      <w:pPr>
        <w:pStyle w:val="Akapitzlist"/>
        <w:widowControl w:val="0"/>
        <w:numPr>
          <w:ilvl w:val="0"/>
          <w:numId w:val="49"/>
        </w:numPr>
        <w:spacing w:line="360" w:lineRule="auto"/>
        <w:jc w:val="both"/>
        <w:rPr>
          <w:rFonts w:asciiTheme="minorHAnsi" w:hAnsiTheme="minorHAnsi" w:cstheme="minorHAnsi"/>
        </w:rPr>
      </w:pPr>
      <w:r w:rsidRPr="00331792">
        <w:rPr>
          <w:rFonts w:asciiTheme="minorHAnsi" w:hAnsiTheme="minorHAnsi" w:cstheme="minorHAnsi"/>
        </w:rPr>
        <w:t>protokolarnego przejęcia terenu robót od Zamawiającego</w:t>
      </w:r>
    </w:p>
    <w:p w14:paraId="60F752CF" w14:textId="77777777" w:rsidR="001A21CE" w:rsidRPr="00331792" w:rsidRDefault="001A21CE" w:rsidP="00AA2D7C">
      <w:pPr>
        <w:pStyle w:val="Akapitzlist"/>
        <w:widowControl w:val="0"/>
        <w:numPr>
          <w:ilvl w:val="0"/>
          <w:numId w:val="49"/>
        </w:numPr>
        <w:spacing w:line="360" w:lineRule="auto"/>
        <w:jc w:val="both"/>
        <w:rPr>
          <w:rFonts w:asciiTheme="minorHAnsi" w:hAnsiTheme="minorHAnsi" w:cstheme="minorHAnsi"/>
        </w:rPr>
      </w:pPr>
      <w:r w:rsidRPr="00331792">
        <w:rPr>
          <w:rFonts w:asciiTheme="minorHAnsi" w:hAnsiTheme="minorHAnsi" w:cstheme="minorHAnsi"/>
        </w:rPr>
        <w:t>wykonania i kierowania robotami objętymi umową przez osoby posiadające stosowne kwalifikacje zawodowe i uprawnienia budowlane;</w:t>
      </w:r>
    </w:p>
    <w:p w14:paraId="0B30ACCA" w14:textId="77777777" w:rsidR="001A21CE" w:rsidRDefault="001A21CE" w:rsidP="00AA2D7C">
      <w:pPr>
        <w:pStyle w:val="Akapitzlist"/>
        <w:widowControl w:val="0"/>
        <w:numPr>
          <w:ilvl w:val="0"/>
          <w:numId w:val="49"/>
        </w:numPr>
        <w:spacing w:line="360" w:lineRule="auto"/>
        <w:jc w:val="both"/>
        <w:rPr>
          <w:rFonts w:asciiTheme="minorHAnsi" w:hAnsiTheme="minorHAnsi" w:cstheme="minorHAnsi"/>
        </w:rPr>
      </w:pPr>
      <w:r w:rsidRPr="00331792">
        <w:rPr>
          <w:rFonts w:asciiTheme="minorHAnsi" w:hAnsiTheme="minorHAnsi" w:cstheme="minorHAnsi"/>
        </w:rPr>
        <w:t xml:space="preserve">opracowania Planu Bezpieczeństwa i Ochrony Zdrowia (BIOZ), uwzględniającego specyfikę </w:t>
      </w:r>
      <w:r w:rsidRPr="00331792">
        <w:rPr>
          <w:rFonts w:asciiTheme="minorHAnsi" w:hAnsiTheme="minorHAnsi" w:cstheme="minorHAnsi"/>
        </w:rPr>
        <w:br/>
        <w:t>i warunki prowadzenia robót budowlanych o ile zachodzą przesłanki określone w art. 21a ust. 1a ustawy Prawo budowlane;</w:t>
      </w:r>
    </w:p>
    <w:p w14:paraId="2004A71C" w14:textId="67C69995" w:rsidR="00A7122E" w:rsidRPr="00331792" w:rsidRDefault="00A7122E" w:rsidP="00AA2D7C">
      <w:pPr>
        <w:pStyle w:val="Akapitzlist"/>
        <w:widowControl w:val="0"/>
        <w:numPr>
          <w:ilvl w:val="0"/>
          <w:numId w:val="49"/>
        </w:numPr>
        <w:spacing w:line="360" w:lineRule="auto"/>
        <w:jc w:val="both"/>
        <w:rPr>
          <w:rFonts w:asciiTheme="minorHAnsi" w:hAnsiTheme="minorHAnsi" w:cstheme="minorHAnsi"/>
        </w:rPr>
      </w:pPr>
      <w:r>
        <w:rPr>
          <w:rFonts w:asciiTheme="minorHAnsi" w:hAnsiTheme="minorHAnsi" w:cstheme="minorHAnsi"/>
        </w:rPr>
        <w:t>weryfikowania przed przystąpieniem do robót, przebiegu istniejącego uzbrojenia podziemnego i naziemnego z właścicielami sieci;</w:t>
      </w:r>
    </w:p>
    <w:p w14:paraId="65616FD6" w14:textId="77777777" w:rsidR="001A21CE" w:rsidRPr="00331792" w:rsidRDefault="001A21CE" w:rsidP="00AA2D7C">
      <w:pPr>
        <w:pStyle w:val="Akapitzlist"/>
        <w:widowControl w:val="0"/>
        <w:numPr>
          <w:ilvl w:val="0"/>
          <w:numId w:val="49"/>
        </w:numPr>
        <w:spacing w:line="360" w:lineRule="auto"/>
        <w:jc w:val="both"/>
        <w:rPr>
          <w:rFonts w:asciiTheme="minorHAnsi" w:hAnsiTheme="minorHAnsi" w:cstheme="minorHAnsi"/>
        </w:rPr>
      </w:pPr>
      <w:r w:rsidRPr="00331792">
        <w:rPr>
          <w:rFonts w:asciiTheme="minorHAnsi" w:hAnsiTheme="minorHAnsi" w:cstheme="minorHAnsi"/>
        </w:rPr>
        <w:t>uzyskania przed rozpoczęciem robót wszystkich niezbędnych dokumentów, w szczególności zezwoleń, pozwoleń, opinii, uzgodnień, a także zapewnienie wymaganych przepisami prawa (branżowymi) nadzorów technicznych;</w:t>
      </w:r>
    </w:p>
    <w:p w14:paraId="660C5642" w14:textId="77777777" w:rsidR="001A21CE" w:rsidRPr="00331792" w:rsidRDefault="001A21CE" w:rsidP="00AA2D7C">
      <w:pPr>
        <w:pStyle w:val="Akapitzlist"/>
        <w:widowControl w:val="0"/>
        <w:numPr>
          <w:ilvl w:val="0"/>
          <w:numId w:val="49"/>
        </w:numPr>
        <w:spacing w:line="360" w:lineRule="auto"/>
        <w:jc w:val="both"/>
        <w:rPr>
          <w:rFonts w:asciiTheme="minorHAnsi" w:hAnsiTheme="minorHAnsi" w:cstheme="minorHAnsi"/>
        </w:rPr>
      </w:pPr>
      <w:r w:rsidRPr="00331792">
        <w:rPr>
          <w:rFonts w:asciiTheme="minorHAnsi" w:hAnsiTheme="minorHAnsi" w:cstheme="minorHAnsi"/>
        </w:rPr>
        <w:t>utrzymania terenu budowy i terenu przyległego do terenu budowy w stanie wolnym od przeszkód komunikacyjnych, przestrzegania przepisów prawa o ruchu drogowym, zapewnienie przez czas realizacji robót właściwej organizacji ruchu drogowego;</w:t>
      </w:r>
    </w:p>
    <w:p w14:paraId="025602F0" w14:textId="77777777" w:rsidR="001A21CE" w:rsidRPr="00331792" w:rsidRDefault="001A21CE" w:rsidP="00AA2D7C">
      <w:pPr>
        <w:pStyle w:val="Akapitzlist"/>
        <w:widowControl w:val="0"/>
        <w:numPr>
          <w:ilvl w:val="0"/>
          <w:numId w:val="49"/>
        </w:numPr>
        <w:spacing w:line="360" w:lineRule="auto"/>
        <w:jc w:val="both"/>
        <w:rPr>
          <w:rFonts w:asciiTheme="minorHAnsi" w:hAnsiTheme="minorHAnsi" w:cstheme="minorHAnsi"/>
        </w:rPr>
      </w:pPr>
      <w:r w:rsidRPr="00331792">
        <w:rPr>
          <w:rFonts w:asciiTheme="minorHAnsi" w:hAnsiTheme="minorHAnsi" w:cstheme="minorHAnsi"/>
        </w:rPr>
        <w:t>poinformowania wszystkich zainteresowanych o utrudnieniach lub zamknięciach czasowych dróg oraz zabezpieczenia terenu budowy przed wejściem na teren budowy osób nie związanych z prowadzonymi robotami;</w:t>
      </w:r>
    </w:p>
    <w:p w14:paraId="38BB6650" w14:textId="77777777" w:rsidR="001A21CE" w:rsidRPr="00331792" w:rsidRDefault="001A21CE" w:rsidP="00AA2D7C">
      <w:pPr>
        <w:pStyle w:val="Akapitzlist"/>
        <w:widowControl w:val="0"/>
        <w:numPr>
          <w:ilvl w:val="0"/>
          <w:numId w:val="49"/>
        </w:numPr>
        <w:spacing w:line="360" w:lineRule="auto"/>
        <w:jc w:val="both"/>
        <w:rPr>
          <w:rFonts w:asciiTheme="minorHAnsi" w:hAnsiTheme="minorHAnsi" w:cstheme="minorHAnsi"/>
        </w:rPr>
      </w:pPr>
      <w:r w:rsidRPr="00331792">
        <w:rPr>
          <w:rFonts w:asciiTheme="minorHAnsi" w:hAnsiTheme="minorHAnsi" w:cstheme="minorHAnsi"/>
        </w:rPr>
        <w:t xml:space="preserve">Wykonawca stosować się będzie do ustawowych ograniczeń obciążenia na oś przy transporcie materiałów i wyposażenia na i z Terenu Budowy. Uzyska on wszelkie niezbędne zezwolenia od władz, co do przewozu nietypowych wagowo ładunków i w sposób ciągły będzie o każdym takim przewozie powiadamiał Inspektora nadzoru. Pojazdy i ładunki powodujące nadmierne obciążenie osiowe nie będą dopuszczone na świeżo ukończony fragment budowy w obrębie Terenu Budowy i Wykonawca będzie odpowiadał za naprawę wszelkich Robót w ten sposób uszkodzonych na swój koszt, zgodnie z poleceniami Inspektora nadzoru, </w:t>
      </w:r>
    </w:p>
    <w:p w14:paraId="0850DC97" w14:textId="77777777" w:rsidR="001A21CE" w:rsidRPr="00331792" w:rsidRDefault="001A21CE" w:rsidP="00AA2D7C">
      <w:pPr>
        <w:widowControl w:val="0"/>
        <w:numPr>
          <w:ilvl w:val="0"/>
          <w:numId w:val="49"/>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wykonania przedmiotu umowy z materiałów odpowiadaj</w:t>
      </w:r>
      <w:r w:rsidRPr="00331792">
        <w:rPr>
          <w:rFonts w:asciiTheme="minorHAnsi" w:eastAsia="TimesNewRoman" w:hAnsiTheme="minorHAnsi" w:cstheme="minorHAnsi"/>
        </w:rPr>
        <w:t>ą</w:t>
      </w:r>
      <w:r w:rsidRPr="00331792">
        <w:rPr>
          <w:rFonts w:asciiTheme="minorHAnsi" w:hAnsiTheme="minorHAnsi" w:cstheme="minorHAnsi"/>
        </w:rPr>
        <w:t>cych wymaganiom okre</w:t>
      </w:r>
      <w:r w:rsidRPr="00331792">
        <w:rPr>
          <w:rFonts w:asciiTheme="minorHAnsi" w:eastAsia="TimesNewRoman" w:hAnsiTheme="minorHAnsi" w:cstheme="minorHAnsi"/>
        </w:rPr>
        <w:t>ś</w:t>
      </w:r>
      <w:r w:rsidRPr="00331792">
        <w:rPr>
          <w:rFonts w:asciiTheme="minorHAnsi" w:hAnsiTheme="minorHAnsi" w:cstheme="minorHAnsi"/>
        </w:rPr>
        <w:t xml:space="preserve">lonym w art. 10 </w:t>
      </w:r>
      <w:r w:rsidRPr="00331792">
        <w:rPr>
          <w:rFonts w:asciiTheme="minorHAnsi" w:hAnsiTheme="minorHAnsi" w:cstheme="minorHAnsi"/>
        </w:rPr>
        <w:lastRenderedPageBreak/>
        <w:t>ustawy Prawo budowlane oraz okazywania na ka</w:t>
      </w:r>
      <w:r w:rsidRPr="00331792">
        <w:rPr>
          <w:rFonts w:asciiTheme="minorHAnsi" w:eastAsia="TimesNewRoman" w:hAnsiTheme="minorHAnsi" w:cstheme="minorHAnsi"/>
        </w:rPr>
        <w:t>ż</w:t>
      </w:r>
      <w:r w:rsidRPr="00331792">
        <w:rPr>
          <w:rFonts w:asciiTheme="minorHAnsi" w:hAnsiTheme="minorHAnsi" w:cstheme="minorHAnsi"/>
        </w:rPr>
        <w:t xml:space="preserve">de </w:t>
      </w:r>
      <w:r w:rsidRPr="00331792">
        <w:rPr>
          <w:rFonts w:asciiTheme="minorHAnsi" w:eastAsia="TimesNewRoman" w:hAnsiTheme="minorHAnsi" w:cstheme="minorHAnsi"/>
        </w:rPr>
        <w:t>żą</w:t>
      </w:r>
      <w:r w:rsidRPr="00331792">
        <w:rPr>
          <w:rFonts w:asciiTheme="minorHAnsi" w:hAnsiTheme="minorHAnsi" w:cstheme="minorHAnsi"/>
        </w:rPr>
        <w:t>danie Zamawiaj</w:t>
      </w:r>
      <w:r w:rsidRPr="00331792">
        <w:rPr>
          <w:rFonts w:asciiTheme="minorHAnsi" w:eastAsia="TimesNewRoman" w:hAnsiTheme="minorHAnsi" w:cstheme="minorHAnsi"/>
        </w:rPr>
        <w:t>ą</w:t>
      </w:r>
      <w:r w:rsidRPr="00331792">
        <w:rPr>
          <w:rFonts w:asciiTheme="minorHAnsi" w:hAnsiTheme="minorHAnsi" w:cstheme="minorHAnsi"/>
        </w:rPr>
        <w:t xml:space="preserve">cego lub Inspektora nadzoru inwestorskiego przed wbudowaniem odpowiednich dokumentów potwierdzających jakość i dopuszczenie do stosowania t. j. w szczególności: certyfikatów "na znak bezpieczeństwa", certyfikatów zgodności lub deklaracji zgodności, atestów, świadectw pochodzenia używanych materiałów. Przedstawienie przez Wykonawcę certyfikatów, deklaracji zgodności i atestów lub wykonanie badań jakościowych nie zwalnia Wykonawcy z odpowiedzialności za niewłaściwą jakość materiałów i nienależyte wykonanie robót; </w:t>
      </w:r>
    </w:p>
    <w:p w14:paraId="212B48F3" w14:textId="6225579D" w:rsidR="001A21CE" w:rsidRPr="00331792" w:rsidRDefault="001A21CE" w:rsidP="00AA2D7C">
      <w:pPr>
        <w:widowControl w:val="0"/>
        <w:numPr>
          <w:ilvl w:val="0"/>
          <w:numId w:val="49"/>
        </w:numPr>
        <w:autoSpaceDE w:val="0"/>
        <w:autoSpaceDN w:val="0"/>
        <w:adjustRightInd w:val="0"/>
        <w:spacing w:line="360" w:lineRule="auto"/>
        <w:ind w:left="782" w:hanging="357"/>
        <w:jc w:val="both"/>
        <w:rPr>
          <w:rFonts w:asciiTheme="minorHAnsi" w:hAnsiTheme="minorHAnsi" w:cstheme="minorHAnsi"/>
        </w:rPr>
      </w:pPr>
      <w:r w:rsidRPr="00331792">
        <w:rPr>
          <w:rFonts w:asciiTheme="minorHAnsi" w:hAnsiTheme="minorHAnsi" w:cstheme="minorHAnsi"/>
        </w:rPr>
        <w:t>zapewnienia na własny koszt transportu odpadów do miejsc ich wykorzystania lub utylizacji, ł</w:t>
      </w:r>
      <w:r w:rsidRPr="00331792">
        <w:rPr>
          <w:rFonts w:asciiTheme="minorHAnsi" w:eastAsia="TimesNewRoman" w:hAnsiTheme="minorHAnsi" w:cstheme="minorHAnsi"/>
        </w:rPr>
        <w:t>ą</w:t>
      </w:r>
      <w:r w:rsidRPr="00331792">
        <w:rPr>
          <w:rFonts w:asciiTheme="minorHAnsi" w:hAnsiTheme="minorHAnsi" w:cstheme="minorHAnsi"/>
        </w:rPr>
        <w:t xml:space="preserve">cznie z kosztami utylizacji. Wykonawca jako wytwórca odpadów w rozumieniu ustawy z dnia 14 grudnia 2012 r. o odpadach (t.j. Dz. U. z 2023 r., poz. 1587 z późn. zm.) ma obowiązek zagospodarowania powstałych podczas realizacji przedmiotu Umowy odpadów zgodnie z ustawą o odpadach i ustawą z dnia 27 kwietnia 2001 r. Prawo ochrony środowiska (t.j. Dz. U. z 2024 r., poz. 54) oraz w razie potrzeby zgłosić informację o wytwarzanych odpadach do </w:t>
      </w:r>
      <w:r w:rsidR="00144B76">
        <w:rPr>
          <w:rFonts w:asciiTheme="minorHAnsi" w:hAnsiTheme="minorHAnsi" w:cstheme="minorHAnsi"/>
        </w:rPr>
        <w:t>Zamawiającego</w:t>
      </w:r>
      <w:r w:rsidRPr="00331792">
        <w:rPr>
          <w:rFonts w:asciiTheme="minorHAnsi" w:hAnsiTheme="minorHAnsi" w:cstheme="minorHAnsi"/>
        </w:rPr>
        <w:t>;</w:t>
      </w:r>
    </w:p>
    <w:p w14:paraId="149A5FAE" w14:textId="77777777" w:rsidR="001A21CE" w:rsidRPr="00331792" w:rsidRDefault="001A21CE" w:rsidP="00AA2D7C">
      <w:pPr>
        <w:widowControl w:val="0"/>
        <w:numPr>
          <w:ilvl w:val="0"/>
          <w:numId w:val="49"/>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ponoszenia pełnej odpowiedzialno</w:t>
      </w:r>
      <w:r w:rsidRPr="00331792">
        <w:rPr>
          <w:rFonts w:asciiTheme="minorHAnsi" w:eastAsia="TimesNewRoman" w:hAnsiTheme="minorHAnsi" w:cstheme="minorHAnsi"/>
        </w:rPr>
        <w:t>ś</w:t>
      </w:r>
      <w:r w:rsidRPr="00331792">
        <w:rPr>
          <w:rFonts w:asciiTheme="minorHAnsi" w:hAnsiTheme="minorHAnsi" w:cstheme="minorHAnsi"/>
        </w:rPr>
        <w:t>ci za stan i przestrzeganie przepisów BHP, ochron</w:t>
      </w:r>
      <w:r w:rsidRPr="00331792">
        <w:rPr>
          <w:rFonts w:asciiTheme="minorHAnsi" w:eastAsia="TimesNewRoman" w:hAnsiTheme="minorHAnsi" w:cstheme="minorHAnsi"/>
        </w:rPr>
        <w:t xml:space="preserve">ę </w:t>
      </w:r>
      <w:r w:rsidRPr="00331792">
        <w:rPr>
          <w:rFonts w:asciiTheme="minorHAnsi" w:hAnsiTheme="minorHAnsi" w:cstheme="minorHAnsi"/>
        </w:rPr>
        <w:t>ppo</w:t>
      </w:r>
      <w:r w:rsidRPr="00331792">
        <w:rPr>
          <w:rFonts w:asciiTheme="minorHAnsi" w:eastAsia="TimesNewRoman" w:hAnsiTheme="minorHAnsi" w:cstheme="minorHAnsi"/>
        </w:rPr>
        <w:t>ż</w:t>
      </w:r>
      <w:r w:rsidRPr="00331792">
        <w:rPr>
          <w:rFonts w:asciiTheme="minorHAnsi" w:hAnsiTheme="minorHAnsi" w:cstheme="minorHAnsi"/>
        </w:rPr>
        <w:t>. i dozór mienia na terenie robót, jak i za wszelkie szkody powstałe w trakcie trwania robót na terenie przyj</w:t>
      </w:r>
      <w:r w:rsidRPr="00331792">
        <w:rPr>
          <w:rFonts w:asciiTheme="minorHAnsi" w:eastAsia="TimesNewRoman" w:hAnsiTheme="minorHAnsi" w:cstheme="minorHAnsi"/>
        </w:rPr>
        <w:t>ę</w:t>
      </w:r>
      <w:r w:rsidRPr="00331792">
        <w:rPr>
          <w:rFonts w:asciiTheme="minorHAnsi" w:hAnsiTheme="minorHAnsi" w:cstheme="minorHAnsi"/>
        </w:rPr>
        <w:t>tym od Zamawiaj</w:t>
      </w:r>
      <w:r w:rsidRPr="00331792">
        <w:rPr>
          <w:rFonts w:asciiTheme="minorHAnsi" w:eastAsia="TimesNewRoman" w:hAnsiTheme="minorHAnsi" w:cstheme="minorHAnsi"/>
        </w:rPr>
        <w:t>ą</w:t>
      </w:r>
      <w:r w:rsidRPr="00331792">
        <w:rPr>
          <w:rFonts w:asciiTheme="minorHAnsi" w:hAnsiTheme="minorHAnsi" w:cstheme="minorHAnsi"/>
        </w:rPr>
        <w:t>cego lub maj</w:t>
      </w:r>
      <w:r w:rsidRPr="00331792">
        <w:rPr>
          <w:rFonts w:asciiTheme="minorHAnsi" w:eastAsia="TimesNewRoman" w:hAnsiTheme="minorHAnsi" w:cstheme="minorHAnsi"/>
        </w:rPr>
        <w:t>ą</w:t>
      </w:r>
      <w:r w:rsidRPr="00331792">
        <w:rPr>
          <w:rFonts w:asciiTheme="minorHAnsi" w:hAnsiTheme="minorHAnsi" w:cstheme="minorHAnsi"/>
        </w:rPr>
        <w:t>cych zwi</w:t>
      </w:r>
      <w:r w:rsidRPr="00331792">
        <w:rPr>
          <w:rFonts w:asciiTheme="minorHAnsi" w:eastAsia="TimesNewRoman" w:hAnsiTheme="minorHAnsi" w:cstheme="minorHAnsi"/>
        </w:rPr>
        <w:t>ą</w:t>
      </w:r>
      <w:r w:rsidRPr="00331792">
        <w:rPr>
          <w:rFonts w:asciiTheme="minorHAnsi" w:hAnsiTheme="minorHAnsi" w:cstheme="minorHAnsi"/>
        </w:rPr>
        <w:t>zek z prowadzonymi robotami;</w:t>
      </w:r>
    </w:p>
    <w:p w14:paraId="0155620B" w14:textId="77777777" w:rsidR="001A21CE" w:rsidRPr="00331792" w:rsidRDefault="001A21CE" w:rsidP="00AA2D7C">
      <w:pPr>
        <w:pStyle w:val="Akapitzlist"/>
        <w:widowControl w:val="0"/>
        <w:numPr>
          <w:ilvl w:val="0"/>
          <w:numId w:val="49"/>
        </w:numPr>
        <w:spacing w:line="360" w:lineRule="auto"/>
        <w:jc w:val="both"/>
        <w:rPr>
          <w:rFonts w:asciiTheme="minorHAnsi" w:hAnsiTheme="minorHAnsi" w:cstheme="minorHAnsi"/>
        </w:rPr>
      </w:pPr>
      <w:r w:rsidRPr="00331792">
        <w:rPr>
          <w:rFonts w:asciiTheme="minorHAnsi" w:hAnsiTheme="minorHAnsi" w:cstheme="minorHAnsi"/>
        </w:rPr>
        <w:t>informowania Inspektora Nadzoru lub Zamawiającego o terminie zakrycia robót ulegających zakryciu oraz o terminie odbioru robót zanikających. Jeżeli Wykonawca nie poinformuje o tych faktach Inspektora Nadzoru lub Zamawiającego, zobowiązany jest odkryć roboty lub wykonać niezbędne otwory do zbadania robót, a następnie przywrócić roboty do stanu poprzedniego. W przypadku zniszczenia lub uszkodzenia, ich części bądź urządzeń w toku realizacji, Wykonawca  zobowiązany jest do ich naprawienia i doprowadzenia do stanu poprzedniego;</w:t>
      </w:r>
    </w:p>
    <w:p w14:paraId="439EEC94" w14:textId="77777777" w:rsidR="001A21CE" w:rsidRPr="00331792" w:rsidRDefault="001A21CE" w:rsidP="00AA2D7C">
      <w:pPr>
        <w:pStyle w:val="Akapitzlist"/>
        <w:widowControl w:val="0"/>
        <w:numPr>
          <w:ilvl w:val="0"/>
          <w:numId w:val="49"/>
        </w:numPr>
        <w:spacing w:line="360" w:lineRule="auto"/>
        <w:jc w:val="both"/>
        <w:rPr>
          <w:rFonts w:asciiTheme="minorHAnsi" w:hAnsiTheme="minorHAnsi" w:cstheme="minorHAnsi"/>
        </w:rPr>
      </w:pPr>
      <w:r w:rsidRPr="00331792">
        <w:rPr>
          <w:rFonts w:asciiTheme="minorHAnsi" w:hAnsiTheme="minorHAnsi" w:cstheme="minorHAnsi"/>
        </w:rPr>
        <w:t xml:space="preserve">zawiadomienia Zamawiającego o konieczności wykonania robót nieprzewidzianych w terminie </w:t>
      </w:r>
      <w:r w:rsidRPr="00331792">
        <w:rPr>
          <w:rFonts w:asciiTheme="minorHAnsi" w:hAnsiTheme="minorHAnsi" w:cstheme="minorHAnsi"/>
        </w:rPr>
        <w:br/>
        <w:t>do 7 dni od daty stwierdzenia konieczności ich wykonania;</w:t>
      </w:r>
    </w:p>
    <w:p w14:paraId="42E6C687" w14:textId="77777777" w:rsidR="001A21CE" w:rsidRPr="00331792" w:rsidRDefault="001A21CE" w:rsidP="00AA2D7C">
      <w:pPr>
        <w:pStyle w:val="Akapitzlist"/>
        <w:widowControl w:val="0"/>
        <w:numPr>
          <w:ilvl w:val="0"/>
          <w:numId w:val="49"/>
        </w:numPr>
        <w:spacing w:line="360" w:lineRule="auto"/>
        <w:jc w:val="both"/>
        <w:rPr>
          <w:rFonts w:asciiTheme="minorHAnsi" w:hAnsiTheme="minorHAnsi" w:cstheme="minorHAnsi"/>
        </w:rPr>
      </w:pPr>
      <w:r w:rsidRPr="00331792">
        <w:rPr>
          <w:rFonts w:asciiTheme="minorHAnsi" w:hAnsiTheme="minorHAnsi" w:cstheme="minorHAnsi"/>
        </w:rPr>
        <w:t>każdorazowego zgłaszania Zamawiającemu przypadków zajęcia pasa drogowego oraz ewentualnych kolizji z istniejącym, niezinwentaryzowanym uzbrojeniem technicznym a także zielenią (drzewa, krzewy);</w:t>
      </w:r>
    </w:p>
    <w:p w14:paraId="2A5B0967" w14:textId="77777777" w:rsidR="001A21CE" w:rsidRPr="00331792" w:rsidRDefault="001A21CE" w:rsidP="00AA2D7C">
      <w:pPr>
        <w:widowControl w:val="0"/>
        <w:numPr>
          <w:ilvl w:val="0"/>
          <w:numId w:val="49"/>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przeprowadzenie na żądanie Zamawiającego i w miejscu przez niego wskazanym, wszelkich badań jakościowych, pomiarów, prób i sprawdzeń w odniesieniu do wykonanych robót i zastosowanych przez Wykonawcę materiałów wraz z przekazaniem Zamawiającemu odpowiednich protokołów, ekspertyz;</w:t>
      </w:r>
    </w:p>
    <w:p w14:paraId="01847E87" w14:textId="77777777" w:rsidR="001A21CE" w:rsidRPr="00331792" w:rsidRDefault="001A21CE" w:rsidP="00AA2D7C">
      <w:pPr>
        <w:widowControl w:val="0"/>
        <w:numPr>
          <w:ilvl w:val="0"/>
          <w:numId w:val="49"/>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ponoszenia pełnej odpowiedzialno</w:t>
      </w:r>
      <w:r w:rsidRPr="00331792">
        <w:rPr>
          <w:rFonts w:asciiTheme="minorHAnsi" w:eastAsia="TimesNewRoman" w:hAnsiTheme="minorHAnsi" w:cstheme="minorHAnsi"/>
        </w:rPr>
        <w:t>ś</w:t>
      </w:r>
      <w:r w:rsidRPr="00331792">
        <w:rPr>
          <w:rFonts w:asciiTheme="minorHAnsi" w:hAnsiTheme="minorHAnsi" w:cstheme="minorHAnsi"/>
        </w:rPr>
        <w:t>ci za stosowanie i bezpiecze</w:t>
      </w:r>
      <w:r w:rsidRPr="00331792">
        <w:rPr>
          <w:rFonts w:asciiTheme="minorHAnsi" w:eastAsia="TimesNewRoman" w:hAnsiTheme="minorHAnsi" w:cstheme="minorHAnsi"/>
        </w:rPr>
        <w:t>ń</w:t>
      </w:r>
      <w:r w:rsidRPr="00331792">
        <w:rPr>
          <w:rFonts w:asciiTheme="minorHAnsi" w:hAnsiTheme="minorHAnsi" w:cstheme="minorHAnsi"/>
        </w:rPr>
        <w:t>stwo wszelkich działa</w:t>
      </w:r>
      <w:r w:rsidRPr="00331792">
        <w:rPr>
          <w:rFonts w:asciiTheme="minorHAnsi" w:eastAsia="TimesNewRoman" w:hAnsiTheme="minorHAnsi" w:cstheme="minorHAnsi"/>
        </w:rPr>
        <w:t>ń</w:t>
      </w:r>
      <w:r w:rsidRPr="00331792">
        <w:rPr>
          <w:rFonts w:asciiTheme="minorHAnsi" w:hAnsiTheme="minorHAnsi" w:cstheme="minorHAnsi"/>
        </w:rPr>
        <w:t xml:space="preserve"> prowadzonych na terenie robót i poza nim, a zwi</w:t>
      </w:r>
      <w:r w:rsidRPr="00331792">
        <w:rPr>
          <w:rFonts w:asciiTheme="minorHAnsi" w:eastAsia="TimesNewRoman" w:hAnsiTheme="minorHAnsi" w:cstheme="minorHAnsi"/>
        </w:rPr>
        <w:t>ą</w:t>
      </w:r>
      <w:r w:rsidRPr="00331792">
        <w:rPr>
          <w:rFonts w:asciiTheme="minorHAnsi" w:hAnsiTheme="minorHAnsi" w:cstheme="minorHAnsi"/>
        </w:rPr>
        <w:t>zanych z wykonaniem przedmiotu umowy;</w:t>
      </w:r>
    </w:p>
    <w:p w14:paraId="52F6A6CE" w14:textId="77777777" w:rsidR="001A21CE" w:rsidRPr="00331792" w:rsidRDefault="001A21CE" w:rsidP="00AA2D7C">
      <w:pPr>
        <w:widowControl w:val="0"/>
        <w:numPr>
          <w:ilvl w:val="0"/>
          <w:numId w:val="49"/>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ponoszenia pełnej odpowiedzialno</w:t>
      </w:r>
      <w:r w:rsidRPr="00331792">
        <w:rPr>
          <w:rFonts w:asciiTheme="minorHAnsi" w:eastAsia="TimesNewRoman" w:hAnsiTheme="minorHAnsi" w:cstheme="minorHAnsi"/>
        </w:rPr>
        <w:t>ś</w:t>
      </w:r>
      <w:r w:rsidRPr="00331792">
        <w:rPr>
          <w:rFonts w:asciiTheme="minorHAnsi" w:hAnsiTheme="minorHAnsi" w:cstheme="minorHAnsi"/>
        </w:rPr>
        <w:t>ci za szkody oraz nast</w:t>
      </w:r>
      <w:r w:rsidRPr="00331792">
        <w:rPr>
          <w:rFonts w:asciiTheme="minorHAnsi" w:eastAsia="TimesNewRoman" w:hAnsiTheme="minorHAnsi" w:cstheme="minorHAnsi"/>
        </w:rPr>
        <w:t>ę</w:t>
      </w:r>
      <w:r w:rsidRPr="00331792">
        <w:rPr>
          <w:rFonts w:asciiTheme="minorHAnsi" w:hAnsiTheme="minorHAnsi" w:cstheme="minorHAnsi"/>
        </w:rPr>
        <w:t>pstwa nieszcz</w:t>
      </w:r>
      <w:r w:rsidRPr="00331792">
        <w:rPr>
          <w:rFonts w:asciiTheme="minorHAnsi" w:eastAsia="TimesNewRoman" w:hAnsiTheme="minorHAnsi" w:cstheme="minorHAnsi"/>
        </w:rPr>
        <w:t>ęś</w:t>
      </w:r>
      <w:r w:rsidRPr="00331792">
        <w:rPr>
          <w:rFonts w:asciiTheme="minorHAnsi" w:hAnsiTheme="minorHAnsi" w:cstheme="minorHAnsi"/>
        </w:rPr>
        <w:t>liwych wypadków pracowników i osób trzecich, powstałe w zwi</w:t>
      </w:r>
      <w:r w:rsidRPr="00331792">
        <w:rPr>
          <w:rFonts w:asciiTheme="minorHAnsi" w:eastAsia="TimesNewRoman" w:hAnsiTheme="minorHAnsi" w:cstheme="minorHAnsi"/>
        </w:rPr>
        <w:t>ą</w:t>
      </w:r>
      <w:r w:rsidRPr="00331792">
        <w:rPr>
          <w:rFonts w:asciiTheme="minorHAnsi" w:hAnsiTheme="minorHAnsi" w:cstheme="minorHAnsi"/>
        </w:rPr>
        <w:t>zku z prowadzonymi robotami, w tym tak</w:t>
      </w:r>
      <w:r w:rsidRPr="00331792">
        <w:rPr>
          <w:rFonts w:asciiTheme="minorHAnsi" w:eastAsia="TimesNewRoman" w:hAnsiTheme="minorHAnsi" w:cstheme="minorHAnsi"/>
        </w:rPr>
        <w:t>ż</w:t>
      </w:r>
      <w:r w:rsidRPr="00331792">
        <w:rPr>
          <w:rFonts w:asciiTheme="minorHAnsi" w:hAnsiTheme="minorHAnsi" w:cstheme="minorHAnsi"/>
        </w:rPr>
        <w:t>e ruchem pojazdów;</w:t>
      </w:r>
    </w:p>
    <w:p w14:paraId="5B6A1BA8" w14:textId="77777777" w:rsidR="001A21CE" w:rsidRPr="00331792" w:rsidRDefault="001A21CE" w:rsidP="00AA2D7C">
      <w:pPr>
        <w:widowControl w:val="0"/>
        <w:numPr>
          <w:ilvl w:val="0"/>
          <w:numId w:val="49"/>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 xml:space="preserve">w przypadku zniszczenia lub uszkodzenia w toku realizacji umowy wykonanych robót, urządzeń budowlanych, obiektów budowlanych sąsiadujących lub znajdujących się na terenie przyległym </w:t>
      </w:r>
      <w:r w:rsidRPr="00331792">
        <w:rPr>
          <w:rFonts w:asciiTheme="minorHAnsi" w:hAnsiTheme="minorHAnsi" w:cstheme="minorHAnsi"/>
        </w:rPr>
        <w:lastRenderedPageBreak/>
        <w:t>do terenu budowy, bądź jakichkolwiek maszyn czy urządzeń, naprawienie ich lub doprowadzenie do stanu poprzedniego w czasie technicznie uzasadnionym wskazanym przez poszkodowanych;</w:t>
      </w:r>
    </w:p>
    <w:p w14:paraId="10B3D3C7" w14:textId="77777777" w:rsidR="001A21CE" w:rsidRPr="00331792" w:rsidRDefault="001A21CE" w:rsidP="00AA2D7C">
      <w:pPr>
        <w:widowControl w:val="0"/>
        <w:numPr>
          <w:ilvl w:val="0"/>
          <w:numId w:val="49"/>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zabezpieczenia instalacji, urz</w:t>
      </w:r>
      <w:r w:rsidRPr="00331792">
        <w:rPr>
          <w:rFonts w:asciiTheme="minorHAnsi" w:eastAsia="TimesNewRoman" w:hAnsiTheme="minorHAnsi" w:cstheme="minorHAnsi"/>
        </w:rPr>
        <w:t>ą</w:t>
      </w:r>
      <w:r w:rsidRPr="00331792">
        <w:rPr>
          <w:rFonts w:asciiTheme="minorHAnsi" w:hAnsiTheme="minorHAnsi" w:cstheme="minorHAnsi"/>
        </w:rPr>
        <w:t>dze</w:t>
      </w:r>
      <w:r w:rsidRPr="00331792">
        <w:rPr>
          <w:rFonts w:asciiTheme="minorHAnsi" w:eastAsia="TimesNewRoman" w:hAnsiTheme="minorHAnsi" w:cstheme="minorHAnsi"/>
        </w:rPr>
        <w:t xml:space="preserve">ń </w:t>
      </w:r>
      <w:r w:rsidRPr="00331792">
        <w:rPr>
          <w:rFonts w:asciiTheme="minorHAnsi" w:hAnsiTheme="minorHAnsi" w:cstheme="minorHAnsi"/>
        </w:rPr>
        <w:t>i obiektów na terenie prowadzonych robót i w jego bezpo</w:t>
      </w:r>
      <w:r w:rsidRPr="00331792">
        <w:rPr>
          <w:rFonts w:asciiTheme="minorHAnsi" w:eastAsia="TimesNewRoman" w:hAnsiTheme="minorHAnsi" w:cstheme="minorHAnsi"/>
        </w:rPr>
        <w:t>ś</w:t>
      </w:r>
      <w:r w:rsidRPr="00331792">
        <w:rPr>
          <w:rFonts w:asciiTheme="minorHAnsi" w:hAnsiTheme="minorHAnsi" w:cstheme="minorHAnsi"/>
        </w:rPr>
        <w:t>rednim otoczeniu przed ich zniszczeniem lub uszkodzeniem w trakcie wykonywania robót;</w:t>
      </w:r>
    </w:p>
    <w:p w14:paraId="5DD0214E" w14:textId="77777777" w:rsidR="001A21CE" w:rsidRPr="00331792" w:rsidRDefault="001A21CE" w:rsidP="00AA2D7C">
      <w:pPr>
        <w:widowControl w:val="0"/>
        <w:numPr>
          <w:ilvl w:val="0"/>
          <w:numId w:val="49"/>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uporz</w:t>
      </w:r>
      <w:r w:rsidRPr="00331792">
        <w:rPr>
          <w:rFonts w:asciiTheme="minorHAnsi" w:eastAsia="TimesNewRoman" w:hAnsiTheme="minorHAnsi" w:cstheme="minorHAnsi"/>
        </w:rPr>
        <w:t>ą</w:t>
      </w:r>
      <w:r w:rsidRPr="00331792">
        <w:rPr>
          <w:rFonts w:asciiTheme="minorHAnsi" w:hAnsiTheme="minorHAnsi" w:cstheme="minorHAnsi"/>
        </w:rPr>
        <w:t>dkowania terenu budowy po zako</w:t>
      </w:r>
      <w:r w:rsidRPr="00331792">
        <w:rPr>
          <w:rFonts w:asciiTheme="minorHAnsi" w:eastAsia="TimesNewRoman" w:hAnsiTheme="minorHAnsi" w:cstheme="minorHAnsi"/>
        </w:rPr>
        <w:t>ń</w:t>
      </w:r>
      <w:r w:rsidRPr="00331792">
        <w:rPr>
          <w:rFonts w:asciiTheme="minorHAnsi" w:hAnsiTheme="minorHAnsi" w:cstheme="minorHAnsi"/>
        </w:rPr>
        <w:t>czeniu robót, zaplecza budowy, jak równie</w:t>
      </w:r>
      <w:r w:rsidRPr="00331792">
        <w:rPr>
          <w:rFonts w:asciiTheme="minorHAnsi" w:eastAsia="TimesNewRoman" w:hAnsiTheme="minorHAnsi" w:cstheme="minorHAnsi"/>
        </w:rPr>
        <w:t xml:space="preserve">ż </w:t>
      </w:r>
      <w:r w:rsidRPr="00331792">
        <w:rPr>
          <w:rFonts w:asciiTheme="minorHAnsi" w:hAnsiTheme="minorHAnsi" w:cstheme="minorHAnsi"/>
        </w:rPr>
        <w:t>terenów s</w:t>
      </w:r>
      <w:r w:rsidRPr="00331792">
        <w:rPr>
          <w:rFonts w:asciiTheme="minorHAnsi" w:eastAsia="TimesNewRoman" w:hAnsiTheme="minorHAnsi" w:cstheme="minorHAnsi"/>
        </w:rPr>
        <w:t>ą</w:t>
      </w:r>
      <w:r w:rsidRPr="00331792">
        <w:rPr>
          <w:rFonts w:asciiTheme="minorHAnsi" w:hAnsiTheme="minorHAnsi" w:cstheme="minorHAnsi"/>
        </w:rPr>
        <w:t>siaduj</w:t>
      </w:r>
      <w:r w:rsidRPr="00331792">
        <w:rPr>
          <w:rFonts w:asciiTheme="minorHAnsi" w:eastAsia="TimesNewRoman" w:hAnsiTheme="minorHAnsi" w:cstheme="minorHAnsi"/>
        </w:rPr>
        <w:t>ą</w:t>
      </w:r>
      <w:r w:rsidRPr="00331792">
        <w:rPr>
          <w:rFonts w:asciiTheme="minorHAnsi" w:hAnsiTheme="minorHAnsi" w:cstheme="minorHAnsi"/>
        </w:rPr>
        <w:t>cych zaj</w:t>
      </w:r>
      <w:r w:rsidRPr="00331792">
        <w:rPr>
          <w:rFonts w:asciiTheme="minorHAnsi" w:eastAsia="TimesNewRoman" w:hAnsiTheme="minorHAnsi" w:cstheme="minorHAnsi"/>
        </w:rPr>
        <w:t>ę</w:t>
      </w:r>
      <w:r w:rsidRPr="00331792">
        <w:rPr>
          <w:rFonts w:asciiTheme="minorHAnsi" w:hAnsiTheme="minorHAnsi" w:cstheme="minorHAnsi"/>
        </w:rPr>
        <w:t>tych lub u</w:t>
      </w:r>
      <w:r w:rsidRPr="00331792">
        <w:rPr>
          <w:rFonts w:asciiTheme="minorHAnsi" w:eastAsia="TimesNewRoman" w:hAnsiTheme="minorHAnsi" w:cstheme="minorHAnsi"/>
        </w:rPr>
        <w:t>ż</w:t>
      </w:r>
      <w:r w:rsidRPr="00331792">
        <w:rPr>
          <w:rFonts w:asciiTheme="minorHAnsi" w:hAnsiTheme="minorHAnsi" w:cstheme="minorHAnsi"/>
        </w:rPr>
        <w:t>ytkowanych przez Wykonawc</w:t>
      </w:r>
      <w:r w:rsidRPr="00331792">
        <w:rPr>
          <w:rFonts w:asciiTheme="minorHAnsi" w:eastAsia="TimesNewRoman" w:hAnsiTheme="minorHAnsi" w:cstheme="minorHAnsi"/>
        </w:rPr>
        <w:t>ę</w:t>
      </w:r>
      <w:r w:rsidRPr="00331792">
        <w:rPr>
          <w:rFonts w:asciiTheme="minorHAnsi" w:hAnsiTheme="minorHAnsi" w:cstheme="minorHAnsi"/>
        </w:rPr>
        <w:t>, w tym dokonania na własny koszt renowacji zniszczonych lub uszkodzonych w wyniku prowadzonych prac, terenów, nawierzchni lub instalacji;</w:t>
      </w:r>
    </w:p>
    <w:p w14:paraId="149A8707" w14:textId="77777777" w:rsidR="001A21CE" w:rsidRPr="00331792" w:rsidRDefault="001A21CE" w:rsidP="00AA2D7C">
      <w:pPr>
        <w:widowControl w:val="0"/>
        <w:numPr>
          <w:ilvl w:val="0"/>
          <w:numId w:val="49"/>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prowadzenia i kompletowania w trakcie realizacji robót wszelkiej dokumentacji zgodnie z przepisami Prawa budowlanego oraz przygotowania do odbioru końcowego kompletu dokumentów niezbędnych przy odbiorze;</w:t>
      </w:r>
    </w:p>
    <w:p w14:paraId="073ADB48" w14:textId="77777777" w:rsidR="001A21CE" w:rsidRPr="00331792" w:rsidRDefault="001A21CE" w:rsidP="00AA2D7C">
      <w:pPr>
        <w:widowControl w:val="0"/>
        <w:numPr>
          <w:ilvl w:val="0"/>
          <w:numId w:val="49"/>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usuni</w:t>
      </w:r>
      <w:r w:rsidRPr="00331792">
        <w:rPr>
          <w:rFonts w:asciiTheme="minorHAnsi" w:eastAsia="TimesNewRoman" w:hAnsiTheme="minorHAnsi" w:cstheme="minorHAnsi"/>
        </w:rPr>
        <w:t>ę</w:t>
      </w:r>
      <w:r w:rsidRPr="00331792">
        <w:rPr>
          <w:rFonts w:asciiTheme="minorHAnsi" w:hAnsiTheme="minorHAnsi" w:cstheme="minorHAnsi"/>
        </w:rPr>
        <w:t>cia wszelkich wad i usterek stwierdzonych przez nadzór inwestorski/Zamawiającego w trakcie trwania robót w terminie nie dłu</w:t>
      </w:r>
      <w:r w:rsidRPr="00331792">
        <w:rPr>
          <w:rFonts w:asciiTheme="minorHAnsi" w:eastAsia="TimesNewRoman" w:hAnsiTheme="minorHAnsi" w:cstheme="minorHAnsi"/>
        </w:rPr>
        <w:t>ż</w:t>
      </w:r>
      <w:r w:rsidRPr="00331792">
        <w:rPr>
          <w:rFonts w:asciiTheme="minorHAnsi" w:hAnsiTheme="minorHAnsi" w:cstheme="minorHAnsi"/>
        </w:rPr>
        <w:t>szym ni</w:t>
      </w:r>
      <w:r w:rsidRPr="00331792">
        <w:rPr>
          <w:rFonts w:asciiTheme="minorHAnsi" w:eastAsia="TimesNewRoman" w:hAnsiTheme="minorHAnsi" w:cstheme="minorHAnsi"/>
        </w:rPr>
        <w:t xml:space="preserve">ż </w:t>
      </w:r>
      <w:r w:rsidRPr="00331792">
        <w:rPr>
          <w:rFonts w:asciiTheme="minorHAnsi" w:hAnsiTheme="minorHAnsi" w:cstheme="minorHAnsi"/>
        </w:rPr>
        <w:t>termin technicznie uzasadniony i konieczny do ich usuni</w:t>
      </w:r>
      <w:r w:rsidRPr="00331792">
        <w:rPr>
          <w:rFonts w:asciiTheme="minorHAnsi" w:eastAsia="TimesNewRoman" w:hAnsiTheme="minorHAnsi" w:cstheme="minorHAnsi"/>
        </w:rPr>
        <w:t>ę</w:t>
      </w:r>
      <w:r w:rsidRPr="00331792">
        <w:rPr>
          <w:rFonts w:asciiTheme="minorHAnsi" w:hAnsiTheme="minorHAnsi" w:cstheme="minorHAnsi"/>
        </w:rPr>
        <w:t>cia;</w:t>
      </w:r>
    </w:p>
    <w:p w14:paraId="77FB146C" w14:textId="77777777" w:rsidR="001A21CE" w:rsidRPr="00331792" w:rsidRDefault="001A21CE" w:rsidP="00AA2D7C">
      <w:pPr>
        <w:widowControl w:val="0"/>
        <w:numPr>
          <w:ilvl w:val="0"/>
          <w:numId w:val="49"/>
        </w:numPr>
        <w:autoSpaceDE w:val="0"/>
        <w:autoSpaceDN w:val="0"/>
        <w:adjustRightInd w:val="0"/>
        <w:spacing w:line="360" w:lineRule="auto"/>
        <w:jc w:val="both"/>
        <w:rPr>
          <w:rFonts w:asciiTheme="minorHAnsi" w:hAnsiTheme="minorHAnsi" w:cstheme="minorHAnsi"/>
          <w:color w:val="000000"/>
        </w:rPr>
      </w:pPr>
      <w:r w:rsidRPr="00331792">
        <w:rPr>
          <w:rFonts w:asciiTheme="minorHAnsi" w:hAnsiTheme="minorHAnsi" w:cstheme="minorHAnsi"/>
        </w:rPr>
        <w:t>niezwłocznego informowania Zamawiaj</w:t>
      </w:r>
      <w:r w:rsidRPr="00331792">
        <w:rPr>
          <w:rFonts w:asciiTheme="minorHAnsi" w:eastAsia="TimesNewRoman" w:hAnsiTheme="minorHAnsi" w:cstheme="minorHAnsi"/>
        </w:rPr>
        <w:t>ą</w:t>
      </w:r>
      <w:r w:rsidRPr="00331792">
        <w:rPr>
          <w:rFonts w:asciiTheme="minorHAnsi" w:hAnsiTheme="minorHAnsi" w:cstheme="minorHAnsi"/>
        </w:rPr>
        <w:t>cego i Inspektora nadzoru inwestorskiego o problemach technicznych lub okoliczno</w:t>
      </w:r>
      <w:r w:rsidRPr="00331792">
        <w:rPr>
          <w:rFonts w:asciiTheme="minorHAnsi" w:eastAsia="TimesNewRoman" w:hAnsiTheme="minorHAnsi" w:cstheme="minorHAnsi"/>
        </w:rPr>
        <w:t>ś</w:t>
      </w:r>
      <w:r w:rsidRPr="00331792">
        <w:rPr>
          <w:rFonts w:asciiTheme="minorHAnsi" w:hAnsiTheme="minorHAnsi" w:cstheme="minorHAnsi"/>
        </w:rPr>
        <w:t>ciach, które mog</w:t>
      </w:r>
      <w:r w:rsidRPr="00331792">
        <w:rPr>
          <w:rFonts w:asciiTheme="minorHAnsi" w:eastAsia="TimesNewRoman" w:hAnsiTheme="minorHAnsi" w:cstheme="minorHAnsi"/>
        </w:rPr>
        <w:t xml:space="preserve">ą </w:t>
      </w:r>
      <w:r w:rsidRPr="00331792">
        <w:rPr>
          <w:rFonts w:asciiTheme="minorHAnsi" w:hAnsiTheme="minorHAnsi" w:cstheme="minorHAnsi"/>
        </w:rPr>
        <w:t>wpłyn</w:t>
      </w:r>
      <w:r w:rsidRPr="00331792">
        <w:rPr>
          <w:rFonts w:asciiTheme="minorHAnsi" w:eastAsia="TimesNewRoman" w:hAnsiTheme="minorHAnsi" w:cstheme="minorHAnsi"/>
        </w:rPr>
        <w:t xml:space="preserve">ąć </w:t>
      </w:r>
      <w:r w:rsidRPr="00331792">
        <w:rPr>
          <w:rFonts w:asciiTheme="minorHAnsi" w:hAnsiTheme="minorHAnsi" w:cstheme="minorHAnsi"/>
        </w:rPr>
        <w:t>na jako</w:t>
      </w:r>
      <w:r w:rsidRPr="00331792">
        <w:rPr>
          <w:rFonts w:asciiTheme="minorHAnsi" w:eastAsia="TimesNewRoman" w:hAnsiTheme="minorHAnsi" w:cstheme="minorHAnsi"/>
        </w:rPr>
        <w:t xml:space="preserve">ść </w:t>
      </w:r>
      <w:r w:rsidRPr="00331792">
        <w:rPr>
          <w:rFonts w:asciiTheme="minorHAnsi" w:hAnsiTheme="minorHAnsi" w:cstheme="minorHAnsi"/>
        </w:rPr>
        <w:t>robót budowlanych lub termin zako</w:t>
      </w:r>
      <w:r w:rsidRPr="00331792">
        <w:rPr>
          <w:rFonts w:asciiTheme="minorHAnsi" w:eastAsia="TimesNewRoman" w:hAnsiTheme="minorHAnsi" w:cstheme="minorHAnsi"/>
        </w:rPr>
        <w:t>ń</w:t>
      </w:r>
      <w:r w:rsidRPr="00331792">
        <w:rPr>
          <w:rFonts w:asciiTheme="minorHAnsi" w:hAnsiTheme="minorHAnsi" w:cstheme="minorHAnsi"/>
        </w:rPr>
        <w:t>czenia robót budowlanych;</w:t>
      </w:r>
    </w:p>
    <w:p w14:paraId="764B6712" w14:textId="77777777" w:rsidR="001A21CE" w:rsidRPr="00331792" w:rsidRDefault="001A21CE" w:rsidP="00AA2D7C">
      <w:pPr>
        <w:widowControl w:val="0"/>
        <w:numPr>
          <w:ilvl w:val="0"/>
          <w:numId w:val="49"/>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umożliwienia wstępu na teren budowy pracownikom organu nadzoru budowlanego i pracownikom jednostek sprawujących funkcje kontrolne oraz uprawnionym przedstawicielom Zamawiającego i Inspektorowi nadzoru inwestorskiego;</w:t>
      </w:r>
    </w:p>
    <w:p w14:paraId="45BE16D9" w14:textId="77777777" w:rsidR="001A21CE" w:rsidRPr="00331792" w:rsidRDefault="001A21CE" w:rsidP="00AA2D7C">
      <w:pPr>
        <w:widowControl w:val="0"/>
        <w:numPr>
          <w:ilvl w:val="0"/>
          <w:numId w:val="49"/>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ponoszenia wył</w:t>
      </w:r>
      <w:r w:rsidRPr="00331792">
        <w:rPr>
          <w:rFonts w:asciiTheme="minorHAnsi" w:eastAsia="TimesNewRoman" w:hAnsiTheme="minorHAnsi" w:cstheme="minorHAnsi"/>
        </w:rPr>
        <w:t>ą</w:t>
      </w:r>
      <w:r w:rsidRPr="00331792">
        <w:rPr>
          <w:rFonts w:asciiTheme="minorHAnsi" w:hAnsiTheme="minorHAnsi" w:cstheme="minorHAnsi"/>
        </w:rPr>
        <w:t>cznej odpowiedzialno</w:t>
      </w:r>
      <w:r w:rsidRPr="00331792">
        <w:rPr>
          <w:rFonts w:asciiTheme="minorHAnsi" w:eastAsia="TimesNewRoman" w:hAnsiTheme="minorHAnsi" w:cstheme="minorHAnsi"/>
        </w:rPr>
        <w:t>ś</w:t>
      </w:r>
      <w:r w:rsidRPr="00331792">
        <w:rPr>
          <w:rFonts w:asciiTheme="minorHAnsi" w:hAnsiTheme="minorHAnsi" w:cstheme="minorHAnsi"/>
        </w:rPr>
        <w:t>ci za wszelkie szkody b</w:t>
      </w:r>
      <w:r w:rsidRPr="00331792">
        <w:rPr>
          <w:rFonts w:asciiTheme="minorHAnsi" w:eastAsia="TimesNewRoman" w:hAnsiTheme="minorHAnsi" w:cstheme="minorHAnsi"/>
        </w:rPr>
        <w:t>ę</w:t>
      </w:r>
      <w:r w:rsidRPr="00331792">
        <w:rPr>
          <w:rFonts w:asciiTheme="minorHAnsi" w:hAnsiTheme="minorHAnsi" w:cstheme="minorHAnsi"/>
        </w:rPr>
        <w:t>d</w:t>
      </w:r>
      <w:r w:rsidRPr="00331792">
        <w:rPr>
          <w:rFonts w:asciiTheme="minorHAnsi" w:eastAsia="TimesNewRoman" w:hAnsiTheme="minorHAnsi" w:cstheme="minorHAnsi"/>
        </w:rPr>
        <w:t>ą</w:t>
      </w:r>
      <w:r w:rsidRPr="00331792">
        <w:rPr>
          <w:rFonts w:asciiTheme="minorHAnsi" w:hAnsiTheme="minorHAnsi" w:cstheme="minorHAnsi"/>
        </w:rPr>
        <w:t>ce nast</w:t>
      </w:r>
      <w:r w:rsidRPr="00331792">
        <w:rPr>
          <w:rFonts w:asciiTheme="minorHAnsi" w:eastAsia="TimesNewRoman" w:hAnsiTheme="minorHAnsi" w:cstheme="minorHAnsi"/>
        </w:rPr>
        <w:t>ę</w:t>
      </w:r>
      <w:r w:rsidRPr="00331792">
        <w:rPr>
          <w:rFonts w:asciiTheme="minorHAnsi" w:hAnsiTheme="minorHAnsi" w:cstheme="minorHAnsi"/>
        </w:rPr>
        <w:t>pstwem niewykonania lub nienale</w:t>
      </w:r>
      <w:r w:rsidRPr="00331792">
        <w:rPr>
          <w:rFonts w:asciiTheme="minorHAnsi" w:eastAsia="TimesNewRoman" w:hAnsiTheme="minorHAnsi" w:cstheme="minorHAnsi"/>
        </w:rPr>
        <w:t>ż</w:t>
      </w:r>
      <w:r w:rsidRPr="00331792">
        <w:rPr>
          <w:rFonts w:asciiTheme="minorHAnsi" w:hAnsiTheme="minorHAnsi" w:cstheme="minorHAnsi"/>
        </w:rPr>
        <w:t>ytego wykonania przedmiotu;</w:t>
      </w:r>
    </w:p>
    <w:p w14:paraId="287F5FAC" w14:textId="77777777" w:rsidR="001A21CE" w:rsidRPr="00331792" w:rsidRDefault="001A21CE" w:rsidP="00AA2D7C">
      <w:pPr>
        <w:pStyle w:val="Akapitzlist"/>
        <w:widowControl w:val="0"/>
        <w:numPr>
          <w:ilvl w:val="0"/>
          <w:numId w:val="49"/>
        </w:numPr>
        <w:spacing w:line="360" w:lineRule="auto"/>
        <w:jc w:val="both"/>
        <w:rPr>
          <w:rFonts w:asciiTheme="minorHAnsi" w:hAnsiTheme="minorHAnsi" w:cstheme="minorHAnsi"/>
        </w:rPr>
      </w:pPr>
      <w:r w:rsidRPr="00331792">
        <w:rPr>
          <w:rFonts w:asciiTheme="minorHAnsi" w:hAnsiTheme="minorHAnsi" w:cstheme="minorHAnsi"/>
        </w:rPr>
        <w:t>pisemnego zgłaszania robót do odbioru zgodnie z § 17 umowy;</w:t>
      </w:r>
    </w:p>
    <w:p w14:paraId="3985FEFC" w14:textId="77777777" w:rsidR="001A21CE" w:rsidRPr="00331792" w:rsidRDefault="001A21CE" w:rsidP="00AA2D7C">
      <w:pPr>
        <w:pStyle w:val="Akapitzlist"/>
        <w:widowControl w:val="0"/>
        <w:numPr>
          <w:ilvl w:val="0"/>
          <w:numId w:val="49"/>
        </w:numPr>
        <w:spacing w:line="360" w:lineRule="auto"/>
        <w:jc w:val="both"/>
        <w:rPr>
          <w:rFonts w:asciiTheme="minorHAnsi" w:hAnsiTheme="minorHAnsi" w:cstheme="minorHAnsi"/>
        </w:rPr>
      </w:pPr>
      <w:r w:rsidRPr="00331792">
        <w:rPr>
          <w:rFonts w:asciiTheme="minorHAnsi" w:hAnsiTheme="minorHAnsi" w:cstheme="minorHAnsi"/>
        </w:rPr>
        <w:t xml:space="preserve">przekazania Zamawiającemu na dzień zgłoszenia do odbioru </w:t>
      </w:r>
      <w:r w:rsidRPr="00331792">
        <w:rPr>
          <w:rFonts w:asciiTheme="minorHAnsi" w:hAnsiTheme="minorHAnsi" w:cstheme="minorHAnsi"/>
          <w:bCs/>
        </w:rPr>
        <w:t>dokumentacji</w:t>
      </w:r>
      <w:r w:rsidRPr="00331792">
        <w:rPr>
          <w:rFonts w:asciiTheme="minorHAnsi" w:hAnsiTheme="minorHAnsi" w:cstheme="minorHAnsi"/>
        </w:rPr>
        <w:t xml:space="preserve"> </w:t>
      </w:r>
      <w:r w:rsidRPr="00331792">
        <w:rPr>
          <w:rFonts w:asciiTheme="minorHAnsi" w:hAnsiTheme="minorHAnsi" w:cstheme="minorHAnsi"/>
          <w:bCs/>
        </w:rPr>
        <w:t>powykonawczej</w:t>
      </w:r>
      <w:r w:rsidRPr="00331792">
        <w:rPr>
          <w:rFonts w:asciiTheme="minorHAnsi" w:hAnsiTheme="minorHAnsi" w:cstheme="minorHAnsi"/>
        </w:rPr>
        <w:t xml:space="preserve"> oraz innych dokumentów związanych z przedmiotem odbioru;</w:t>
      </w:r>
    </w:p>
    <w:p w14:paraId="6493D78C" w14:textId="77777777" w:rsidR="001A21CE" w:rsidRPr="00331792" w:rsidRDefault="001A21CE" w:rsidP="00AA2D7C">
      <w:pPr>
        <w:pStyle w:val="Akapitzlist"/>
        <w:widowControl w:val="0"/>
        <w:numPr>
          <w:ilvl w:val="0"/>
          <w:numId w:val="49"/>
        </w:numPr>
        <w:spacing w:line="360" w:lineRule="auto"/>
        <w:jc w:val="both"/>
        <w:rPr>
          <w:rFonts w:asciiTheme="minorHAnsi" w:hAnsiTheme="minorHAnsi" w:cstheme="minorHAnsi"/>
        </w:rPr>
      </w:pPr>
      <w:r w:rsidRPr="00331792">
        <w:rPr>
          <w:rFonts w:asciiTheme="minorHAnsi" w:hAnsiTheme="minorHAnsi" w:cstheme="minorHAnsi"/>
        </w:rPr>
        <w:t>udziału w przeglądach gwarancyjnych - na pisemne wezwanie Zamawiającego i zapewnienie usunięcia wad stwierdzonych podczas tych przeglądów;</w:t>
      </w:r>
    </w:p>
    <w:p w14:paraId="16C0F313" w14:textId="77777777" w:rsidR="001A21CE" w:rsidRPr="00331792" w:rsidRDefault="001A21CE" w:rsidP="00AA2D7C">
      <w:pPr>
        <w:widowControl w:val="0"/>
        <w:numPr>
          <w:ilvl w:val="0"/>
          <w:numId w:val="49"/>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informowania o zmianie wszelkich danych Wykonawcy zawartych w umowie.</w:t>
      </w:r>
    </w:p>
    <w:p w14:paraId="0339D1E2" w14:textId="77777777" w:rsidR="001A21CE" w:rsidRPr="00331792" w:rsidRDefault="001A21CE" w:rsidP="001A21CE">
      <w:pPr>
        <w:widowControl w:val="0"/>
        <w:suppressAutoHyphens/>
        <w:autoSpaceDE w:val="0"/>
        <w:spacing w:before="240" w:after="240" w:line="360" w:lineRule="auto"/>
        <w:jc w:val="center"/>
        <w:rPr>
          <w:rFonts w:asciiTheme="minorHAnsi" w:eastAsia="Arial" w:hAnsiTheme="minorHAnsi" w:cstheme="minorHAnsi"/>
          <w:b/>
          <w:bCs/>
          <w:color w:val="000000"/>
          <w:lang w:eastAsia="ar-SA"/>
        </w:rPr>
      </w:pPr>
      <w:r w:rsidRPr="00331792">
        <w:rPr>
          <w:rFonts w:asciiTheme="minorHAnsi" w:hAnsiTheme="minorHAnsi" w:cstheme="minorHAnsi"/>
          <w:b/>
        </w:rPr>
        <w:t xml:space="preserve">§ 11. </w:t>
      </w:r>
      <w:r w:rsidRPr="00331792">
        <w:rPr>
          <w:rFonts w:asciiTheme="minorHAnsi" w:eastAsia="Arial" w:hAnsiTheme="minorHAnsi" w:cstheme="minorHAnsi"/>
          <w:b/>
          <w:bCs/>
          <w:caps/>
          <w:color w:val="000000"/>
          <w:lang w:eastAsia="ar-SA"/>
        </w:rPr>
        <w:t>NADZór nad pracami</w:t>
      </w:r>
    </w:p>
    <w:p w14:paraId="5C35847F" w14:textId="77777777" w:rsidR="001A21CE" w:rsidRPr="00331792" w:rsidRDefault="001A21CE" w:rsidP="00AA2D7C">
      <w:pPr>
        <w:widowControl w:val="0"/>
        <w:numPr>
          <w:ilvl w:val="3"/>
          <w:numId w:val="49"/>
        </w:numPr>
        <w:suppressAutoHyphens/>
        <w:spacing w:line="360" w:lineRule="auto"/>
        <w:ind w:left="357" w:hanging="357"/>
        <w:jc w:val="both"/>
        <w:rPr>
          <w:rFonts w:asciiTheme="minorHAnsi" w:eastAsia="Lucida Sans Unicode" w:hAnsiTheme="minorHAnsi" w:cstheme="minorHAnsi"/>
          <w:kern w:val="1"/>
        </w:rPr>
      </w:pPr>
      <w:r w:rsidRPr="00331792">
        <w:rPr>
          <w:rFonts w:asciiTheme="minorHAnsi" w:eastAsia="Lucida Sans Unicode" w:hAnsiTheme="minorHAnsi" w:cstheme="minorHAnsi"/>
          <w:kern w:val="1"/>
        </w:rPr>
        <w:t>W celu nadzorowania realizacji przedmiotu umowy Zamawiający może ustanowić Inspektorów nadzoru inwestorskiego, o których poinformuje Wykonawcę. Obowiązki inspektorów nadzoru inwestorskiego wynikają wprost z przepisów prawa budowlanego i uzupełniają niewymienione w umowie obowiązki Zamawiającego, którego interesy reprezentują inspektorzy, w wykonaniu niniejszej umowy.</w:t>
      </w:r>
    </w:p>
    <w:p w14:paraId="0C28DB3A" w14:textId="77777777" w:rsidR="001A21CE" w:rsidRPr="00331792" w:rsidRDefault="001A21CE" w:rsidP="00AA2D7C">
      <w:pPr>
        <w:widowControl w:val="0"/>
        <w:numPr>
          <w:ilvl w:val="3"/>
          <w:numId w:val="49"/>
        </w:numPr>
        <w:suppressAutoHyphens/>
        <w:spacing w:line="360" w:lineRule="auto"/>
        <w:ind w:left="357" w:hanging="357"/>
        <w:jc w:val="both"/>
        <w:rPr>
          <w:rFonts w:asciiTheme="minorHAnsi" w:eastAsia="Lucida Sans Unicode" w:hAnsiTheme="minorHAnsi" w:cstheme="minorHAnsi"/>
          <w:kern w:val="1"/>
        </w:rPr>
      </w:pPr>
      <w:r w:rsidRPr="00331792">
        <w:rPr>
          <w:rFonts w:asciiTheme="minorHAnsi" w:eastAsia="Lucida Sans Unicode" w:hAnsiTheme="minorHAnsi" w:cstheme="minorHAnsi"/>
          <w:kern w:val="1"/>
        </w:rPr>
        <w:t>Wykonawca zobowiązany jest zapewnić na własny koszt następujące osoby, które będą pełnić funkcje:</w:t>
      </w:r>
    </w:p>
    <w:p w14:paraId="166EF772" w14:textId="77777777" w:rsidR="001A21CE" w:rsidRPr="00331792" w:rsidRDefault="001A21CE" w:rsidP="00AA2D7C">
      <w:pPr>
        <w:widowControl w:val="0"/>
        <w:numPr>
          <w:ilvl w:val="4"/>
          <w:numId w:val="49"/>
        </w:numPr>
        <w:suppressAutoHyphens/>
        <w:spacing w:line="360" w:lineRule="auto"/>
        <w:ind w:left="714" w:hanging="357"/>
        <w:jc w:val="both"/>
        <w:rPr>
          <w:rFonts w:asciiTheme="minorHAnsi" w:eastAsia="Lucida Sans Unicode" w:hAnsiTheme="minorHAnsi" w:cstheme="minorHAnsi"/>
          <w:kern w:val="1"/>
        </w:rPr>
      </w:pPr>
      <w:r w:rsidRPr="00331792">
        <w:rPr>
          <w:rFonts w:asciiTheme="minorHAnsi" w:eastAsia="Lucida Sans Unicode" w:hAnsiTheme="minorHAnsi" w:cstheme="minorHAnsi"/>
          <w:kern w:val="1"/>
        </w:rPr>
        <w:t xml:space="preserve">Kierownika budowy </w:t>
      </w:r>
      <w:r w:rsidRPr="00331792">
        <w:rPr>
          <w:rFonts w:asciiTheme="minorHAnsi" w:eastAsia="Lucida Sans Unicode" w:hAnsiTheme="minorHAnsi" w:cstheme="minorHAnsi"/>
          <w:bCs/>
          <w:kern w:val="1"/>
        </w:rPr>
        <w:t xml:space="preserve">……………………………………………, posiadającego uprawnienia budowlane do kierowania robotami budowlanymi w specjalności drogowej, </w:t>
      </w:r>
      <w:r w:rsidRPr="00331792">
        <w:rPr>
          <w:rFonts w:asciiTheme="minorHAnsi" w:eastAsia="Lucida Sans Unicode" w:hAnsiTheme="minorHAnsi" w:cstheme="minorHAnsi"/>
          <w:kern w:val="1"/>
        </w:rPr>
        <w:t xml:space="preserve">nr uprawnień budowlanych ……………………………….. </w:t>
      </w:r>
    </w:p>
    <w:p w14:paraId="3A178CCF" w14:textId="77777777" w:rsidR="001A21CE" w:rsidRPr="00331792" w:rsidRDefault="001A21CE" w:rsidP="001A21CE">
      <w:pPr>
        <w:widowControl w:val="0"/>
        <w:suppressAutoHyphens/>
        <w:spacing w:line="360" w:lineRule="auto"/>
        <w:ind w:left="357"/>
        <w:jc w:val="both"/>
        <w:rPr>
          <w:rFonts w:asciiTheme="minorHAnsi" w:eastAsia="Lucida Sans Unicode" w:hAnsiTheme="minorHAnsi" w:cstheme="minorHAnsi"/>
          <w:kern w:val="1"/>
        </w:rPr>
      </w:pPr>
      <w:r w:rsidRPr="00331792">
        <w:rPr>
          <w:rFonts w:asciiTheme="minorHAnsi" w:eastAsia="Lucida Sans Unicode" w:hAnsiTheme="minorHAnsi" w:cstheme="minorHAnsi"/>
          <w:kern w:val="1"/>
        </w:rPr>
        <w:lastRenderedPageBreak/>
        <w:t>Obowiązki kierownika budowy, wynikają wprost z przepisów prawa budowlanego i uzupełniają niewymienione w umowie obowiązki Wykonawcy, którego interesy reprezentuje kierownik budowy w wykonaniu niniejszej umowy. Wykonawca ponosi pełną prawną odpowiedzialność za działania i zaniechania kierownika budowy.</w:t>
      </w:r>
    </w:p>
    <w:p w14:paraId="3481A41C" w14:textId="77777777" w:rsidR="001A21CE" w:rsidRPr="00331792" w:rsidRDefault="001A21CE" w:rsidP="00AA2D7C">
      <w:pPr>
        <w:widowControl w:val="0"/>
        <w:numPr>
          <w:ilvl w:val="3"/>
          <w:numId w:val="49"/>
        </w:numPr>
        <w:suppressAutoHyphens/>
        <w:spacing w:line="360" w:lineRule="auto"/>
        <w:ind w:left="357" w:hanging="357"/>
        <w:jc w:val="both"/>
        <w:rPr>
          <w:rFonts w:asciiTheme="minorHAnsi" w:eastAsia="Lucida Sans Unicode" w:hAnsiTheme="minorHAnsi" w:cstheme="minorHAnsi"/>
          <w:kern w:val="1"/>
        </w:rPr>
      </w:pPr>
      <w:r w:rsidRPr="00331792">
        <w:rPr>
          <w:rFonts w:asciiTheme="minorHAnsi" w:hAnsiTheme="minorHAnsi" w:cstheme="minorHAnsi"/>
        </w:rPr>
        <w:t>Zmiana osoby, o której mowa w ust. 2, w trakcie realizacji przedmiotu niniejszej umowy, musi by</w:t>
      </w:r>
      <w:r w:rsidRPr="00331792">
        <w:rPr>
          <w:rFonts w:asciiTheme="minorHAnsi" w:eastAsia="TimesNewRoman" w:hAnsiTheme="minorHAnsi" w:cstheme="minorHAnsi"/>
        </w:rPr>
        <w:t xml:space="preserve">ć </w:t>
      </w:r>
      <w:r w:rsidRPr="00331792">
        <w:rPr>
          <w:rFonts w:asciiTheme="minorHAnsi" w:hAnsiTheme="minorHAnsi" w:cstheme="minorHAnsi"/>
        </w:rPr>
        <w:t>uzasadniona przez Wykonawc</w:t>
      </w:r>
      <w:r w:rsidRPr="00331792">
        <w:rPr>
          <w:rFonts w:asciiTheme="minorHAnsi" w:eastAsia="TimesNewRoman" w:hAnsiTheme="minorHAnsi" w:cstheme="minorHAnsi"/>
        </w:rPr>
        <w:t xml:space="preserve">ę </w:t>
      </w:r>
      <w:r w:rsidRPr="00331792">
        <w:rPr>
          <w:rFonts w:asciiTheme="minorHAnsi" w:hAnsiTheme="minorHAnsi" w:cstheme="minorHAnsi"/>
        </w:rPr>
        <w:t>na pi</w:t>
      </w:r>
      <w:r w:rsidRPr="00331792">
        <w:rPr>
          <w:rFonts w:asciiTheme="minorHAnsi" w:eastAsia="TimesNewRoman" w:hAnsiTheme="minorHAnsi" w:cstheme="minorHAnsi"/>
        </w:rPr>
        <w:t>ś</w:t>
      </w:r>
      <w:r w:rsidRPr="00331792">
        <w:rPr>
          <w:rFonts w:asciiTheme="minorHAnsi" w:hAnsiTheme="minorHAnsi" w:cstheme="minorHAnsi"/>
        </w:rPr>
        <w:t>mie i wymaga zaakceptowania przez Zamawiaj</w:t>
      </w:r>
      <w:r w:rsidRPr="00331792">
        <w:rPr>
          <w:rFonts w:asciiTheme="minorHAnsi" w:eastAsia="TimesNewRoman" w:hAnsiTheme="minorHAnsi" w:cstheme="minorHAnsi"/>
        </w:rPr>
        <w:t>ą</w:t>
      </w:r>
      <w:r w:rsidRPr="00331792">
        <w:rPr>
          <w:rFonts w:asciiTheme="minorHAnsi" w:hAnsiTheme="minorHAnsi" w:cstheme="minorHAnsi"/>
        </w:rPr>
        <w:t>cego. Zamawiaj</w:t>
      </w:r>
      <w:r w:rsidRPr="00331792">
        <w:rPr>
          <w:rFonts w:asciiTheme="minorHAnsi" w:eastAsia="TimesNewRoman" w:hAnsiTheme="minorHAnsi" w:cstheme="minorHAnsi"/>
        </w:rPr>
        <w:t>ą</w:t>
      </w:r>
      <w:r w:rsidRPr="00331792">
        <w:rPr>
          <w:rFonts w:asciiTheme="minorHAnsi" w:hAnsiTheme="minorHAnsi" w:cstheme="minorHAnsi"/>
        </w:rPr>
        <w:t>cy zaakceptuje tak</w:t>
      </w:r>
      <w:r w:rsidRPr="00331792">
        <w:rPr>
          <w:rFonts w:asciiTheme="minorHAnsi" w:eastAsia="TimesNewRoman" w:hAnsiTheme="minorHAnsi" w:cstheme="minorHAnsi"/>
        </w:rPr>
        <w:t xml:space="preserve">ą </w:t>
      </w:r>
      <w:r w:rsidRPr="00331792">
        <w:rPr>
          <w:rFonts w:asciiTheme="minorHAnsi" w:hAnsiTheme="minorHAnsi" w:cstheme="minorHAnsi"/>
        </w:rPr>
        <w:t>zmian</w:t>
      </w:r>
      <w:r w:rsidRPr="00331792">
        <w:rPr>
          <w:rFonts w:asciiTheme="minorHAnsi" w:eastAsia="TimesNewRoman" w:hAnsiTheme="minorHAnsi" w:cstheme="minorHAnsi"/>
        </w:rPr>
        <w:t xml:space="preserve">ę </w:t>
      </w:r>
      <w:r w:rsidRPr="00331792">
        <w:rPr>
          <w:rFonts w:asciiTheme="minorHAnsi" w:hAnsiTheme="minorHAnsi" w:cstheme="minorHAnsi"/>
        </w:rPr>
        <w:t>w terminie 7 dni od daty przedłożenia propozycji.</w:t>
      </w:r>
    </w:p>
    <w:p w14:paraId="6C81A7E0" w14:textId="77777777" w:rsidR="001A21CE" w:rsidRPr="00331792" w:rsidRDefault="001A21CE" w:rsidP="00AA2D7C">
      <w:pPr>
        <w:widowControl w:val="0"/>
        <w:numPr>
          <w:ilvl w:val="3"/>
          <w:numId w:val="49"/>
        </w:numPr>
        <w:suppressAutoHyphens/>
        <w:spacing w:line="360" w:lineRule="auto"/>
        <w:ind w:left="357" w:hanging="357"/>
        <w:jc w:val="both"/>
        <w:rPr>
          <w:rFonts w:asciiTheme="minorHAnsi" w:eastAsia="Lucida Sans Unicode" w:hAnsiTheme="minorHAnsi" w:cstheme="minorHAnsi"/>
          <w:kern w:val="1"/>
        </w:rPr>
      </w:pPr>
      <w:r w:rsidRPr="00331792">
        <w:rPr>
          <w:rFonts w:asciiTheme="minorHAnsi" w:hAnsiTheme="minorHAnsi" w:cstheme="minorHAnsi"/>
        </w:rPr>
        <w:t>Zmiana którejkolwiek z osób, o których mowa w ust.2 nie wymaga aneksu do niniejszej umowy.</w:t>
      </w:r>
    </w:p>
    <w:p w14:paraId="4512372F" w14:textId="77777777" w:rsidR="001A21CE" w:rsidRPr="00331792" w:rsidRDefault="001A21CE" w:rsidP="001A21CE">
      <w:pPr>
        <w:widowControl w:val="0"/>
        <w:spacing w:before="240" w:after="240" w:line="360" w:lineRule="auto"/>
        <w:jc w:val="center"/>
        <w:rPr>
          <w:rFonts w:asciiTheme="minorHAnsi" w:hAnsiTheme="minorHAnsi" w:cstheme="minorHAnsi"/>
          <w:b/>
        </w:rPr>
      </w:pPr>
      <w:r w:rsidRPr="00331792">
        <w:rPr>
          <w:rFonts w:asciiTheme="minorHAnsi" w:hAnsiTheme="minorHAnsi" w:cstheme="minorHAnsi"/>
          <w:b/>
        </w:rPr>
        <w:t>§ 12. PODWYKONAWSTWO</w:t>
      </w:r>
    </w:p>
    <w:p w14:paraId="66DBD4D2" w14:textId="77777777" w:rsidR="001A21CE" w:rsidRPr="00331792" w:rsidRDefault="001A21CE" w:rsidP="00AA2D7C">
      <w:pPr>
        <w:widowControl w:val="0"/>
        <w:numPr>
          <w:ilvl w:val="1"/>
          <w:numId w:val="33"/>
        </w:numPr>
        <w:tabs>
          <w:tab w:val="clear" w:pos="1440"/>
        </w:tabs>
        <w:spacing w:line="360" w:lineRule="auto"/>
        <w:ind w:left="357" w:hanging="357"/>
        <w:jc w:val="both"/>
        <w:rPr>
          <w:rFonts w:asciiTheme="minorHAnsi" w:hAnsiTheme="minorHAnsi" w:cstheme="minorHAnsi"/>
        </w:rPr>
      </w:pPr>
      <w:r w:rsidRPr="00331792">
        <w:rPr>
          <w:rFonts w:asciiTheme="minorHAnsi" w:hAnsiTheme="minorHAnsi" w:cstheme="minorHAnsi"/>
        </w:rPr>
        <w:t>Zgodnie z ofertą złożoną w przetargu, Wykonawca zamierza powierzyć wykonanie części zamówienia następującemu/ym Podwykonawcy/om:</w:t>
      </w:r>
    </w:p>
    <w:p w14:paraId="1A8078D3" w14:textId="77777777" w:rsidR="001A21CE" w:rsidRPr="00331792" w:rsidRDefault="001A21CE" w:rsidP="001A21CE">
      <w:pPr>
        <w:widowControl w:val="0"/>
        <w:spacing w:line="360" w:lineRule="auto"/>
        <w:ind w:left="357"/>
        <w:rPr>
          <w:rFonts w:asciiTheme="minorHAnsi" w:hAnsiTheme="minorHAnsi" w:cstheme="minorHAnsi"/>
        </w:rPr>
      </w:pPr>
      <w:r w:rsidRPr="00331792">
        <w:rPr>
          <w:rFonts w:asciiTheme="minorHAnsi" w:hAnsiTheme="minorHAnsi" w:cstheme="minorHAnsi"/>
        </w:rPr>
        <w:t>.........................................................................................................................................................................</w:t>
      </w:r>
    </w:p>
    <w:p w14:paraId="4DA7E5C8" w14:textId="77777777" w:rsidR="001A21CE" w:rsidRPr="00331792" w:rsidRDefault="001A21CE" w:rsidP="001A21CE">
      <w:pPr>
        <w:widowControl w:val="0"/>
        <w:spacing w:line="360" w:lineRule="auto"/>
        <w:ind w:left="357"/>
        <w:jc w:val="center"/>
        <w:rPr>
          <w:rFonts w:asciiTheme="minorHAnsi" w:hAnsiTheme="minorHAnsi" w:cstheme="minorHAnsi"/>
        </w:rPr>
      </w:pPr>
      <w:r w:rsidRPr="00331792">
        <w:rPr>
          <w:rFonts w:asciiTheme="minorHAnsi" w:hAnsiTheme="minorHAnsi" w:cstheme="minorHAnsi"/>
        </w:rPr>
        <w:t>(imię i nazwisko/nazwa Podwykonawcy)</w:t>
      </w:r>
    </w:p>
    <w:p w14:paraId="3D270D29" w14:textId="77777777" w:rsidR="001A21CE" w:rsidRPr="00331792" w:rsidRDefault="001A21CE" w:rsidP="001A21CE">
      <w:pPr>
        <w:widowControl w:val="0"/>
        <w:spacing w:line="360" w:lineRule="auto"/>
        <w:ind w:left="357"/>
        <w:jc w:val="center"/>
        <w:rPr>
          <w:rFonts w:asciiTheme="minorHAnsi" w:hAnsiTheme="minorHAnsi" w:cstheme="minorHAnsi"/>
        </w:rPr>
      </w:pPr>
      <w:r w:rsidRPr="00331792">
        <w:rPr>
          <w:rFonts w:asciiTheme="minorHAnsi" w:hAnsiTheme="minorHAnsi" w:cstheme="minorHAnsi"/>
        </w:rPr>
        <w:t>.........................................................................................................................................................................(osoby do kontaktu i dane kontaktowe)</w:t>
      </w:r>
    </w:p>
    <w:p w14:paraId="1E30C021" w14:textId="77777777" w:rsidR="001A21CE" w:rsidRPr="00331792" w:rsidRDefault="001A21CE" w:rsidP="001A21CE">
      <w:pPr>
        <w:widowControl w:val="0"/>
        <w:spacing w:line="360" w:lineRule="auto"/>
        <w:ind w:left="357"/>
        <w:jc w:val="center"/>
        <w:rPr>
          <w:rFonts w:asciiTheme="minorHAnsi" w:hAnsiTheme="minorHAnsi" w:cstheme="minorHAnsi"/>
        </w:rPr>
      </w:pPr>
      <w:r w:rsidRPr="00331792">
        <w:rPr>
          <w:rFonts w:asciiTheme="minorHAnsi" w:hAnsiTheme="minorHAnsi" w:cstheme="minorHAnsi"/>
        </w:rPr>
        <w:t>........................................................................................................................................................................(zakres powierzanej części zamówienia)</w:t>
      </w:r>
    </w:p>
    <w:p w14:paraId="4F476A7C" w14:textId="77777777" w:rsidR="001A21CE" w:rsidRPr="00331792" w:rsidRDefault="001A21CE" w:rsidP="00AA2D7C">
      <w:pPr>
        <w:pStyle w:val="Akapitzlist"/>
        <w:widowControl w:val="0"/>
        <w:numPr>
          <w:ilvl w:val="0"/>
          <w:numId w:val="46"/>
        </w:numPr>
        <w:spacing w:line="360" w:lineRule="auto"/>
        <w:ind w:left="357" w:hanging="357"/>
        <w:contextualSpacing w:val="0"/>
        <w:jc w:val="both"/>
        <w:rPr>
          <w:rFonts w:asciiTheme="minorHAnsi" w:hAnsiTheme="minorHAnsi" w:cstheme="minorHAnsi"/>
        </w:rPr>
      </w:pPr>
      <w:r w:rsidRPr="00331792">
        <w:rPr>
          <w:rFonts w:asciiTheme="minorHAnsi" w:hAnsiTheme="minorHAnsi" w:cstheme="minorHAnsi"/>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01CCEF3E" w14:textId="77777777" w:rsidR="001A21CE" w:rsidRPr="00331792" w:rsidRDefault="001A21CE" w:rsidP="00AA2D7C">
      <w:pPr>
        <w:widowControl w:val="0"/>
        <w:numPr>
          <w:ilvl w:val="0"/>
          <w:numId w:val="46"/>
        </w:numPr>
        <w:spacing w:line="360" w:lineRule="auto"/>
        <w:ind w:left="357" w:hanging="357"/>
        <w:jc w:val="both"/>
        <w:rPr>
          <w:rFonts w:asciiTheme="minorHAnsi" w:hAnsiTheme="minorHAnsi" w:cstheme="minorHAnsi"/>
        </w:rPr>
      </w:pPr>
      <w:r w:rsidRPr="00331792">
        <w:rPr>
          <w:rFonts w:asciiTheme="minorHAnsi" w:hAnsiTheme="minorHAnsi" w:cstheme="minorHAnsi"/>
        </w:rPr>
        <w:t>Wykonanie prac w podwykonawstwie nie zwalnia Wykonawcy z odpowiedzialności za wykonanie obowiązków wynikających z umowy i obowiązujących przepisów prawa. Wykonawca odpowiada za działania i zaniechania Podwykonawców jak za własne.</w:t>
      </w:r>
    </w:p>
    <w:p w14:paraId="2E02C8FC" w14:textId="77777777" w:rsidR="001A21CE" w:rsidRPr="00331792" w:rsidRDefault="001A21CE" w:rsidP="001A21CE">
      <w:pPr>
        <w:widowControl w:val="0"/>
        <w:spacing w:before="240" w:after="240" w:line="360" w:lineRule="auto"/>
        <w:jc w:val="center"/>
        <w:rPr>
          <w:rFonts w:asciiTheme="minorHAnsi" w:hAnsiTheme="minorHAnsi" w:cstheme="minorHAnsi"/>
          <w:b/>
        </w:rPr>
      </w:pPr>
      <w:r w:rsidRPr="00331792">
        <w:rPr>
          <w:rFonts w:asciiTheme="minorHAnsi" w:hAnsiTheme="minorHAnsi" w:cstheme="minorHAnsi"/>
          <w:b/>
        </w:rPr>
        <w:t>§ 13</w:t>
      </w:r>
    </w:p>
    <w:p w14:paraId="3BE52C83" w14:textId="77777777" w:rsidR="001A21CE" w:rsidRPr="00331792" w:rsidRDefault="001A21CE" w:rsidP="00AA2D7C">
      <w:pPr>
        <w:widowControl w:val="0"/>
        <w:numPr>
          <w:ilvl w:val="0"/>
          <w:numId w:val="36"/>
        </w:numPr>
        <w:spacing w:line="360" w:lineRule="auto"/>
        <w:ind w:left="360"/>
        <w:jc w:val="both"/>
        <w:rPr>
          <w:rFonts w:asciiTheme="minorHAnsi" w:hAnsiTheme="minorHAnsi" w:cstheme="minorHAnsi"/>
        </w:rPr>
      </w:pPr>
      <w:r w:rsidRPr="00331792">
        <w:rPr>
          <w:rFonts w:asciiTheme="minorHAnsi" w:hAnsiTheme="minorHAnsi" w:cstheme="minorHAnsi"/>
        </w:rPr>
        <w:t>Wykonawca zobowiązany jest do przedłożenia Zamawiającemu:</w:t>
      </w:r>
    </w:p>
    <w:p w14:paraId="61E97A93" w14:textId="77777777" w:rsidR="001A21CE" w:rsidRPr="00331792" w:rsidRDefault="001A21CE" w:rsidP="00AA2D7C">
      <w:pPr>
        <w:widowControl w:val="0"/>
        <w:numPr>
          <w:ilvl w:val="0"/>
          <w:numId w:val="37"/>
        </w:numPr>
        <w:spacing w:line="360" w:lineRule="auto"/>
        <w:ind w:left="714" w:hanging="357"/>
        <w:jc w:val="both"/>
        <w:rPr>
          <w:rStyle w:val="txt-new"/>
          <w:rFonts w:asciiTheme="minorHAnsi" w:hAnsiTheme="minorHAnsi" w:cstheme="minorHAnsi"/>
        </w:rPr>
      </w:pPr>
      <w:r w:rsidRPr="00331792">
        <w:rPr>
          <w:rStyle w:val="txt-new"/>
          <w:rFonts w:asciiTheme="minorHAnsi" w:hAnsiTheme="minorHAnsi" w:cstheme="minorHAnsi"/>
        </w:rPr>
        <w:t>projektu umowy o podwykonawstwo, której przedmiotem są roboty budowlane,</w:t>
      </w:r>
    </w:p>
    <w:p w14:paraId="55104333" w14:textId="77777777" w:rsidR="001A21CE" w:rsidRPr="00331792" w:rsidRDefault="001A21CE" w:rsidP="00AA2D7C">
      <w:pPr>
        <w:widowControl w:val="0"/>
        <w:numPr>
          <w:ilvl w:val="0"/>
          <w:numId w:val="37"/>
        </w:numPr>
        <w:spacing w:line="360" w:lineRule="auto"/>
        <w:ind w:left="714" w:hanging="357"/>
        <w:jc w:val="both"/>
        <w:rPr>
          <w:rStyle w:val="txt-new"/>
          <w:rFonts w:asciiTheme="minorHAnsi" w:hAnsiTheme="minorHAnsi" w:cstheme="minorHAnsi"/>
        </w:rPr>
      </w:pPr>
      <w:r w:rsidRPr="00331792">
        <w:rPr>
          <w:rStyle w:val="txt-new"/>
          <w:rFonts w:asciiTheme="minorHAnsi" w:hAnsiTheme="minorHAnsi" w:cstheme="minorHAnsi"/>
        </w:rPr>
        <w:t>poświadczonej za zgodność z oryginałem kopii zawartej umowy o podwykonawstwo której przedmiotem są roboty budowlane w terminie 7 od dnia jej zawarcia,</w:t>
      </w:r>
    </w:p>
    <w:p w14:paraId="6BEEE7A6" w14:textId="15E29C50" w:rsidR="001A21CE" w:rsidRPr="00331792" w:rsidRDefault="001A21CE" w:rsidP="00AA2D7C">
      <w:pPr>
        <w:widowControl w:val="0"/>
        <w:numPr>
          <w:ilvl w:val="0"/>
          <w:numId w:val="37"/>
        </w:numPr>
        <w:spacing w:line="360" w:lineRule="auto"/>
        <w:ind w:left="714" w:hanging="357"/>
        <w:jc w:val="both"/>
        <w:rPr>
          <w:rFonts w:asciiTheme="minorHAnsi" w:hAnsiTheme="minorHAnsi" w:cstheme="minorHAnsi"/>
        </w:rPr>
      </w:pPr>
      <w:r w:rsidRPr="00331792">
        <w:rPr>
          <w:rFonts w:asciiTheme="minorHAnsi" w:hAnsiTheme="minorHAnsi" w:cstheme="minorHAnsi"/>
        </w:rPr>
        <w:t>poświadczonej za zgodność z oryginałem kopii zawartej umowy o podwykonawstwo, której przedmiotem są dostawy lub usługi a także zmian tej umowy, w terminie 7 dni od dnia jej zawarcia, z wyłączeniem umów o podwykonawstwo o wartości mniejszej niż 0,5% wartości netto</w:t>
      </w:r>
      <w:r w:rsidR="00175369">
        <w:rPr>
          <w:rFonts w:asciiTheme="minorHAnsi" w:hAnsiTheme="minorHAnsi" w:cstheme="minorHAnsi"/>
        </w:rPr>
        <w:t xml:space="preserve"> </w:t>
      </w:r>
      <w:r w:rsidRPr="00331792">
        <w:rPr>
          <w:rFonts w:asciiTheme="minorHAnsi" w:hAnsiTheme="minorHAnsi" w:cstheme="minorHAnsi"/>
        </w:rPr>
        <w:t>umowy. Wyłączenie nie dotyczy umów o podwykonawstwo o wartości większej niż 50.000 zł netto.</w:t>
      </w:r>
    </w:p>
    <w:p w14:paraId="4739A944" w14:textId="77777777" w:rsidR="001A21CE" w:rsidRPr="00331792" w:rsidRDefault="001A21CE" w:rsidP="00AA2D7C">
      <w:pPr>
        <w:widowControl w:val="0"/>
        <w:numPr>
          <w:ilvl w:val="0"/>
          <w:numId w:val="36"/>
        </w:numPr>
        <w:spacing w:line="360" w:lineRule="auto"/>
        <w:ind w:left="360"/>
        <w:jc w:val="both"/>
        <w:rPr>
          <w:rStyle w:val="txt-new"/>
          <w:rFonts w:asciiTheme="minorHAnsi" w:hAnsiTheme="minorHAnsi" w:cstheme="minorHAnsi"/>
        </w:rPr>
      </w:pPr>
      <w:r w:rsidRPr="00331792">
        <w:rPr>
          <w:rStyle w:val="txt-new"/>
          <w:rFonts w:asciiTheme="minorHAnsi" w:hAnsiTheme="minorHAnsi" w:cstheme="minorHAnsi"/>
        </w:rPr>
        <w:t>Wykonawca zobowiązuje się iż :</w:t>
      </w:r>
    </w:p>
    <w:p w14:paraId="0A1F6727" w14:textId="77777777" w:rsidR="001A21CE" w:rsidRPr="00331792" w:rsidRDefault="001A21CE" w:rsidP="00AA2D7C">
      <w:pPr>
        <w:widowControl w:val="0"/>
        <w:numPr>
          <w:ilvl w:val="0"/>
          <w:numId w:val="38"/>
        </w:numPr>
        <w:spacing w:line="360" w:lineRule="auto"/>
        <w:ind w:left="714" w:hanging="357"/>
        <w:jc w:val="both"/>
        <w:rPr>
          <w:rFonts w:asciiTheme="minorHAnsi" w:hAnsiTheme="minorHAnsi" w:cstheme="minorHAnsi"/>
        </w:rPr>
      </w:pPr>
      <w:r w:rsidRPr="00331792">
        <w:rPr>
          <w:rStyle w:val="txt-new"/>
          <w:rFonts w:asciiTheme="minorHAnsi" w:hAnsiTheme="minorHAnsi" w:cstheme="minorHAnsi"/>
        </w:rPr>
        <w:t>Podwykonawca lub dalszy Podwykonawca z</w:t>
      </w:r>
      <w:r w:rsidRPr="00331792">
        <w:rPr>
          <w:rFonts w:asciiTheme="minorHAnsi" w:hAnsiTheme="minorHAnsi" w:cstheme="minorHAnsi"/>
        </w:rPr>
        <w:t xml:space="preserve">amierzający zawrzeć umowę o podwykonawstwo, której </w:t>
      </w:r>
      <w:r w:rsidRPr="00331792">
        <w:rPr>
          <w:rFonts w:asciiTheme="minorHAnsi" w:hAnsiTheme="minorHAnsi" w:cstheme="minorHAnsi"/>
        </w:rPr>
        <w:lastRenderedPageBreak/>
        <w:t>przedmiotem są roboty budowlane, każdorazowo przedłożą Zamawiającemu projekt tej umowy, przy czym podwykonawca lub dalszy podwykonawca dołączą zgodę wykonawcy na zawarcie umowy o podwykonawstwo o treści zgodnej z projektem umowy,</w:t>
      </w:r>
    </w:p>
    <w:p w14:paraId="71C507A6" w14:textId="77777777" w:rsidR="001A21CE" w:rsidRPr="00331792" w:rsidRDefault="001A21CE" w:rsidP="00AA2D7C">
      <w:pPr>
        <w:widowControl w:val="0"/>
        <w:numPr>
          <w:ilvl w:val="0"/>
          <w:numId w:val="38"/>
        </w:numPr>
        <w:spacing w:line="360" w:lineRule="auto"/>
        <w:ind w:left="714" w:hanging="357"/>
        <w:jc w:val="both"/>
        <w:rPr>
          <w:rFonts w:asciiTheme="minorHAnsi" w:hAnsiTheme="minorHAnsi" w:cstheme="minorHAnsi"/>
        </w:rPr>
      </w:pPr>
      <w:r w:rsidRPr="00331792">
        <w:rPr>
          <w:rFonts w:asciiTheme="minorHAnsi" w:hAnsiTheme="minorHAnsi" w:cstheme="minorHAnsi"/>
        </w:rPr>
        <w:t>Podwykonawca lub dalszy Podwykonawca zamówienia na roboty budowlane przedłożą Zamawiającemu poświadczoną za zgodność z oryginałem kopię zawartej umowy o podwykonawstwo, której przedmiotem są roboty budowlane, w terminie 7 dni od dnia jej zawarcia,</w:t>
      </w:r>
    </w:p>
    <w:p w14:paraId="2EC36C42" w14:textId="77777777" w:rsidR="001A21CE" w:rsidRPr="00331792" w:rsidRDefault="001A21CE" w:rsidP="00AA2D7C">
      <w:pPr>
        <w:widowControl w:val="0"/>
        <w:numPr>
          <w:ilvl w:val="0"/>
          <w:numId w:val="38"/>
        </w:numPr>
        <w:spacing w:line="360" w:lineRule="auto"/>
        <w:ind w:left="714" w:hanging="357"/>
        <w:jc w:val="both"/>
        <w:rPr>
          <w:rFonts w:asciiTheme="minorHAnsi" w:hAnsiTheme="minorHAnsi" w:cstheme="minorHAnsi"/>
        </w:rPr>
      </w:pPr>
      <w:r w:rsidRPr="00331792">
        <w:rPr>
          <w:rFonts w:asciiTheme="minorHAnsi" w:hAnsiTheme="minorHAnsi" w:cstheme="minorHAnsi"/>
        </w:rPr>
        <w:t>Podwykonawca lub dalszy Podwykonawca każdorazowo przedłożą Zamawiającemu poświadczoną za zgodność z oryginałem kopię zawartej umowy o podwykonawstwo, której przedmiotem są dostawy lub usługi, w terminie 7 dni od dnia jej zawarcia, z wyłączeniem umów o podwykonawstwo o wartości mniejszej niż 0,5% wartości netto umowy. Wyłączenie nie dotyczy umów o podwykonawstwo o wartości większej niż 50.000 zł netto.</w:t>
      </w:r>
    </w:p>
    <w:p w14:paraId="1A1CEAAF" w14:textId="77777777" w:rsidR="001A21CE" w:rsidRPr="00331792" w:rsidRDefault="001A21CE" w:rsidP="00AA2D7C">
      <w:pPr>
        <w:pStyle w:val="Akapitzlist"/>
        <w:widowControl w:val="0"/>
        <w:numPr>
          <w:ilvl w:val="0"/>
          <w:numId w:val="39"/>
        </w:numPr>
        <w:tabs>
          <w:tab w:val="clear" w:pos="660"/>
        </w:tabs>
        <w:spacing w:line="360" w:lineRule="auto"/>
        <w:ind w:left="357" w:hanging="357"/>
        <w:contextualSpacing w:val="0"/>
        <w:jc w:val="both"/>
        <w:rPr>
          <w:rFonts w:asciiTheme="minorHAnsi" w:hAnsiTheme="minorHAnsi" w:cstheme="minorHAnsi"/>
        </w:rPr>
      </w:pPr>
      <w:r w:rsidRPr="00331792">
        <w:rPr>
          <w:rFonts w:asciiTheme="minorHAnsi" w:hAnsiTheme="minorHAnsi" w:cstheme="minorHAnsi"/>
          <w:lang w:eastAsia="ar-SA"/>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6263F2B8" w14:textId="77777777" w:rsidR="001A21CE" w:rsidRPr="00331792" w:rsidRDefault="001A21CE" w:rsidP="00AA2D7C">
      <w:pPr>
        <w:widowControl w:val="0"/>
        <w:numPr>
          <w:ilvl w:val="0"/>
          <w:numId w:val="40"/>
        </w:numPr>
        <w:tabs>
          <w:tab w:val="clear" w:pos="660"/>
        </w:tabs>
        <w:spacing w:line="360" w:lineRule="auto"/>
        <w:ind w:left="357" w:hanging="357"/>
        <w:jc w:val="both"/>
        <w:rPr>
          <w:rFonts w:asciiTheme="minorHAnsi" w:hAnsiTheme="minorHAnsi" w:cstheme="minorHAnsi"/>
        </w:rPr>
      </w:pPr>
      <w:r w:rsidRPr="00331792">
        <w:rPr>
          <w:rFonts w:asciiTheme="minorHAnsi" w:hAnsiTheme="minorHAnsi" w:cstheme="minorHAnsi"/>
        </w:rPr>
        <w:t>Zapisy ust. 1 i 2 mają zastosowanie do zmian projektów umów i zmian umów.</w:t>
      </w:r>
    </w:p>
    <w:p w14:paraId="2F63710F" w14:textId="77777777" w:rsidR="001A21CE" w:rsidRPr="00331792" w:rsidRDefault="001A21CE" w:rsidP="001A21CE">
      <w:pPr>
        <w:widowControl w:val="0"/>
        <w:spacing w:before="240" w:after="240" w:line="360" w:lineRule="auto"/>
        <w:jc w:val="center"/>
        <w:rPr>
          <w:rFonts w:asciiTheme="minorHAnsi" w:hAnsiTheme="minorHAnsi" w:cstheme="minorHAnsi"/>
          <w:b/>
        </w:rPr>
      </w:pPr>
      <w:r w:rsidRPr="00331792">
        <w:rPr>
          <w:rFonts w:asciiTheme="minorHAnsi" w:hAnsiTheme="minorHAnsi" w:cstheme="minorHAnsi"/>
          <w:b/>
        </w:rPr>
        <w:t>§ 14</w:t>
      </w:r>
    </w:p>
    <w:p w14:paraId="14F51BBA" w14:textId="77777777" w:rsidR="001A21CE" w:rsidRPr="00331792" w:rsidRDefault="001A21CE" w:rsidP="00AA2D7C">
      <w:pPr>
        <w:widowControl w:val="0"/>
        <w:numPr>
          <w:ilvl w:val="0"/>
          <w:numId w:val="41"/>
        </w:numPr>
        <w:spacing w:line="360" w:lineRule="auto"/>
        <w:ind w:left="357" w:hanging="357"/>
        <w:jc w:val="both"/>
        <w:rPr>
          <w:rFonts w:asciiTheme="minorHAnsi" w:hAnsiTheme="minorHAnsi" w:cstheme="minorHAnsi"/>
        </w:rPr>
      </w:pPr>
      <w:r w:rsidRPr="00331792">
        <w:rPr>
          <w:rFonts w:asciiTheme="minorHAnsi" w:hAnsiTheme="minorHAnsi"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3568CB" w14:textId="77777777" w:rsidR="001A21CE" w:rsidRPr="00331792" w:rsidRDefault="001A21CE" w:rsidP="00AA2D7C">
      <w:pPr>
        <w:widowControl w:val="0"/>
        <w:numPr>
          <w:ilvl w:val="0"/>
          <w:numId w:val="41"/>
        </w:numPr>
        <w:spacing w:line="360" w:lineRule="auto"/>
        <w:ind w:left="357" w:hanging="357"/>
        <w:jc w:val="both"/>
        <w:rPr>
          <w:rFonts w:asciiTheme="minorHAnsi" w:hAnsiTheme="minorHAnsi" w:cstheme="minorHAnsi"/>
        </w:rPr>
      </w:pPr>
      <w:r w:rsidRPr="00331792">
        <w:rPr>
          <w:rFonts w:asciiTheme="minorHAnsi" w:hAnsiTheme="minorHAnsi" w:cstheme="minorHAnsi"/>
        </w:rPr>
        <w:t xml:space="preserve">Termin zapłaty wynagrodzenia Podwykonawcy lub dalszemu Podwykonawcy przewidziany </w:t>
      </w:r>
      <w:r w:rsidRPr="00331792">
        <w:rPr>
          <w:rFonts w:asciiTheme="minorHAnsi" w:hAnsiTheme="minorHAnsi" w:cstheme="minorHAnsi"/>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E01EC65" w14:textId="77777777" w:rsidR="001A21CE" w:rsidRPr="00331792" w:rsidRDefault="001A21CE" w:rsidP="00AA2D7C">
      <w:pPr>
        <w:widowControl w:val="0"/>
        <w:numPr>
          <w:ilvl w:val="0"/>
          <w:numId w:val="41"/>
        </w:numPr>
        <w:spacing w:line="360" w:lineRule="auto"/>
        <w:ind w:left="357" w:hanging="357"/>
        <w:jc w:val="both"/>
        <w:rPr>
          <w:rFonts w:asciiTheme="minorHAnsi" w:hAnsiTheme="minorHAnsi" w:cstheme="minorHAnsi"/>
        </w:rPr>
      </w:pPr>
      <w:r w:rsidRPr="00331792">
        <w:rPr>
          <w:rFonts w:asciiTheme="minorHAnsi" w:hAnsiTheme="minorHAnsi" w:cstheme="minorHAnsi"/>
        </w:rPr>
        <w:t>W przypadku jeżeli termin zapłaty wynagrodzenia jest dłuższy niż określony w ust. 2, Zamawiający informuje o tym Wykonawcę i wzywa go do doprowadzenia do zmiany tej umowy pod rygorem wystąpienia o zapłatę kary umownej.</w:t>
      </w:r>
    </w:p>
    <w:p w14:paraId="7AD69E74" w14:textId="77777777" w:rsidR="001A21CE" w:rsidRPr="00331792" w:rsidRDefault="001A21CE" w:rsidP="001A21CE">
      <w:pPr>
        <w:widowControl w:val="0"/>
        <w:spacing w:before="240" w:after="240" w:line="360" w:lineRule="auto"/>
        <w:jc w:val="center"/>
        <w:rPr>
          <w:rFonts w:asciiTheme="minorHAnsi" w:hAnsiTheme="minorHAnsi" w:cstheme="minorHAnsi"/>
          <w:b/>
        </w:rPr>
      </w:pPr>
      <w:r w:rsidRPr="00331792">
        <w:rPr>
          <w:rFonts w:asciiTheme="minorHAnsi" w:hAnsiTheme="minorHAnsi" w:cstheme="minorHAnsi"/>
          <w:b/>
        </w:rPr>
        <w:t>§ 15</w:t>
      </w:r>
    </w:p>
    <w:p w14:paraId="1689B816" w14:textId="77777777" w:rsidR="001A21CE" w:rsidRPr="00331792" w:rsidRDefault="001A21CE" w:rsidP="001A21CE">
      <w:pPr>
        <w:widowControl w:val="0"/>
        <w:spacing w:line="360" w:lineRule="auto"/>
        <w:jc w:val="both"/>
        <w:rPr>
          <w:rFonts w:asciiTheme="minorHAnsi" w:hAnsiTheme="minorHAnsi" w:cstheme="minorHAnsi"/>
        </w:rPr>
      </w:pPr>
      <w:r w:rsidRPr="00331792">
        <w:rPr>
          <w:rFonts w:asciiTheme="minorHAnsi" w:hAnsiTheme="minorHAnsi" w:cstheme="minorHAnsi"/>
        </w:rPr>
        <w:t>Zamawiający ma prawo zgłoszenia w terminie 14 dni:</w:t>
      </w:r>
    </w:p>
    <w:p w14:paraId="3C67E5DB" w14:textId="77777777" w:rsidR="001A21CE" w:rsidRPr="00331792" w:rsidRDefault="001A21CE" w:rsidP="00AA2D7C">
      <w:pPr>
        <w:widowControl w:val="0"/>
        <w:numPr>
          <w:ilvl w:val="0"/>
          <w:numId w:val="42"/>
        </w:numPr>
        <w:spacing w:line="360" w:lineRule="auto"/>
        <w:ind w:left="851" w:hanging="491"/>
        <w:jc w:val="both"/>
        <w:rPr>
          <w:rFonts w:asciiTheme="minorHAnsi" w:hAnsiTheme="minorHAnsi" w:cstheme="minorHAnsi"/>
        </w:rPr>
      </w:pPr>
      <w:r w:rsidRPr="00331792">
        <w:rPr>
          <w:rFonts w:asciiTheme="minorHAnsi" w:hAnsiTheme="minorHAnsi" w:cstheme="minorHAnsi"/>
        </w:rPr>
        <w:t>w formie pisemnej zastrzeżeń do projektu umowy o podwykonawstwo, której przedmiotem są roboty budowlane (i projektu jej zmiany):</w:t>
      </w:r>
    </w:p>
    <w:p w14:paraId="78E9CF6F" w14:textId="77777777" w:rsidR="001A21CE" w:rsidRPr="00331792" w:rsidRDefault="001A21CE" w:rsidP="00AA2D7C">
      <w:pPr>
        <w:widowControl w:val="0"/>
        <w:numPr>
          <w:ilvl w:val="1"/>
          <w:numId w:val="42"/>
        </w:numPr>
        <w:spacing w:line="360" w:lineRule="auto"/>
        <w:ind w:left="1134" w:hanging="283"/>
        <w:jc w:val="both"/>
        <w:rPr>
          <w:rFonts w:asciiTheme="minorHAnsi" w:hAnsiTheme="minorHAnsi" w:cstheme="minorHAnsi"/>
        </w:rPr>
      </w:pPr>
      <w:r w:rsidRPr="00331792">
        <w:rPr>
          <w:rFonts w:asciiTheme="minorHAnsi" w:hAnsiTheme="minorHAnsi" w:cstheme="minorHAnsi"/>
        </w:rPr>
        <w:t>niespełniającej wymagań określonych w Specyfikacji Warunków Zamówienia (SWZ);</w:t>
      </w:r>
    </w:p>
    <w:p w14:paraId="3CC7BD1A" w14:textId="77777777" w:rsidR="001A21CE" w:rsidRPr="00331792" w:rsidRDefault="001A21CE" w:rsidP="00AA2D7C">
      <w:pPr>
        <w:widowControl w:val="0"/>
        <w:numPr>
          <w:ilvl w:val="1"/>
          <w:numId w:val="42"/>
        </w:numPr>
        <w:spacing w:line="360" w:lineRule="auto"/>
        <w:ind w:left="1134" w:hanging="283"/>
        <w:jc w:val="both"/>
        <w:rPr>
          <w:rFonts w:asciiTheme="minorHAnsi" w:hAnsiTheme="minorHAnsi" w:cstheme="minorHAnsi"/>
        </w:rPr>
      </w:pPr>
      <w:r w:rsidRPr="00331792">
        <w:rPr>
          <w:rFonts w:asciiTheme="minorHAnsi" w:hAnsiTheme="minorHAnsi" w:cstheme="minorHAnsi"/>
        </w:rPr>
        <w:t>gdy przewiduje termin zapłaty wynagrodzenia dłuższy niż określony w § 14 ust. 2,</w:t>
      </w:r>
    </w:p>
    <w:p w14:paraId="55AE57F3" w14:textId="77777777" w:rsidR="001A21CE" w:rsidRPr="00331792" w:rsidRDefault="001A21CE" w:rsidP="00AA2D7C">
      <w:pPr>
        <w:widowControl w:val="0"/>
        <w:numPr>
          <w:ilvl w:val="1"/>
          <w:numId w:val="42"/>
        </w:numPr>
        <w:spacing w:line="360" w:lineRule="auto"/>
        <w:ind w:left="1134" w:hanging="283"/>
        <w:jc w:val="both"/>
        <w:rPr>
          <w:rFonts w:asciiTheme="minorHAnsi" w:hAnsiTheme="minorHAnsi" w:cstheme="minorHAnsi"/>
        </w:rPr>
      </w:pPr>
      <w:r w:rsidRPr="00331792">
        <w:rPr>
          <w:rFonts w:asciiTheme="minorHAnsi" w:hAnsiTheme="minorHAnsi" w:cstheme="minorHAnsi"/>
        </w:rPr>
        <w:lastRenderedPageBreak/>
        <w:t>gdy zawiera postanowienia niezgodne z § 14 ust. 1.</w:t>
      </w:r>
    </w:p>
    <w:p w14:paraId="1C70E663" w14:textId="77777777" w:rsidR="001A21CE" w:rsidRPr="00331792" w:rsidRDefault="001A21CE" w:rsidP="00AA2D7C">
      <w:pPr>
        <w:widowControl w:val="0"/>
        <w:numPr>
          <w:ilvl w:val="0"/>
          <w:numId w:val="42"/>
        </w:numPr>
        <w:spacing w:line="360" w:lineRule="auto"/>
        <w:ind w:left="851" w:hanging="491"/>
        <w:jc w:val="both"/>
        <w:rPr>
          <w:rFonts w:asciiTheme="minorHAnsi" w:hAnsiTheme="minorHAnsi" w:cstheme="minorHAnsi"/>
        </w:rPr>
      </w:pPr>
      <w:r w:rsidRPr="00331792">
        <w:rPr>
          <w:rFonts w:asciiTheme="minorHAnsi" w:hAnsiTheme="minorHAnsi" w:cstheme="minorHAnsi"/>
        </w:rPr>
        <w:t>w formie pisemnej sprzeciwu do umowy o podwykonawstwo, której przedmiotem są roboty budowlane i jej zmian, w przypadkach, o których mowa w pkt 1.</w:t>
      </w:r>
    </w:p>
    <w:p w14:paraId="32432707" w14:textId="77777777" w:rsidR="001A21CE" w:rsidRPr="00331792" w:rsidRDefault="001A21CE" w:rsidP="001A21CE">
      <w:pPr>
        <w:widowControl w:val="0"/>
        <w:spacing w:before="240" w:after="240" w:line="360" w:lineRule="auto"/>
        <w:jc w:val="center"/>
        <w:rPr>
          <w:rFonts w:asciiTheme="minorHAnsi" w:hAnsiTheme="minorHAnsi" w:cstheme="minorHAnsi"/>
          <w:b/>
        </w:rPr>
      </w:pPr>
      <w:r w:rsidRPr="00331792">
        <w:rPr>
          <w:rFonts w:asciiTheme="minorHAnsi" w:hAnsiTheme="minorHAnsi" w:cstheme="minorHAnsi"/>
          <w:b/>
        </w:rPr>
        <w:t>§ 16</w:t>
      </w:r>
    </w:p>
    <w:p w14:paraId="553D00D2" w14:textId="77777777" w:rsidR="001A21CE" w:rsidRPr="00331792" w:rsidRDefault="001A21CE" w:rsidP="00AA2D7C">
      <w:pPr>
        <w:widowControl w:val="0"/>
        <w:numPr>
          <w:ilvl w:val="0"/>
          <w:numId w:val="45"/>
        </w:numPr>
        <w:spacing w:line="360" w:lineRule="auto"/>
        <w:ind w:left="360"/>
        <w:jc w:val="both"/>
        <w:rPr>
          <w:rFonts w:asciiTheme="minorHAnsi" w:hAnsiTheme="minorHAnsi" w:cstheme="minorHAnsi"/>
        </w:rPr>
      </w:pPr>
      <w:r w:rsidRPr="00331792">
        <w:rPr>
          <w:rFonts w:asciiTheme="minorHAnsi" w:hAnsiTheme="minorHAnsi" w:cstheme="minorHAnsi"/>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14:paraId="20556ADB" w14:textId="77777777" w:rsidR="001A21CE" w:rsidRPr="00331792" w:rsidRDefault="001A21CE" w:rsidP="00AA2D7C">
      <w:pPr>
        <w:widowControl w:val="0"/>
        <w:numPr>
          <w:ilvl w:val="0"/>
          <w:numId w:val="45"/>
        </w:numPr>
        <w:spacing w:line="360" w:lineRule="auto"/>
        <w:ind w:left="360"/>
        <w:jc w:val="both"/>
        <w:rPr>
          <w:rFonts w:asciiTheme="minorHAnsi" w:hAnsiTheme="minorHAnsi" w:cstheme="minorHAnsi"/>
        </w:rPr>
      </w:pPr>
      <w:r w:rsidRPr="00331792">
        <w:rPr>
          <w:rFonts w:asciiTheme="minorHAnsi" w:hAnsiTheme="minorHAnsi" w:cstheme="minorHAnsi"/>
        </w:rPr>
        <w:t xml:space="preserve">W przypadku dokonania bezpośredniej zapłaty Podwykonawcy lub dalszemu Podwykonawcy, </w:t>
      </w:r>
      <w:r w:rsidRPr="00331792">
        <w:rPr>
          <w:rFonts w:asciiTheme="minorHAnsi" w:hAnsiTheme="minorHAnsi" w:cstheme="minorHAnsi"/>
        </w:rPr>
        <w:br/>
        <w:t>o których mowa w ust. 1, Zamawiający potrąca kwotę wypłaconego wynagrodzenia z wynagrodzenia należnego Wykonawcy.</w:t>
      </w:r>
    </w:p>
    <w:p w14:paraId="07F122FD" w14:textId="77777777" w:rsidR="001A21CE" w:rsidRPr="00331792" w:rsidRDefault="001A21CE" w:rsidP="00AA2D7C">
      <w:pPr>
        <w:widowControl w:val="0"/>
        <w:numPr>
          <w:ilvl w:val="0"/>
          <w:numId w:val="45"/>
        </w:numPr>
        <w:spacing w:line="360" w:lineRule="auto"/>
        <w:ind w:left="360"/>
        <w:jc w:val="both"/>
        <w:rPr>
          <w:rFonts w:asciiTheme="minorHAnsi" w:hAnsiTheme="minorHAnsi" w:cstheme="minorHAnsi"/>
        </w:rPr>
      </w:pPr>
      <w:r w:rsidRPr="00331792">
        <w:rPr>
          <w:rFonts w:asciiTheme="minorHAnsi" w:hAnsiTheme="minorHAnsi" w:cstheme="minorHAnsi"/>
        </w:rPr>
        <w:t>Zamawiający może odstąpić od umowy w terminie jednego miesiąca w przypadku konieczności wielokrotnego dokonania bezpośrednich zapłat na rzecz Podwykonawcy lub dalszemu Podwykonawcy, o których mowa w ust. 1, na sumę większą niż 5% wartości umowy.</w:t>
      </w:r>
    </w:p>
    <w:p w14:paraId="48D7E5B4" w14:textId="77777777" w:rsidR="001A21CE" w:rsidRPr="00331792" w:rsidRDefault="001A21CE" w:rsidP="001A21CE">
      <w:pPr>
        <w:widowControl w:val="0"/>
        <w:spacing w:before="240" w:after="240" w:line="360" w:lineRule="auto"/>
        <w:jc w:val="center"/>
        <w:rPr>
          <w:rFonts w:asciiTheme="minorHAnsi" w:hAnsiTheme="minorHAnsi" w:cstheme="minorHAnsi"/>
          <w:b/>
        </w:rPr>
      </w:pPr>
      <w:r w:rsidRPr="00331792">
        <w:rPr>
          <w:rFonts w:asciiTheme="minorHAnsi" w:hAnsiTheme="minorHAnsi" w:cstheme="minorHAnsi"/>
          <w:b/>
        </w:rPr>
        <w:t xml:space="preserve">§ 17. </w:t>
      </w:r>
      <w:r w:rsidRPr="00331792">
        <w:rPr>
          <w:rFonts w:asciiTheme="minorHAnsi" w:hAnsiTheme="minorHAnsi" w:cstheme="minorHAnsi"/>
          <w:b/>
          <w:caps/>
        </w:rPr>
        <w:t>Odbiór przedmiotu umowy</w:t>
      </w:r>
    </w:p>
    <w:p w14:paraId="1D940129" w14:textId="77777777" w:rsidR="001A21CE" w:rsidRPr="00331792" w:rsidRDefault="001A21CE" w:rsidP="00AA2D7C">
      <w:pPr>
        <w:widowControl w:val="0"/>
        <w:numPr>
          <w:ilvl w:val="3"/>
          <w:numId w:val="51"/>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 xml:space="preserve">Przedmiotem odbioru końcowego będzie przedmiot umowy. </w:t>
      </w:r>
    </w:p>
    <w:p w14:paraId="51FD4268" w14:textId="77777777" w:rsidR="001A21CE" w:rsidRPr="00331792" w:rsidRDefault="001A21CE" w:rsidP="00AA2D7C">
      <w:pPr>
        <w:widowControl w:val="0"/>
        <w:numPr>
          <w:ilvl w:val="3"/>
          <w:numId w:val="51"/>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Z czynności odbioru końcowego zostanie spisany protokół odbioru, zawierający wszelkie ustalenia dokonane w toku odbioru oraz będący jednocześnie podstawą do ostatecznego rozliczenia wykonanych robót.</w:t>
      </w:r>
    </w:p>
    <w:p w14:paraId="7BE978AD" w14:textId="77777777" w:rsidR="001A21CE" w:rsidRPr="00331792" w:rsidRDefault="001A21CE" w:rsidP="00AA2D7C">
      <w:pPr>
        <w:widowControl w:val="0"/>
        <w:numPr>
          <w:ilvl w:val="3"/>
          <w:numId w:val="51"/>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 xml:space="preserve">Odbiór końcowy robót nastąpi w terminie 14 dni, licząc od daty prawidłowego zgłoszenia przez Wykonawcę gotowości do odbioru. </w:t>
      </w:r>
    </w:p>
    <w:p w14:paraId="46C79070" w14:textId="77777777" w:rsidR="001A21CE" w:rsidRPr="00331792" w:rsidRDefault="001A21CE" w:rsidP="00AA2D7C">
      <w:pPr>
        <w:widowControl w:val="0"/>
        <w:numPr>
          <w:ilvl w:val="3"/>
          <w:numId w:val="51"/>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 xml:space="preserve">Jeżeli odbiór nie został dokonany w ustalonych terminach z winy Zamawiającego pomimo zgłoszenia gotowości do odbioru, to Wykonawca nie pozostaje w zwłoce ze spełnieniem zobowiązania wynikającego z niniejszej umowy. </w:t>
      </w:r>
    </w:p>
    <w:p w14:paraId="70FD01CF" w14:textId="77777777" w:rsidR="001A21CE" w:rsidRPr="00331792" w:rsidRDefault="001A21CE" w:rsidP="00AA2D7C">
      <w:pPr>
        <w:widowControl w:val="0"/>
        <w:numPr>
          <w:ilvl w:val="3"/>
          <w:numId w:val="51"/>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Najpóźniej w dniu odbioru końcowego Wykonawca przedłoży Zamawiającemu kompletną dokumentację powykonawczą.</w:t>
      </w:r>
    </w:p>
    <w:p w14:paraId="353B5C55" w14:textId="77777777" w:rsidR="001A21CE" w:rsidRPr="00331792" w:rsidRDefault="001A21CE" w:rsidP="00AA2D7C">
      <w:pPr>
        <w:widowControl w:val="0"/>
        <w:numPr>
          <w:ilvl w:val="3"/>
          <w:numId w:val="51"/>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 xml:space="preserve">Jeżeli w toku czynności odbioru zostanie stwierdzone, że przedmiot odbioru nie osiągnął gotowości do odbioru z powodu nie zakończenia robót lub braku dokumentów wymaganych przy odbiorze, to Zamawiający odmówi odbioru z winy Wykonawcy. </w:t>
      </w:r>
    </w:p>
    <w:p w14:paraId="415205B7" w14:textId="77777777" w:rsidR="001A21CE" w:rsidRPr="00331792" w:rsidRDefault="001A21CE" w:rsidP="00AA2D7C">
      <w:pPr>
        <w:widowControl w:val="0"/>
        <w:numPr>
          <w:ilvl w:val="3"/>
          <w:numId w:val="51"/>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 xml:space="preserve">Jeżeli w toku czynności odbioru końcowego zostaną stwierdzone wady to Zamawiającemu przysługują następujące uprawnienia: </w:t>
      </w:r>
    </w:p>
    <w:p w14:paraId="02B21959" w14:textId="77777777" w:rsidR="001A21CE" w:rsidRPr="00331792" w:rsidRDefault="001A21CE" w:rsidP="00AA2D7C">
      <w:pPr>
        <w:widowControl w:val="0"/>
        <w:numPr>
          <w:ilvl w:val="0"/>
          <w:numId w:val="61"/>
        </w:numPr>
        <w:spacing w:line="360" w:lineRule="auto"/>
        <w:ind w:left="714" w:hanging="357"/>
        <w:jc w:val="both"/>
        <w:rPr>
          <w:rFonts w:asciiTheme="minorHAnsi" w:hAnsiTheme="minorHAnsi" w:cstheme="minorHAnsi"/>
        </w:rPr>
      </w:pPr>
      <w:r w:rsidRPr="00331792">
        <w:rPr>
          <w:rFonts w:asciiTheme="minorHAnsi" w:hAnsiTheme="minorHAnsi" w:cstheme="minorHAnsi"/>
        </w:rPr>
        <w:t xml:space="preserve">jeżeli wady nie nadają się do usunięcia to: </w:t>
      </w:r>
    </w:p>
    <w:p w14:paraId="058312F9" w14:textId="77777777" w:rsidR="001A21CE" w:rsidRPr="00331792" w:rsidRDefault="001A21CE" w:rsidP="00AA2D7C">
      <w:pPr>
        <w:widowControl w:val="0"/>
        <w:numPr>
          <w:ilvl w:val="0"/>
          <w:numId w:val="62"/>
        </w:numPr>
        <w:spacing w:line="360" w:lineRule="auto"/>
        <w:jc w:val="both"/>
        <w:rPr>
          <w:rFonts w:asciiTheme="minorHAnsi" w:hAnsiTheme="minorHAnsi" w:cstheme="minorHAnsi"/>
        </w:rPr>
      </w:pPr>
      <w:r w:rsidRPr="00331792">
        <w:rPr>
          <w:rFonts w:asciiTheme="minorHAnsi" w:hAnsiTheme="minorHAnsi" w:cstheme="minorHAnsi"/>
        </w:rPr>
        <w:t xml:space="preserve">jeżeli umożliwiają one użytkowanie przedmiotu umowy zgodnie z przeznaczeniem, Zamawiający może odebrać przedmiot odbioru i obniżyć odpowiednio wynagrodzenie Wykonawcy, </w:t>
      </w:r>
    </w:p>
    <w:p w14:paraId="107B914F" w14:textId="77777777" w:rsidR="001A21CE" w:rsidRPr="00331792" w:rsidRDefault="001A21CE" w:rsidP="00AA2D7C">
      <w:pPr>
        <w:widowControl w:val="0"/>
        <w:numPr>
          <w:ilvl w:val="0"/>
          <w:numId w:val="62"/>
        </w:numPr>
        <w:spacing w:line="360" w:lineRule="auto"/>
        <w:jc w:val="both"/>
        <w:rPr>
          <w:rFonts w:asciiTheme="minorHAnsi" w:hAnsiTheme="minorHAnsi" w:cstheme="minorHAnsi"/>
        </w:rPr>
      </w:pPr>
      <w:r w:rsidRPr="00331792">
        <w:rPr>
          <w:rFonts w:asciiTheme="minorHAnsi" w:hAnsiTheme="minorHAnsi" w:cstheme="minorHAnsi"/>
        </w:rPr>
        <w:lastRenderedPageBreak/>
        <w:t xml:space="preserve">jeżeli uniemożliwiają użytkowanie przedmiotu umowy zgodnie z przeznaczeniem, Zamawiający może odstąpić od umowy lub żądać wykonania przedmiotu umowy po raz drugi na koszt Wykonawcy,  </w:t>
      </w:r>
    </w:p>
    <w:p w14:paraId="6F824CAB" w14:textId="77777777" w:rsidR="001A21CE" w:rsidRPr="00331792" w:rsidRDefault="001A21CE" w:rsidP="001A21CE">
      <w:pPr>
        <w:widowControl w:val="0"/>
        <w:spacing w:line="360" w:lineRule="auto"/>
        <w:ind w:left="357"/>
        <w:jc w:val="both"/>
        <w:rPr>
          <w:rFonts w:asciiTheme="minorHAnsi" w:hAnsiTheme="minorHAnsi" w:cstheme="minorHAnsi"/>
        </w:rPr>
      </w:pPr>
      <w:r w:rsidRPr="00331792">
        <w:rPr>
          <w:rFonts w:asciiTheme="minorHAnsi" w:hAnsiTheme="minorHAnsi" w:cstheme="minorHAnsi"/>
        </w:rPr>
        <w:t xml:space="preserve">b) jeżeli wady nadają się do usunięcia to Zamawiający może: </w:t>
      </w:r>
    </w:p>
    <w:p w14:paraId="74C429ED" w14:textId="77777777" w:rsidR="001A21CE" w:rsidRPr="00331792" w:rsidRDefault="001A21CE" w:rsidP="00AA2D7C">
      <w:pPr>
        <w:widowControl w:val="0"/>
        <w:numPr>
          <w:ilvl w:val="0"/>
          <w:numId w:val="63"/>
        </w:numPr>
        <w:spacing w:line="360" w:lineRule="auto"/>
        <w:jc w:val="both"/>
        <w:rPr>
          <w:rFonts w:asciiTheme="minorHAnsi" w:hAnsiTheme="minorHAnsi" w:cstheme="minorHAnsi"/>
        </w:rPr>
      </w:pPr>
      <w:r w:rsidRPr="00331792">
        <w:rPr>
          <w:rFonts w:asciiTheme="minorHAnsi" w:hAnsiTheme="minorHAnsi" w:cstheme="minorHAnsi"/>
        </w:rPr>
        <w:t xml:space="preserve">dokonać odbioru i wyznaczyć termin usunięcia wad zatrzymując odpowiednią do kosztów usunięcia wad część wynagrodzenia Wykonawcy tytułem kaucji gwarancyjnej. </w:t>
      </w:r>
    </w:p>
    <w:p w14:paraId="24895D9D" w14:textId="77777777" w:rsidR="001A21CE" w:rsidRPr="00331792" w:rsidRDefault="001A21CE" w:rsidP="00AA2D7C">
      <w:pPr>
        <w:widowControl w:val="0"/>
        <w:numPr>
          <w:ilvl w:val="3"/>
          <w:numId w:val="51"/>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 xml:space="preserve">W przypadku odbioru końcowego robót budowlanych objętych przedmiotem umowy z wadami, Wykonawca jest zobowiązany do zawiadomienia Zamawiającego o usunięciu wad stwierdzonych </w:t>
      </w:r>
      <w:r w:rsidRPr="00331792">
        <w:rPr>
          <w:rFonts w:asciiTheme="minorHAnsi" w:hAnsiTheme="minorHAnsi" w:cstheme="minorHAnsi"/>
        </w:rPr>
        <w:br/>
        <w:t xml:space="preserve">w trakcie odbioru. Odbiór zgłoszonych robót po usunięciu wad nastąpi niezwłocznie, jednak nie później niż w terminie 3 dni roboczych od daty otrzymania zawiadomienia. W czynnościach odbioru będą brali udział w szczególności przedstawiciel Zamawiającego, Inspektor nadzoru oraz Kierownik budowy. </w:t>
      </w:r>
      <w:r w:rsidRPr="00331792">
        <w:rPr>
          <w:rFonts w:asciiTheme="minorHAnsi" w:hAnsiTheme="minorHAnsi" w:cstheme="minorHAnsi"/>
        </w:rPr>
        <w:br/>
        <w:t xml:space="preserve">Z czynności odbioru usunięcia wad Strony sporządzają protokół zawierający ustalenia dokonane w toku odbioru.  </w:t>
      </w:r>
    </w:p>
    <w:p w14:paraId="44D914E5" w14:textId="77777777" w:rsidR="001A21CE" w:rsidRPr="00331792" w:rsidRDefault="001A21CE" w:rsidP="00AA2D7C">
      <w:pPr>
        <w:widowControl w:val="0"/>
        <w:numPr>
          <w:ilvl w:val="3"/>
          <w:numId w:val="51"/>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 xml:space="preserve">Nie usunięcie wad w wyznaczonym terminie może spowodować zlecenie ich wykonania na rachunek </w:t>
      </w:r>
      <w:r w:rsidRPr="00331792">
        <w:rPr>
          <w:rFonts w:asciiTheme="minorHAnsi" w:hAnsiTheme="minorHAnsi" w:cstheme="minorHAnsi"/>
        </w:rPr>
        <w:br/>
        <w:t>i koszt Wykonawcy, na co Wykonawca wyraża zgodę. Wszelkie powstałe z tego tytułu koszty Zamawiający może pokryć z zabezpieczenia należytego wykonania umowy lub z wynagrodzenia należnego Wykonawcy z tytułu realizacji niniejszej umowy, na co Wykonawca wyraża zgodę.</w:t>
      </w:r>
    </w:p>
    <w:p w14:paraId="57036C42" w14:textId="77777777" w:rsidR="001A21CE" w:rsidRPr="00331792" w:rsidRDefault="001A21CE" w:rsidP="00AA2D7C">
      <w:pPr>
        <w:widowControl w:val="0"/>
        <w:numPr>
          <w:ilvl w:val="3"/>
          <w:numId w:val="51"/>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Do czasu zakończenia czynności związanych z odbiorem, zakończonych podpisaniem protokołu odbioru bez zastrzeżeń, Wykonawca ponosi pełną odpowiedzialność za teren budowy.</w:t>
      </w:r>
    </w:p>
    <w:p w14:paraId="395CFC5D" w14:textId="77777777" w:rsidR="001A21CE" w:rsidRPr="00331792" w:rsidRDefault="001A21CE" w:rsidP="00AA2D7C">
      <w:pPr>
        <w:widowControl w:val="0"/>
        <w:numPr>
          <w:ilvl w:val="3"/>
          <w:numId w:val="51"/>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Termin odbioru pogwarancyjnego strony ustalą na dzień przypadający nie później niż 30 dni przed upływem okresu gwarancji.</w:t>
      </w:r>
    </w:p>
    <w:p w14:paraId="3F4A5433" w14:textId="77777777" w:rsidR="001A21CE" w:rsidRPr="00331792" w:rsidRDefault="001A21CE" w:rsidP="001A21CE">
      <w:pPr>
        <w:widowControl w:val="0"/>
        <w:spacing w:before="240" w:after="240" w:line="360" w:lineRule="auto"/>
        <w:ind w:left="425" w:hanging="425"/>
        <w:jc w:val="center"/>
        <w:rPr>
          <w:rFonts w:asciiTheme="minorHAnsi" w:hAnsiTheme="minorHAnsi" w:cstheme="minorHAnsi"/>
          <w:b/>
          <w:bCs/>
        </w:rPr>
      </w:pPr>
      <w:r w:rsidRPr="00331792">
        <w:rPr>
          <w:rFonts w:asciiTheme="minorHAnsi" w:hAnsiTheme="minorHAnsi" w:cstheme="minorHAnsi"/>
          <w:b/>
          <w:bCs/>
        </w:rPr>
        <w:t>§ 18. GWARANCJA i RĘKOJMIA</w:t>
      </w:r>
    </w:p>
    <w:p w14:paraId="218D0F42" w14:textId="77777777" w:rsidR="001A21CE" w:rsidRPr="00331792" w:rsidRDefault="001A21CE" w:rsidP="00AA2D7C">
      <w:pPr>
        <w:widowControl w:val="0"/>
        <w:numPr>
          <w:ilvl w:val="6"/>
          <w:numId w:val="57"/>
        </w:numPr>
        <w:spacing w:line="360" w:lineRule="auto"/>
        <w:ind w:left="357" w:hanging="357"/>
        <w:jc w:val="both"/>
        <w:rPr>
          <w:rFonts w:asciiTheme="minorHAnsi" w:hAnsiTheme="minorHAnsi" w:cstheme="minorHAnsi"/>
        </w:rPr>
      </w:pPr>
      <w:r w:rsidRPr="00331792">
        <w:rPr>
          <w:rFonts w:asciiTheme="minorHAnsi" w:hAnsiTheme="minorHAnsi" w:cstheme="minorHAnsi"/>
        </w:rPr>
        <w:t xml:space="preserve">Wykonawca udziela Zamawiającemu gwarancji na wszystkie wykonane roboty budowlane na okres </w:t>
      </w:r>
      <w:r w:rsidRPr="00331792">
        <w:rPr>
          <w:rFonts w:asciiTheme="minorHAnsi" w:hAnsiTheme="minorHAnsi" w:cstheme="minorHAnsi"/>
          <w:b/>
          <w:bCs/>
        </w:rPr>
        <w:t xml:space="preserve">..... miesięcy </w:t>
      </w:r>
      <w:r w:rsidRPr="00331792">
        <w:rPr>
          <w:rFonts w:asciiTheme="minorHAnsi" w:hAnsiTheme="minorHAnsi" w:cstheme="minorHAnsi"/>
          <w:bCs/>
        </w:rPr>
        <w:t>(zgodnie ze złożoną ofertą)</w:t>
      </w:r>
      <w:r w:rsidRPr="00331792">
        <w:rPr>
          <w:rFonts w:asciiTheme="minorHAnsi" w:hAnsiTheme="minorHAnsi" w:cstheme="minorHAnsi"/>
          <w:b/>
          <w:bCs/>
        </w:rPr>
        <w:t>.</w:t>
      </w:r>
      <w:r w:rsidRPr="00331792">
        <w:rPr>
          <w:rFonts w:asciiTheme="minorHAnsi" w:hAnsiTheme="minorHAnsi" w:cstheme="minorHAnsi"/>
        </w:rPr>
        <w:t xml:space="preserve"> </w:t>
      </w:r>
    </w:p>
    <w:p w14:paraId="3B8F0B94" w14:textId="77777777" w:rsidR="001A21CE" w:rsidRPr="00331792" w:rsidRDefault="001A21CE" w:rsidP="00AA2D7C">
      <w:pPr>
        <w:widowControl w:val="0"/>
        <w:numPr>
          <w:ilvl w:val="0"/>
          <w:numId w:val="57"/>
        </w:numPr>
        <w:spacing w:line="360" w:lineRule="auto"/>
        <w:ind w:left="357" w:hanging="357"/>
        <w:jc w:val="both"/>
        <w:rPr>
          <w:rFonts w:asciiTheme="minorHAnsi" w:hAnsiTheme="minorHAnsi" w:cstheme="minorHAnsi"/>
        </w:rPr>
      </w:pPr>
      <w:r w:rsidRPr="00331792">
        <w:rPr>
          <w:rFonts w:asciiTheme="minorHAnsi" w:hAnsiTheme="minorHAnsi" w:cstheme="minorHAnsi"/>
        </w:rPr>
        <w:t xml:space="preserve">Okres rękojmi za wady fizyczne przedmiotu umowy wynosi 60 miesięcy. </w:t>
      </w:r>
    </w:p>
    <w:p w14:paraId="79BBF3DF" w14:textId="77777777" w:rsidR="001A21CE" w:rsidRPr="00331792" w:rsidRDefault="001A21CE" w:rsidP="00AA2D7C">
      <w:pPr>
        <w:widowControl w:val="0"/>
        <w:numPr>
          <w:ilvl w:val="0"/>
          <w:numId w:val="57"/>
        </w:numPr>
        <w:spacing w:line="360" w:lineRule="auto"/>
        <w:ind w:left="357" w:hanging="357"/>
        <w:jc w:val="both"/>
        <w:rPr>
          <w:rFonts w:asciiTheme="minorHAnsi" w:hAnsiTheme="minorHAnsi" w:cstheme="minorHAnsi"/>
        </w:rPr>
      </w:pPr>
      <w:r w:rsidRPr="00331792">
        <w:rPr>
          <w:rFonts w:asciiTheme="minorHAnsi" w:hAnsiTheme="minorHAnsi" w:cstheme="minorHAnsi"/>
        </w:rPr>
        <w:t xml:space="preserve">W przypadku okresu gwarancji na zastosowane materiały, Wykonawca udzieli gwarancji nie krótszej niż gwarancja udzielona na roboty budowlane, a jeżeli gwarancja producenta jest dłuższa, zgodnie z gwarancją producenta. </w:t>
      </w:r>
    </w:p>
    <w:p w14:paraId="3A879A50" w14:textId="77777777" w:rsidR="001A21CE" w:rsidRPr="00331792" w:rsidRDefault="001A21CE" w:rsidP="00AA2D7C">
      <w:pPr>
        <w:widowControl w:val="0"/>
        <w:numPr>
          <w:ilvl w:val="0"/>
          <w:numId w:val="57"/>
        </w:numPr>
        <w:spacing w:line="360" w:lineRule="auto"/>
        <w:ind w:left="357" w:hanging="357"/>
        <w:jc w:val="both"/>
        <w:rPr>
          <w:rFonts w:asciiTheme="minorHAnsi" w:hAnsiTheme="minorHAnsi" w:cstheme="minorHAnsi"/>
        </w:rPr>
      </w:pPr>
      <w:r w:rsidRPr="00331792">
        <w:rPr>
          <w:rFonts w:asciiTheme="minorHAnsi" w:hAnsiTheme="minorHAnsi" w:cstheme="minorHAnsi"/>
        </w:rPr>
        <w:t>Bieg okresu gwarancji i rękojmi rozpoczyna się w dniu następnym licząc od dnia odbioru końcowego bądź w przypadku odbioru przedmiotu umowy z wadami w dniu następnym licząc od dnia protokolarnego potwierdzenia usunięcia wad stwierdzonych przy odbiorze końcowym.</w:t>
      </w:r>
    </w:p>
    <w:p w14:paraId="7F37C2E7" w14:textId="6084C418" w:rsidR="001A21CE" w:rsidRPr="00331792" w:rsidRDefault="001A21CE" w:rsidP="00AA2D7C">
      <w:pPr>
        <w:widowControl w:val="0"/>
        <w:numPr>
          <w:ilvl w:val="0"/>
          <w:numId w:val="57"/>
        </w:numPr>
        <w:spacing w:line="360" w:lineRule="auto"/>
        <w:ind w:left="357" w:hanging="357"/>
        <w:jc w:val="both"/>
        <w:rPr>
          <w:rFonts w:asciiTheme="minorHAnsi" w:hAnsiTheme="minorHAnsi" w:cstheme="minorHAnsi"/>
        </w:rPr>
      </w:pPr>
      <w:r w:rsidRPr="00331792">
        <w:rPr>
          <w:rFonts w:asciiTheme="minorHAnsi" w:hAnsiTheme="minorHAnsi" w:cstheme="minorHAnsi"/>
        </w:rPr>
        <w:t xml:space="preserve">Wykonawca dodatkowo potwierdzi udzielenie Zamawiającemu rękojmi za wady oraz pisemnej gwarancji jakości za wady w protokole odbioru końcowego przedmiotu umowy zgodnie ze wzorem załączonym do umowy –WARUNKI GWARANCJI – </w:t>
      </w:r>
      <w:r w:rsidR="00F47525" w:rsidRPr="00F47525">
        <w:rPr>
          <w:rFonts w:asciiTheme="minorHAnsi" w:hAnsiTheme="minorHAnsi" w:cstheme="minorHAnsi"/>
          <w:b/>
          <w:color w:val="FF0000"/>
        </w:rPr>
        <w:t>załącznik nr 7</w:t>
      </w:r>
      <w:r w:rsidRPr="00F47525">
        <w:rPr>
          <w:rFonts w:asciiTheme="minorHAnsi" w:hAnsiTheme="minorHAnsi" w:cstheme="minorHAnsi"/>
          <w:b/>
          <w:color w:val="FF0000"/>
        </w:rPr>
        <w:t xml:space="preserve"> do umowy</w:t>
      </w:r>
      <w:r w:rsidRPr="00F47525">
        <w:rPr>
          <w:rFonts w:asciiTheme="minorHAnsi" w:hAnsiTheme="minorHAnsi" w:cstheme="minorHAnsi"/>
          <w:color w:val="FF0000"/>
        </w:rPr>
        <w:t>.</w:t>
      </w:r>
    </w:p>
    <w:p w14:paraId="193D21F0" w14:textId="77777777" w:rsidR="001A21CE" w:rsidRPr="00331792" w:rsidRDefault="001A21CE" w:rsidP="00AA2D7C">
      <w:pPr>
        <w:widowControl w:val="0"/>
        <w:numPr>
          <w:ilvl w:val="0"/>
          <w:numId w:val="57"/>
        </w:numPr>
        <w:spacing w:line="360" w:lineRule="auto"/>
        <w:ind w:left="357" w:hanging="357"/>
        <w:jc w:val="both"/>
        <w:rPr>
          <w:rFonts w:asciiTheme="minorHAnsi" w:hAnsiTheme="minorHAnsi" w:cstheme="minorHAnsi"/>
        </w:rPr>
      </w:pPr>
      <w:r w:rsidRPr="00331792">
        <w:rPr>
          <w:rFonts w:asciiTheme="minorHAnsi" w:hAnsiTheme="minorHAnsi" w:cstheme="minorHAnsi"/>
        </w:rPr>
        <w:t xml:space="preserve">Zamawiający może dochodzić roszczeń z tytułu gwarancji i rękojmi także po terminie określonym w ust. 1 i ust. 2, jeżeli reklamował wadę przed upływem tego terminu. </w:t>
      </w:r>
    </w:p>
    <w:p w14:paraId="594BBE24" w14:textId="77777777" w:rsidR="001A21CE" w:rsidRPr="00331792" w:rsidRDefault="001A21CE" w:rsidP="00AA2D7C">
      <w:pPr>
        <w:widowControl w:val="0"/>
        <w:numPr>
          <w:ilvl w:val="0"/>
          <w:numId w:val="57"/>
        </w:numPr>
        <w:spacing w:line="360" w:lineRule="auto"/>
        <w:ind w:left="357" w:hanging="357"/>
        <w:jc w:val="both"/>
        <w:rPr>
          <w:rFonts w:asciiTheme="minorHAnsi" w:hAnsiTheme="minorHAnsi" w:cstheme="minorHAnsi"/>
        </w:rPr>
      </w:pPr>
      <w:r w:rsidRPr="00331792">
        <w:rPr>
          <w:rFonts w:asciiTheme="minorHAnsi" w:hAnsiTheme="minorHAnsi" w:cstheme="minorHAnsi"/>
        </w:rPr>
        <w:lastRenderedPageBreak/>
        <w:t xml:space="preserve">Wykonawca ponosi pełną odpowiedzialność z tytułu gwarancji jakości za wady przedmiotu umowy. </w:t>
      </w:r>
      <w:r w:rsidRPr="00331792">
        <w:rPr>
          <w:rFonts w:asciiTheme="minorHAnsi" w:hAnsiTheme="minorHAnsi" w:cstheme="minorHAnsi"/>
        </w:rPr>
        <w:br/>
        <w:t>W toku czynności odbiorowych i w okresie gwarancji jakości Wykonawca usunie stwierdzone wady na własny koszt.</w:t>
      </w:r>
    </w:p>
    <w:p w14:paraId="49CA4FA2" w14:textId="77777777" w:rsidR="001A21CE" w:rsidRPr="00331792" w:rsidRDefault="001A21CE" w:rsidP="00AA2D7C">
      <w:pPr>
        <w:widowControl w:val="0"/>
        <w:numPr>
          <w:ilvl w:val="0"/>
          <w:numId w:val="57"/>
        </w:numPr>
        <w:spacing w:line="360" w:lineRule="auto"/>
        <w:ind w:left="357" w:hanging="357"/>
        <w:jc w:val="both"/>
        <w:rPr>
          <w:rFonts w:asciiTheme="minorHAnsi" w:hAnsiTheme="minorHAnsi" w:cstheme="minorHAnsi"/>
        </w:rPr>
      </w:pPr>
      <w:r w:rsidRPr="00331792">
        <w:rPr>
          <w:rFonts w:asciiTheme="minorHAnsi" w:hAnsiTheme="minorHAnsi" w:cstheme="minorHAnsi"/>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715DCA8C" w14:textId="77777777" w:rsidR="001A21CE" w:rsidRPr="00331792" w:rsidRDefault="001A21CE" w:rsidP="00AA2D7C">
      <w:pPr>
        <w:widowControl w:val="0"/>
        <w:numPr>
          <w:ilvl w:val="0"/>
          <w:numId w:val="57"/>
        </w:numPr>
        <w:spacing w:line="360" w:lineRule="auto"/>
        <w:ind w:left="357" w:hanging="357"/>
        <w:jc w:val="both"/>
        <w:rPr>
          <w:rFonts w:asciiTheme="minorHAnsi" w:hAnsiTheme="minorHAnsi" w:cstheme="minorHAnsi"/>
        </w:rPr>
      </w:pPr>
      <w:r w:rsidRPr="00331792">
        <w:rPr>
          <w:rFonts w:asciiTheme="minorHAnsi" w:hAnsiTheme="minorHAnsi" w:cstheme="minorHAnsi"/>
        </w:rPr>
        <w:t>Termin wyznaczony Wykonawcy na usunięcie wad musi być technicznie uzasadniony i nie krótszy niż 14 dni od daty zgłoszenia wady przez Zamawiającego.</w:t>
      </w:r>
    </w:p>
    <w:p w14:paraId="36304EC0" w14:textId="77777777" w:rsidR="001A21CE" w:rsidRPr="00331792" w:rsidRDefault="001A21CE" w:rsidP="00AA2D7C">
      <w:pPr>
        <w:widowControl w:val="0"/>
        <w:numPr>
          <w:ilvl w:val="0"/>
          <w:numId w:val="57"/>
        </w:numPr>
        <w:spacing w:line="360" w:lineRule="auto"/>
        <w:ind w:left="357" w:hanging="357"/>
        <w:jc w:val="both"/>
        <w:rPr>
          <w:rFonts w:asciiTheme="minorHAnsi" w:hAnsiTheme="minorHAnsi" w:cstheme="minorHAnsi"/>
        </w:rPr>
      </w:pPr>
      <w:r w:rsidRPr="00331792">
        <w:rPr>
          <w:rFonts w:asciiTheme="minorHAnsi" w:hAnsiTheme="minorHAnsi" w:cstheme="minorHAnsi"/>
        </w:rPr>
        <w:t>O zauważonych wadach w okresie gwarancji jakości w przedmiocie umowy, Zamawiający zawiadomi Wykonawcę w terminie 14 dni od ich ujawnienia.</w:t>
      </w:r>
    </w:p>
    <w:p w14:paraId="7649F92F" w14:textId="77777777" w:rsidR="001A21CE" w:rsidRPr="00331792" w:rsidRDefault="001A21CE" w:rsidP="00AA2D7C">
      <w:pPr>
        <w:widowControl w:val="0"/>
        <w:numPr>
          <w:ilvl w:val="0"/>
          <w:numId w:val="57"/>
        </w:numPr>
        <w:spacing w:line="360" w:lineRule="auto"/>
        <w:ind w:left="357" w:hanging="357"/>
        <w:jc w:val="both"/>
        <w:rPr>
          <w:rFonts w:asciiTheme="minorHAnsi" w:hAnsiTheme="minorHAnsi" w:cstheme="minorHAnsi"/>
        </w:rPr>
      </w:pPr>
      <w:r w:rsidRPr="00331792">
        <w:rPr>
          <w:rFonts w:asciiTheme="minorHAnsi" w:hAnsiTheme="minorHAnsi" w:cstheme="minorHAnsi"/>
        </w:rPr>
        <w:t>Po odbiorze robót związanych z usunięciem wad z tytułu gwarancji, okres gwarancji ulega wydłużeniu o czas od zgłoszenia do usunięcia wady.</w:t>
      </w:r>
    </w:p>
    <w:p w14:paraId="0EE96D53" w14:textId="77777777" w:rsidR="001A21CE" w:rsidRPr="00331792" w:rsidRDefault="001A21CE" w:rsidP="00AA2D7C">
      <w:pPr>
        <w:widowControl w:val="0"/>
        <w:numPr>
          <w:ilvl w:val="0"/>
          <w:numId w:val="57"/>
        </w:numPr>
        <w:spacing w:line="360" w:lineRule="auto"/>
        <w:ind w:left="357" w:hanging="357"/>
        <w:jc w:val="both"/>
        <w:rPr>
          <w:rFonts w:asciiTheme="minorHAnsi" w:hAnsiTheme="minorHAnsi" w:cstheme="minorHAnsi"/>
        </w:rPr>
      </w:pPr>
      <w:r w:rsidRPr="00331792">
        <w:rPr>
          <w:rFonts w:asciiTheme="minorHAnsi" w:hAnsiTheme="minorHAnsi" w:cstheme="minorHAnsi"/>
        </w:rPr>
        <w:t xml:space="preserve">Niezależnie od gwarancji Zamawiającemu przysługują uprawnienia z tytułu rękojmi zgodnie </w:t>
      </w:r>
      <w:r w:rsidRPr="00331792">
        <w:rPr>
          <w:rFonts w:asciiTheme="minorHAnsi" w:hAnsiTheme="minorHAnsi" w:cstheme="minorHAnsi"/>
        </w:rPr>
        <w:br/>
        <w:t>z zasadami określonymi przez Kodeks Cywilny, z zastrzeżeniem ust. 1.</w:t>
      </w:r>
    </w:p>
    <w:p w14:paraId="2C13B656" w14:textId="77777777" w:rsidR="001A21CE" w:rsidRPr="00331792" w:rsidRDefault="001A21CE" w:rsidP="001A21CE">
      <w:pPr>
        <w:widowControl w:val="0"/>
        <w:spacing w:before="240" w:after="240" w:line="360" w:lineRule="auto"/>
        <w:ind w:left="425" w:hanging="425"/>
        <w:jc w:val="center"/>
        <w:rPr>
          <w:rFonts w:asciiTheme="minorHAnsi" w:hAnsiTheme="minorHAnsi" w:cstheme="minorHAnsi"/>
          <w:b/>
          <w:bCs/>
        </w:rPr>
      </w:pPr>
      <w:r w:rsidRPr="00331792">
        <w:rPr>
          <w:rFonts w:asciiTheme="minorHAnsi" w:hAnsiTheme="minorHAnsi" w:cstheme="minorHAnsi"/>
          <w:b/>
          <w:bCs/>
        </w:rPr>
        <w:t xml:space="preserve">§ 19. </w:t>
      </w:r>
      <w:r w:rsidRPr="00331792">
        <w:rPr>
          <w:rFonts w:asciiTheme="minorHAnsi" w:hAnsiTheme="minorHAnsi" w:cstheme="minorHAnsi"/>
          <w:b/>
          <w:bCs/>
          <w:caps/>
        </w:rPr>
        <w:t>ZABEZPIECZENIE należytego wykonania umowy</w:t>
      </w:r>
    </w:p>
    <w:p w14:paraId="0B46C907" w14:textId="77777777" w:rsidR="001A21CE" w:rsidRPr="00331792" w:rsidRDefault="001A21CE" w:rsidP="00AA2D7C">
      <w:pPr>
        <w:pStyle w:val="Tekstpodstawowy3"/>
        <w:widowControl w:val="0"/>
        <w:numPr>
          <w:ilvl w:val="0"/>
          <w:numId w:val="47"/>
        </w:numPr>
        <w:tabs>
          <w:tab w:val="clear" w:pos="720"/>
        </w:tabs>
        <w:spacing w:after="0" w:line="360" w:lineRule="auto"/>
        <w:ind w:left="357" w:hanging="357"/>
        <w:rPr>
          <w:rFonts w:asciiTheme="minorHAnsi" w:hAnsiTheme="minorHAnsi" w:cstheme="minorHAnsi"/>
          <w:b/>
          <w:bCs/>
          <w:sz w:val="20"/>
          <w:szCs w:val="20"/>
        </w:rPr>
      </w:pPr>
      <w:r w:rsidRPr="00331792">
        <w:rPr>
          <w:rFonts w:asciiTheme="minorHAnsi" w:hAnsiTheme="minorHAnsi" w:cstheme="minorHAnsi"/>
          <w:bCs/>
          <w:sz w:val="20"/>
          <w:szCs w:val="20"/>
        </w:rPr>
        <w:t>Zamawiający nie wymaga wniesienia zabezpieczenia należytego wykonania umowy.</w:t>
      </w:r>
    </w:p>
    <w:p w14:paraId="359AC578" w14:textId="77777777" w:rsidR="001A21CE" w:rsidRPr="00331792" w:rsidRDefault="001A21CE" w:rsidP="001A21CE">
      <w:pPr>
        <w:widowControl w:val="0"/>
        <w:autoSpaceDE w:val="0"/>
        <w:autoSpaceDN w:val="0"/>
        <w:adjustRightInd w:val="0"/>
        <w:spacing w:before="240" w:after="240" w:line="360" w:lineRule="auto"/>
        <w:jc w:val="center"/>
        <w:rPr>
          <w:rFonts w:asciiTheme="minorHAnsi" w:hAnsiTheme="minorHAnsi" w:cstheme="minorHAnsi"/>
          <w:b/>
          <w:bCs/>
        </w:rPr>
      </w:pPr>
      <w:r w:rsidRPr="00331792">
        <w:rPr>
          <w:rFonts w:asciiTheme="minorHAnsi" w:hAnsiTheme="minorHAnsi" w:cstheme="minorHAnsi"/>
          <w:b/>
          <w:bCs/>
        </w:rPr>
        <w:t xml:space="preserve">§ 20. </w:t>
      </w:r>
      <w:r w:rsidRPr="00331792">
        <w:rPr>
          <w:rFonts w:asciiTheme="minorHAnsi" w:hAnsiTheme="minorHAnsi" w:cstheme="minorHAnsi"/>
          <w:b/>
          <w:bCs/>
          <w:caps/>
        </w:rPr>
        <w:t>Ubezpieczenie</w:t>
      </w:r>
    </w:p>
    <w:p w14:paraId="0D9661B7" w14:textId="77777777" w:rsidR="001A21CE" w:rsidRPr="00331792" w:rsidRDefault="001A21CE" w:rsidP="00AA2D7C">
      <w:pPr>
        <w:widowControl w:val="0"/>
        <w:numPr>
          <w:ilvl w:val="0"/>
          <w:numId w:val="52"/>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Wykonawca na okres realizacji umowy zobowiązany jest posiadać ubezpieczenie od odpowiedzialności cywilnej w zakresie prowadzonej działalności związanej z przedmiotem zamówienia</w:t>
      </w:r>
    </w:p>
    <w:p w14:paraId="5D2F6A24" w14:textId="77777777" w:rsidR="001A21CE" w:rsidRPr="00331792" w:rsidRDefault="001A21CE" w:rsidP="00AA2D7C">
      <w:pPr>
        <w:widowControl w:val="0"/>
        <w:numPr>
          <w:ilvl w:val="0"/>
          <w:numId w:val="52"/>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Wykonawca zobowiązany jest utrzymywać ubezpieczenia, o których mowa powyżej przez cały okres realizacji przedmiotu umowy określony w § 4 ust. 1.</w:t>
      </w:r>
    </w:p>
    <w:p w14:paraId="7F07DDE9" w14:textId="77777777" w:rsidR="001A21CE" w:rsidRPr="00331792" w:rsidRDefault="001A21CE" w:rsidP="00AA2D7C">
      <w:pPr>
        <w:widowControl w:val="0"/>
        <w:numPr>
          <w:ilvl w:val="0"/>
          <w:numId w:val="52"/>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Wykonawca zobowiązany jest przedłożyć Zamawiającemu, w terminie 14 dni od daty zawarcia niniejszej umowy, kopie (-ę) polis (-y) ubezpieczeniowych (-ej), a w przypadku gdy okres ubezpieczenia upływa wcześniej niż termin zakończenia prac, zobowiązany jest również przedłożyć Zamawiającemu, nie później niż ostatniego dnia obowiązywania ubezpieczenia, kopię dowodu jego przedłużenia - pod rygorem zawarcia umowy ubezpieczenia lub przedłużenia ubezpieczenia przez Zamawiającego na koszt Wykonawcy.</w:t>
      </w:r>
    </w:p>
    <w:p w14:paraId="6BD936FE" w14:textId="77777777" w:rsidR="001A21CE" w:rsidRPr="00331792" w:rsidRDefault="001A21CE" w:rsidP="00AA2D7C">
      <w:pPr>
        <w:widowControl w:val="0"/>
        <w:numPr>
          <w:ilvl w:val="0"/>
          <w:numId w:val="52"/>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 xml:space="preserve">Zamawiającemu przysługuje prawo potrącenia poniesionych kosztów z tytułu ubezpieczenia </w:t>
      </w:r>
      <w:r w:rsidRPr="00331792">
        <w:rPr>
          <w:rFonts w:asciiTheme="minorHAnsi" w:hAnsiTheme="minorHAnsi" w:cstheme="minorHAnsi"/>
        </w:rPr>
        <w:br/>
        <w:t>z wynagrodzenia Wykonawcy, na co Wykonawca wyraża zgodę.</w:t>
      </w:r>
    </w:p>
    <w:p w14:paraId="071F9827" w14:textId="77777777" w:rsidR="001A21CE" w:rsidRPr="00331792" w:rsidRDefault="001A21CE" w:rsidP="00AA2D7C">
      <w:pPr>
        <w:widowControl w:val="0"/>
        <w:numPr>
          <w:ilvl w:val="0"/>
          <w:numId w:val="52"/>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 xml:space="preserve">W przypadku nieprzedłożenia przez Wykonawcę kopii polis (-y) ubezpieczeniowych (-ej) </w:t>
      </w:r>
      <w:r w:rsidRPr="00331792">
        <w:rPr>
          <w:rFonts w:asciiTheme="minorHAnsi" w:hAnsiTheme="minorHAnsi" w:cstheme="minorHAnsi"/>
        </w:rPr>
        <w:br/>
        <w:t xml:space="preserve">w terminie, o którym mowa w ust. 3, Zamawiającemu przysługuje prawo odstąpienia od umowy. </w:t>
      </w:r>
    </w:p>
    <w:p w14:paraId="621CB69B" w14:textId="77777777" w:rsidR="001A21CE" w:rsidRPr="00331792" w:rsidRDefault="001A21CE" w:rsidP="001A21CE">
      <w:pPr>
        <w:widowControl w:val="0"/>
        <w:spacing w:before="240" w:after="240" w:line="360" w:lineRule="auto"/>
        <w:ind w:left="425" w:hanging="425"/>
        <w:jc w:val="center"/>
        <w:rPr>
          <w:rFonts w:asciiTheme="minorHAnsi" w:eastAsia="MS Mincho" w:hAnsiTheme="minorHAnsi" w:cstheme="minorHAnsi"/>
          <w:b/>
          <w:bCs/>
        </w:rPr>
      </w:pPr>
      <w:r w:rsidRPr="00331792">
        <w:rPr>
          <w:rFonts w:asciiTheme="minorHAnsi" w:eastAsia="MS Mincho" w:hAnsiTheme="minorHAnsi" w:cstheme="minorHAnsi"/>
          <w:b/>
          <w:bCs/>
        </w:rPr>
        <w:t>§ 21. KARY UMOWNE</w:t>
      </w:r>
    </w:p>
    <w:p w14:paraId="0296391F" w14:textId="77777777" w:rsidR="001A21CE" w:rsidRPr="00331792" w:rsidRDefault="001A21CE" w:rsidP="001A21CE">
      <w:pPr>
        <w:widowControl w:val="0"/>
        <w:spacing w:line="360" w:lineRule="auto"/>
        <w:ind w:left="426" w:hanging="426"/>
        <w:jc w:val="both"/>
        <w:rPr>
          <w:rFonts w:asciiTheme="minorHAnsi" w:eastAsia="MS Mincho" w:hAnsiTheme="minorHAnsi" w:cstheme="minorHAnsi"/>
        </w:rPr>
      </w:pPr>
      <w:r w:rsidRPr="00331792">
        <w:rPr>
          <w:rFonts w:asciiTheme="minorHAnsi" w:eastAsia="MS Mincho" w:hAnsiTheme="minorHAnsi" w:cstheme="minorHAnsi"/>
        </w:rPr>
        <w:t>1.</w:t>
      </w:r>
      <w:r w:rsidRPr="00331792">
        <w:rPr>
          <w:rFonts w:asciiTheme="minorHAnsi" w:eastAsia="MS Mincho" w:hAnsiTheme="minorHAnsi" w:cstheme="minorHAnsi"/>
        </w:rPr>
        <w:tab/>
        <w:t>Strony ustalają odpowiedzialność za niewykonanie lub nienależyte wykonanie zobowiązań umownych w formie kar umownych w następujących przypadkach i wysokościach:</w:t>
      </w:r>
    </w:p>
    <w:p w14:paraId="581A0173" w14:textId="77777777" w:rsidR="001A21CE" w:rsidRPr="00331792" w:rsidRDefault="001A21CE" w:rsidP="001A21CE">
      <w:pPr>
        <w:widowControl w:val="0"/>
        <w:spacing w:line="360" w:lineRule="auto"/>
        <w:ind w:left="851" w:hanging="426"/>
        <w:jc w:val="both"/>
        <w:rPr>
          <w:rFonts w:asciiTheme="minorHAnsi" w:eastAsia="MS Mincho" w:hAnsiTheme="minorHAnsi" w:cstheme="minorHAnsi"/>
        </w:rPr>
      </w:pPr>
      <w:r w:rsidRPr="00331792">
        <w:rPr>
          <w:rFonts w:asciiTheme="minorHAnsi" w:eastAsia="MS Mincho" w:hAnsiTheme="minorHAnsi" w:cstheme="minorHAnsi"/>
        </w:rPr>
        <w:lastRenderedPageBreak/>
        <w:t>1)</w:t>
      </w:r>
      <w:r w:rsidRPr="00331792">
        <w:rPr>
          <w:rFonts w:asciiTheme="minorHAnsi" w:eastAsia="MS Mincho" w:hAnsiTheme="minorHAnsi" w:cstheme="minorHAnsi"/>
        </w:rPr>
        <w:tab/>
        <w:t>Wykonawca płaci Zamawiającemu kary umowne:</w:t>
      </w:r>
    </w:p>
    <w:p w14:paraId="78B6728A" w14:textId="77777777" w:rsidR="001A21CE" w:rsidRPr="00331792" w:rsidRDefault="001A21CE" w:rsidP="001A21CE">
      <w:pPr>
        <w:widowControl w:val="0"/>
        <w:spacing w:line="360" w:lineRule="auto"/>
        <w:ind w:left="1077" w:hanging="357"/>
        <w:jc w:val="both"/>
        <w:rPr>
          <w:rFonts w:asciiTheme="minorHAnsi" w:eastAsia="MS Mincho" w:hAnsiTheme="minorHAnsi" w:cstheme="minorHAnsi"/>
        </w:rPr>
      </w:pPr>
      <w:r w:rsidRPr="00331792">
        <w:rPr>
          <w:rFonts w:asciiTheme="minorHAnsi" w:eastAsia="MS Mincho" w:hAnsiTheme="minorHAnsi" w:cstheme="minorHAnsi"/>
          <w:iCs/>
        </w:rPr>
        <w:t xml:space="preserve">a) </w:t>
      </w:r>
      <w:r w:rsidRPr="00331792">
        <w:rPr>
          <w:rFonts w:asciiTheme="minorHAnsi" w:eastAsia="MS Mincho" w:hAnsiTheme="minorHAnsi" w:cstheme="minorHAnsi"/>
          <w:iCs/>
        </w:rPr>
        <w:tab/>
        <w:t xml:space="preserve">za zwłokę w wykonaniu przedmiotu umowy – w wysokości 0,2% wynagrodzenia netto, </w:t>
      </w:r>
      <w:r w:rsidRPr="00331792">
        <w:rPr>
          <w:rFonts w:asciiTheme="minorHAnsi" w:eastAsia="MS Mincho" w:hAnsiTheme="minorHAnsi" w:cstheme="minorHAnsi"/>
          <w:iCs/>
        </w:rPr>
        <w:br/>
        <w:t>o którym mowa w § 5 ust. 1 umowy, za każdy rozpoczęty dzień zwłoki,</w:t>
      </w:r>
    </w:p>
    <w:p w14:paraId="0A552035" w14:textId="77777777" w:rsidR="001A21CE" w:rsidRPr="00331792" w:rsidRDefault="001A21CE" w:rsidP="001A21CE">
      <w:pPr>
        <w:widowControl w:val="0"/>
        <w:spacing w:line="360" w:lineRule="auto"/>
        <w:ind w:left="1077" w:hanging="357"/>
        <w:jc w:val="both"/>
        <w:rPr>
          <w:rFonts w:asciiTheme="minorHAnsi" w:eastAsia="MS Mincho" w:hAnsiTheme="minorHAnsi" w:cstheme="minorHAnsi"/>
        </w:rPr>
      </w:pPr>
      <w:r w:rsidRPr="00331792">
        <w:rPr>
          <w:rFonts w:asciiTheme="minorHAnsi" w:eastAsia="MS Mincho" w:hAnsiTheme="minorHAnsi" w:cstheme="minorHAnsi"/>
          <w:iCs/>
        </w:rPr>
        <w:t xml:space="preserve">b) </w:t>
      </w:r>
      <w:r w:rsidRPr="00331792">
        <w:rPr>
          <w:rFonts w:asciiTheme="minorHAnsi" w:eastAsia="MS Mincho" w:hAnsiTheme="minorHAnsi" w:cstheme="minorHAnsi"/>
          <w:iCs/>
        </w:rPr>
        <w:tab/>
        <w:t>za zwłokę w usunięciu wad stwierdzonych przy odbiorze końcowym, w okresie rękojmi lub gwarancji, przy odbiorze pogwarancyjnym, w wysokości 0,1% wynagrodzenia netto, o którym mowa w § 5 ust. 1 umowy za każdy rozpoczęty dzień zwłoki, liczony od dnia wyznaczonego na usunięcie wad;</w:t>
      </w:r>
    </w:p>
    <w:p w14:paraId="7EC13F55" w14:textId="77777777" w:rsidR="001A21CE" w:rsidRPr="00331792" w:rsidRDefault="001A21CE" w:rsidP="001A21CE">
      <w:pPr>
        <w:widowControl w:val="0"/>
        <w:spacing w:line="360" w:lineRule="auto"/>
        <w:ind w:left="1077" w:hanging="357"/>
        <w:jc w:val="both"/>
        <w:rPr>
          <w:rFonts w:asciiTheme="minorHAnsi" w:eastAsia="MS Mincho" w:hAnsiTheme="minorHAnsi" w:cstheme="minorHAnsi"/>
          <w:iCs/>
        </w:rPr>
      </w:pPr>
      <w:r w:rsidRPr="00331792">
        <w:rPr>
          <w:rFonts w:asciiTheme="minorHAnsi" w:eastAsia="MS Mincho" w:hAnsiTheme="minorHAnsi" w:cstheme="minorHAnsi"/>
          <w:iCs/>
        </w:rPr>
        <w:t>c)</w:t>
      </w:r>
      <w:r w:rsidRPr="00331792">
        <w:rPr>
          <w:rFonts w:asciiTheme="minorHAnsi" w:eastAsia="MS Mincho" w:hAnsiTheme="minorHAnsi" w:cstheme="minorHAnsi"/>
          <w:iCs/>
        </w:rPr>
        <w:tab/>
        <w:t xml:space="preserve">za odstąpienie od umowy z przyczyn zależnych od Wykonawcy w wysokości 10% wynagrodzenia netto, o którym mowa w § 5 ust. 1 umowy; </w:t>
      </w:r>
    </w:p>
    <w:p w14:paraId="56A794EA" w14:textId="77777777" w:rsidR="001A21CE" w:rsidRPr="00331792" w:rsidRDefault="001A21CE" w:rsidP="00AA2D7C">
      <w:pPr>
        <w:widowControl w:val="0"/>
        <w:numPr>
          <w:ilvl w:val="0"/>
          <w:numId w:val="44"/>
        </w:numPr>
        <w:spacing w:line="360" w:lineRule="auto"/>
        <w:ind w:left="1077" w:hanging="357"/>
        <w:jc w:val="both"/>
        <w:rPr>
          <w:rFonts w:asciiTheme="minorHAnsi" w:eastAsia="MS Mincho" w:hAnsiTheme="minorHAnsi" w:cstheme="minorHAnsi"/>
        </w:rPr>
      </w:pPr>
      <w:r w:rsidRPr="00331792">
        <w:rPr>
          <w:rFonts w:asciiTheme="minorHAnsi" w:eastAsia="MS Mincho" w:hAnsiTheme="minorHAnsi" w:cstheme="minorHAnsi"/>
        </w:rPr>
        <w:t>w razie nieprzedłożenia do zaakceptowania projektu umowy o podwykonawstwo, której przedmiotem są roboty budowlane, lub projektu jej zmian w wysokości 1% wynagrodzenia netto, o którym mowa w § 5 ust. 1 umowy, za każdy przypadek;</w:t>
      </w:r>
    </w:p>
    <w:p w14:paraId="7608CAB8" w14:textId="77777777" w:rsidR="001A21CE" w:rsidRPr="00331792" w:rsidRDefault="001A21CE" w:rsidP="00AA2D7C">
      <w:pPr>
        <w:widowControl w:val="0"/>
        <w:numPr>
          <w:ilvl w:val="0"/>
          <w:numId w:val="44"/>
        </w:numPr>
        <w:spacing w:line="360" w:lineRule="auto"/>
        <w:ind w:left="1077" w:hanging="357"/>
        <w:jc w:val="both"/>
        <w:rPr>
          <w:rFonts w:asciiTheme="minorHAnsi" w:eastAsia="MS Mincho" w:hAnsiTheme="minorHAnsi" w:cstheme="minorHAnsi"/>
        </w:rPr>
      </w:pPr>
      <w:r w:rsidRPr="00331792">
        <w:rPr>
          <w:rFonts w:asciiTheme="minorHAnsi" w:eastAsia="MS Mincho" w:hAnsiTheme="minorHAnsi" w:cstheme="minorHAnsi"/>
        </w:rPr>
        <w:t>w razie nieprzedłożenia poświadczonej za zgodność z oryginałem kopii umowy o podwykonawstwo lub jej zmiany w wysokości 0,5 % wynagrodzenia netto, o którym mowa w § 5 ust. 1 umowy za każdy przypadek z osobna;</w:t>
      </w:r>
    </w:p>
    <w:p w14:paraId="4A55DC65" w14:textId="77777777" w:rsidR="001A21CE" w:rsidRPr="00331792" w:rsidRDefault="001A21CE" w:rsidP="00AA2D7C">
      <w:pPr>
        <w:widowControl w:val="0"/>
        <w:numPr>
          <w:ilvl w:val="0"/>
          <w:numId w:val="44"/>
        </w:numPr>
        <w:spacing w:line="360" w:lineRule="auto"/>
        <w:ind w:left="1077" w:hanging="357"/>
        <w:jc w:val="both"/>
        <w:rPr>
          <w:rFonts w:asciiTheme="minorHAnsi" w:eastAsia="MS Mincho" w:hAnsiTheme="minorHAnsi" w:cstheme="minorHAnsi"/>
        </w:rPr>
      </w:pPr>
      <w:r w:rsidRPr="00331792">
        <w:rPr>
          <w:rFonts w:asciiTheme="minorHAnsi" w:eastAsia="MS Mincho" w:hAnsiTheme="minorHAnsi" w:cstheme="minorHAnsi"/>
        </w:rPr>
        <w:t>w przypadku braku zmiany umowy o podwykonawstwo w zakresie terminu zapłaty (§ 14 ust. 2) w wysokości w wysokości 0,05 % wynagrodzenia netto, o którym mowa w § 5 ust. 1 umowy, za każdy przypadek z osobna;</w:t>
      </w:r>
    </w:p>
    <w:p w14:paraId="5AF4E9BA" w14:textId="77777777" w:rsidR="001A21CE" w:rsidRPr="00331792" w:rsidRDefault="001A21CE" w:rsidP="00AA2D7C">
      <w:pPr>
        <w:widowControl w:val="0"/>
        <w:numPr>
          <w:ilvl w:val="0"/>
          <w:numId w:val="44"/>
        </w:numPr>
        <w:spacing w:line="360" w:lineRule="auto"/>
        <w:ind w:left="1077" w:hanging="357"/>
        <w:jc w:val="both"/>
        <w:rPr>
          <w:rFonts w:asciiTheme="minorHAnsi" w:eastAsia="MS Mincho" w:hAnsiTheme="minorHAnsi" w:cstheme="minorHAnsi"/>
        </w:rPr>
      </w:pPr>
      <w:r w:rsidRPr="00331792">
        <w:rPr>
          <w:rFonts w:asciiTheme="minorHAnsi" w:eastAsia="MS Mincho" w:hAnsiTheme="minorHAnsi" w:cstheme="minorHAnsi"/>
        </w:rPr>
        <w:t>w razie nieprzedłożenia oświadczenia, o którym mowa w § 2 ust. 4 w wysokości 100,00 zł za każdy dzień spóźnienia;</w:t>
      </w:r>
    </w:p>
    <w:p w14:paraId="00B77903" w14:textId="77777777" w:rsidR="001A21CE" w:rsidRPr="00331792" w:rsidRDefault="001A21CE" w:rsidP="00AA2D7C">
      <w:pPr>
        <w:widowControl w:val="0"/>
        <w:numPr>
          <w:ilvl w:val="0"/>
          <w:numId w:val="44"/>
        </w:numPr>
        <w:spacing w:line="360" w:lineRule="auto"/>
        <w:ind w:left="1077" w:hanging="357"/>
        <w:jc w:val="both"/>
        <w:rPr>
          <w:rFonts w:asciiTheme="minorHAnsi" w:eastAsia="MS Mincho" w:hAnsiTheme="minorHAnsi" w:cstheme="minorHAnsi"/>
        </w:rPr>
      </w:pPr>
      <w:r w:rsidRPr="00331792">
        <w:rPr>
          <w:rFonts w:asciiTheme="minorHAnsi" w:eastAsia="MS Mincho" w:hAnsiTheme="minorHAnsi" w:cstheme="minorHAnsi"/>
        </w:rPr>
        <w:t>za niedopełnienie wymogu zatrudniania na podstawie umowy o pracę, w rozumieniu przepisów Kodeksu pracy, osób wykonujących w trakcie realizacji przedmiotu zamówienia czynności opisanych w § 2 ust. 3 niniejszej umowy – w wysokości 2000,00 za każdą osobę, którą wykonawca był zobowiązany zatrudnić na podstawie umowy o prace. Wielokrotne naruszenie w tym przedmiocie ze strony wykonawcy, może skutkować rozwiązaniem umowy przez zamawiającego z winy wykonawcy;</w:t>
      </w:r>
    </w:p>
    <w:p w14:paraId="19AA25E9" w14:textId="77777777" w:rsidR="001A21CE" w:rsidRPr="00331792" w:rsidRDefault="001A21CE" w:rsidP="00AA2D7C">
      <w:pPr>
        <w:widowControl w:val="0"/>
        <w:numPr>
          <w:ilvl w:val="0"/>
          <w:numId w:val="44"/>
        </w:numPr>
        <w:spacing w:line="360" w:lineRule="auto"/>
        <w:ind w:left="1077" w:hanging="357"/>
        <w:jc w:val="both"/>
        <w:rPr>
          <w:rFonts w:asciiTheme="minorHAnsi" w:eastAsia="MS Mincho" w:hAnsiTheme="minorHAnsi" w:cstheme="minorHAnsi"/>
        </w:rPr>
      </w:pPr>
      <w:r w:rsidRPr="00331792">
        <w:rPr>
          <w:rFonts w:asciiTheme="minorHAnsi" w:hAnsiTheme="minorHAnsi" w:cstheme="minorHAnsi"/>
        </w:rPr>
        <w:t xml:space="preserve">w przypadku nieprzedłożenia poświadczonej za zgodność z oryginałem kopii dowodu zawarcia umowy ubezpieczenia lub dowodu zawarcia umowy ubezpieczenia na dalszy okres realizacji przedmiotu umowy – w wysokości 200 zł za każdy rozpoczęty dzień zwłoki, </w:t>
      </w:r>
      <w:r w:rsidRPr="00331792">
        <w:rPr>
          <w:rFonts w:asciiTheme="minorHAnsi" w:hAnsiTheme="minorHAnsi" w:cstheme="minorHAnsi"/>
          <w:iCs/>
        </w:rPr>
        <w:t>licząc od dnia następnego od upływu terminu określonego w § 20 ust. 3</w:t>
      </w:r>
      <w:r w:rsidRPr="00331792">
        <w:rPr>
          <w:rFonts w:asciiTheme="minorHAnsi" w:hAnsiTheme="minorHAnsi" w:cstheme="minorHAnsi"/>
        </w:rPr>
        <w:t>.</w:t>
      </w:r>
    </w:p>
    <w:p w14:paraId="2F7D0981" w14:textId="77777777" w:rsidR="001A21CE" w:rsidRPr="00331792" w:rsidRDefault="001A21CE" w:rsidP="00AA2D7C">
      <w:pPr>
        <w:widowControl w:val="0"/>
        <w:numPr>
          <w:ilvl w:val="0"/>
          <w:numId w:val="44"/>
        </w:numPr>
        <w:spacing w:line="360" w:lineRule="auto"/>
        <w:ind w:left="1077" w:hanging="357"/>
        <w:jc w:val="both"/>
        <w:rPr>
          <w:rFonts w:asciiTheme="minorHAnsi" w:eastAsia="MS Mincho" w:hAnsiTheme="minorHAnsi" w:cstheme="minorHAnsi"/>
        </w:rPr>
      </w:pPr>
      <w:r w:rsidRPr="00331792">
        <w:rPr>
          <w:rFonts w:asciiTheme="minorHAnsi" w:eastAsia="MS Mincho" w:hAnsiTheme="minorHAnsi" w:cstheme="minorHAnsi"/>
        </w:rPr>
        <w:t>za dopuszczenie do wykonywania robót budowlanych objętych przedmiotem umowy innego podmiotu, niż Wykonawca lub zaakceptowany przez Zamawiającego Podwykonawca, skierowany do ich wykonania zgodnie z zasadami określonymi w umowie – w wysokości 10 000,00 zł brutto za każdy przypadek</w:t>
      </w:r>
    </w:p>
    <w:p w14:paraId="6AE25F22" w14:textId="77777777" w:rsidR="001A21CE" w:rsidRPr="00331792" w:rsidRDefault="001A21CE" w:rsidP="001A21CE">
      <w:pPr>
        <w:widowControl w:val="0"/>
        <w:spacing w:line="360" w:lineRule="auto"/>
        <w:ind w:left="714" w:hanging="357"/>
        <w:jc w:val="both"/>
        <w:rPr>
          <w:rFonts w:asciiTheme="minorHAnsi" w:eastAsia="MS Mincho" w:hAnsiTheme="minorHAnsi" w:cstheme="minorHAnsi"/>
        </w:rPr>
      </w:pPr>
      <w:r w:rsidRPr="00331792">
        <w:rPr>
          <w:rFonts w:asciiTheme="minorHAnsi" w:eastAsia="MS Mincho" w:hAnsiTheme="minorHAnsi" w:cstheme="minorHAnsi"/>
        </w:rPr>
        <w:t>2)</w:t>
      </w:r>
      <w:r w:rsidRPr="00331792">
        <w:rPr>
          <w:rFonts w:asciiTheme="minorHAnsi" w:eastAsia="MS Mincho" w:hAnsiTheme="minorHAnsi" w:cstheme="minorHAnsi"/>
        </w:rPr>
        <w:tab/>
        <w:t>Zamawiający płaci Wykonawcy kary umowne:</w:t>
      </w:r>
    </w:p>
    <w:p w14:paraId="09688591" w14:textId="77777777" w:rsidR="001A21CE" w:rsidRPr="00331792" w:rsidRDefault="001A21CE" w:rsidP="00AA2D7C">
      <w:pPr>
        <w:pStyle w:val="Akapitzlist"/>
        <w:widowControl w:val="0"/>
        <w:numPr>
          <w:ilvl w:val="0"/>
          <w:numId w:val="68"/>
        </w:numPr>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iCs/>
        </w:rPr>
        <w:t>z tytułu odstąpienia od umowy z przyczyn zależnych od Zamawiającego w wysokości 5% wynagrodzenia netto, o którym mowa w § 5 ust. 1 umowy.</w:t>
      </w:r>
    </w:p>
    <w:p w14:paraId="09D8BE42" w14:textId="77777777" w:rsidR="001A21CE" w:rsidRPr="00331792" w:rsidRDefault="001A21CE" w:rsidP="00AA2D7C">
      <w:pPr>
        <w:pStyle w:val="Akapitzlist"/>
        <w:widowControl w:val="0"/>
        <w:numPr>
          <w:ilvl w:val="0"/>
          <w:numId w:val="54"/>
        </w:numPr>
        <w:spacing w:line="360" w:lineRule="auto"/>
        <w:ind w:left="357" w:hanging="357"/>
        <w:contextualSpacing w:val="0"/>
        <w:jc w:val="both"/>
        <w:rPr>
          <w:rFonts w:asciiTheme="minorHAnsi" w:hAnsiTheme="minorHAnsi" w:cstheme="minorHAnsi"/>
          <w:b/>
        </w:rPr>
      </w:pPr>
      <w:r w:rsidRPr="00331792">
        <w:rPr>
          <w:rFonts w:asciiTheme="minorHAnsi" w:hAnsiTheme="minorHAnsi" w:cstheme="minorHAnsi"/>
        </w:rPr>
        <w:lastRenderedPageBreak/>
        <w:t>Kary umowne mogą podlegać sumowaniu, jeżeli podstawą ich naliczania jest to samo zdarzenie.</w:t>
      </w:r>
    </w:p>
    <w:p w14:paraId="5B078E64" w14:textId="77777777" w:rsidR="001A21CE" w:rsidRPr="00331792" w:rsidRDefault="001A21CE" w:rsidP="00AA2D7C">
      <w:pPr>
        <w:pStyle w:val="Akapitzlist"/>
        <w:widowControl w:val="0"/>
        <w:numPr>
          <w:ilvl w:val="0"/>
          <w:numId w:val="54"/>
        </w:numPr>
        <w:spacing w:line="360" w:lineRule="auto"/>
        <w:ind w:left="357" w:hanging="357"/>
        <w:contextualSpacing w:val="0"/>
        <w:jc w:val="both"/>
        <w:rPr>
          <w:rFonts w:asciiTheme="minorHAnsi" w:hAnsiTheme="minorHAnsi" w:cstheme="minorHAnsi"/>
          <w:b/>
        </w:rPr>
      </w:pPr>
      <w:r w:rsidRPr="00331792">
        <w:rPr>
          <w:rFonts w:asciiTheme="minorHAnsi" w:hAnsiTheme="minorHAnsi" w:cstheme="minorHAnsi"/>
        </w:rPr>
        <w:t xml:space="preserve">Łączna maksymalna wysokość kar umownych, których mogą dochodzić Strony nie może przekroczyć 20% </w:t>
      </w:r>
      <w:r w:rsidRPr="00331792">
        <w:rPr>
          <w:rFonts w:asciiTheme="minorHAnsi" w:eastAsia="MS Mincho" w:hAnsiTheme="minorHAnsi" w:cstheme="minorHAnsi"/>
          <w:iCs/>
        </w:rPr>
        <w:t xml:space="preserve"> wynagrodzenia netto, o którym mowa w § 5 ust. 1 umowy.</w:t>
      </w:r>
    </w:p>
    <w:p w14:paraId="4BEE76CE" w14:textId="77777777" w:rsidR="001A21CE" w:rsidRPr="00331792" w:rsidRDefault="001A21CE" w:rsidP="00AA2D7C">
      <w:pPr>
        <w:pStyle w:val="Akapitzlist"/>
        <w:widowControl w:val="0"/>
        <w:numPr>
          <w:ilvl w:val="0"/>
          <w:numId w:val="54"/>
        </w:numPr>
        <w:spacing w:line="360" w:lineRule="auto"/>
        <w:ind w:left="357" w:hanging="357"/>
        <w:contextualSpacing w:val="0"/>
        <w:jc w:val="both"/>
        <w:rPr>
          <w:rFonts w:asciiTheme="minorHAnsi" w:hAnsiTheme="minorHAnsi" w:cstheme="minorHAnsi"/>
          <w:b/>
        </w:rPr>
      </w:pPr>
      <w:r w:rsidRPr="00331792">
        <w:rPr>
          <w:rFonts w:asciiTheme="minorHAnsi" w:hAnsiTheme="minorHAnsi" w:cstheme="minorHAnsi"/>
        </w:rPr>
        <w:t>Kary umowne mogą być potrącone Wykonawcy z wynagrodzenia należnego na podstawie niniejszej umowy bez konieczności składania odpowiedniego oświadczenia woli w tym przedmiocie.</w:t>
      </w:r>
    </w:p>
    <w:p w14:paraId="1650ACEE" w14:textId="77777777" w:rsidR="001A21CE" w:rsidRPr="00331792" w:rsidRDefault="001A21CE" w:rsidP="00AA2D7C">
      <w:pPr>
        <w:pStyle w:val="Akapitzlist"/>
        <w:widowControl w:val="0"/>
        <w:numPr>
          <w:ilvl w:val="0"/>
          <w:numId w:val="54"/>
        </w:numPr>
        <w:spacing w:line="360" w:lineRule="auto"/>
        <w:ind w:left="357" w:hanging="357"/>
        <w:contextualSpacing w:val="0"/>
        <w:jc w:val="both"/>
        <w:rPr>
          <w:rFonts w:asciiTheme="minorHAnsi" w:hAnsiTheme="minorHAnsi" w:cstheme="minorHAnsi"/>
          <w:b/>
        </w:rPr>
      </w:pPr>
      <w:r w:rsidRPr="00331792">
        <w:rPr>
          <w:rFonts w:asciiTheme="minorHAnsi" w:eastAsia="MS Mincho" w:hAnsiTheme="minorHAnsi" w:cstheme="minorHAnsi"/>
        </w:rPr>
        <w:t>Jeżeli kara umowna nie pokryje poniesionej szkody, każda ze stron może dochodzić odszkodowania uzupełniającego na zasadach określonych przez Kodeks Cywilny.</w:t>
      </w:r>
    </w:p>
    <w:p w14:paraId="3006F61C" w14:textId="77777777" w:rsidR="001A21CE" w:rsidRPr="00331792" w:rsidRDefault="001A21CE" w:rsidP="001A21CE">
      <w:pPr>
        <w:widowControl w:val="0"/>
        <w:spacing w:before="240" w:after="240" w:line="360" w:lineRule="auto"/>
        <w:ind w:left="425" w:hanging="425"/>
        <w:jc w:val="center"/>
        <w:rPr>
          <w:rFonts w:asciiTheme="minorHAnsi" w:eastAsia="MS Mincho" w:hAnsiTheme="minorHAnsi" w:cstheme="minorHAnsi"/>
          <w:b/>
          <w:bCs/>
        </w:rPr>
      </w:pPr>
      <w:r w:rsidRPr="00331792">
        <w:rPr>
          <w:rFonts w:asciiTheme="minorHAnsi" w:eastAsia="MS Mincho" w:hAnsiTheme="minorHAnsi" w:cstheme="minorHAnsi"/>
          <w:b/>
          <w:bCs/>
        </w:rPr>
        <w:t>§ 22. ODSTĄPIENIE OD UMOWY</w:t>
      </w:r>
    </w:p>
    <w:p w14:paraId="161C6D3C" w14:textId="77777777" w:rsidR="001A21CE" w:rsidRPr="00331792" w:rsidRDefault="001A21CE" w:rsidP="00AA2D7C">
      <w:pPr>
        <w:pStyle w:val="Bezodstpw"/>
        <w:widowControl w:val="0"/>
        <w:numPr>
          <w:ilvl w:val="0"/>
          <w:numId w:val="55"/>
        </w:numPr>
        <w:spacing w:line="360" w:lineRule="auto"/>
        <w:ind w:left="357" w:hanging="357"/>
        <w:rPr>
          <w:rFonts w:cstheme="minorHAnsi"/>
        </w:rPr>
      </w:pPr>
      <w:r w:rsidRPr="00331792">
        <w:rPr>
          <w:rFonts w:cstheme="minorHAnsi"/>
        </w:rPr>
        <w:t xml:space="preserve">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 </w:t>
      </w:r>
    </w:p>
    <w:p w14:paraId="5B976133" w14:textId="77777777" w:rsidR="001A21CE" w:rsidRPr="00331792" w:rsidRDefault="001A21CE" w:rsidP="00AA2D7C">
      <w:pPr>
        <w:widowControl w:val="0"/>
        <w:numPr>
          <w:ilvl w:val="0"/>
          <w:numId w:val="55"/>
        </w:numPr>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Poza przesłankami wskazanymi w ust. 1, innych zapisach umownych oraz w Kodeksie cywilnym, Zamawiający może odstąpić od umowy w całości lub części, jeżeli:</w:t>
      </w:r>
    </w:p>
    <w:p w14:paraId="5978C987" w14:textId="77777777" w:rsidR="001A21CE" w:rsidRPr="00331792" w:rsidRDefault="001A21CE" w:rsidP="00AA2D7C">
      <w:pPr>
        <w:widowControl w:val="0"/>
        <w:numPr>
          <w:ilvl w:val="0"/>
          <w:numId w:val="58"/>
        </w:numPr>
        <w:spacing w:line="360" w:lineRule="auto"/>
        <w:jc w:val="both"/>
        <w:rPr>
          <w:rFonts w:asciiTheme="minorHAnsi" w:eastAsia="MS Mincho" w:hAnsiTheme="minorHAnsi" w:cstheme="minorHAnsi"/>
          <w:iCs/>
        </w:rPr>
      </w:pPr>
      <w:r w:rsidRPr="00331792">
        <w:rPr>
          <w:rFonts w:asciiTheme="minorHAnsi" w:hAnsiTheme="minorHAnsi" w:cstheme="minorHAnsi"/>
        </w:rPr>
        <w:t>Wykonawca nie przedstawił Zamawiającemu umowy z Podwykonawcą zgodnie z umową, zawarł umowę z Podwykonawcą z naruszeniem ustaleń, o których mowa w § 12, powierzył wykonanie robót Podwykonawcom, na których Zamawiający nie wyraził zgody;</w:t>
      </w:r>
    </w:p>
    <w:p w14:paraId="09D81E62" w14:textId="77777777" w:rsidR="001A21CE" w:rsidRPr="00331792" w:rsidRDefault="001A21CE" w:rsidP="00AA2D7C">
      <w:pPr>
        <w:widowControl w:val="0"/>
        <w:numPr>
          <w:ilvl w:val="0"/>
          <w:numId w:val="58"/>
        </w:numPr>
        <w:spacing w:line="360" w:lineRule="auto"/>
        <w:jc w:val="both"/>
        <w:rPr>
          <w:rFonts w:asciiTheme="minorHAnsi" w:eastAsia="MS Mincho" w:hAnsiTheme="minorHAnsi" w:cstheme="minorHAnsi"/>
          <w:iCs/>
        </w:rPr>
      </w:pPr>
      <w:r w:rsidRPr="00331792">
        <w:rPr>
          <w:rFonts w:asciiTheme="minorHAnsi" w:hAnsiTheme="minorHAnsi" w:cstheme="minorHAnsi"/>
        </w:rPr>
        <w:t>Organ egzekucyjny zajął wierzytelności Wykonawcy z tytułu zawarcia i wykonania umowy;</w:t>
      </w:r>
    </w:p>
    <w:p w14:paraId="43123D04" w14:textId="77777777" w:rsidR="001A21CE" w:rsidRPr="00331792" w:rsidRDefault="001A21CE" w:rsidP="00AA2D7C">
      <w:pPr>
        <w:widowControl w:val="0"/>
        <w:numPr>
          <w:ilvl w:val="0"/>
          <w:numId w:val="58"/>
        </w:numPr>
        <w:spacing w:line="360" w:lineRule="auto"/>
        <w:jc w:val="both"/>
        <w:rPr>
          <w:rFonts w:asciiTheme="minorHAnsi" w:eastAsia="MS Mincho" w:hAnsiTheme="minorHAnsi" w:cstheme="minorHAnsi"/>
          <w:iCs/>
        </w:rPr>
      </w:pPr>
      <w:r w:rsidRPr="00331792">
        <w:rPr>
          <w:rFonts w:asciiTheme="minorHAnsi" w:eastAsia="MS Mincho" w:hAnsiTheme="minorHAnsi" w:cstheme="minorHAnsi"/>
          <w:iCs/>
        </w:rPr>
        <w:t>Wykonawca bez uzasadnionych przyczyn nie rozpoczął robót lub przerwał rozpoczęte już prace i nie kontynuuje ich przez 7 dni mimo dodatkowego wezwania Zamawiającego;</w:t>
      </w:r>
    </w:p>
    <w:p w14:paraId="2DBB8AC3" w14:textId="77777777" w:rsidR="001A21CE" w:rsidRPr="00331792" w:rsidRDefault="001A21CE" w:rsidP="00AA2D7C">
      <w:pPr>
        <w:numPr>
          <w:ilvl w:val="0"/>
          <w:numId w:val="58"/>
        </w:numPr>
        <w:spacing w:line="360" w:lineRule="auto"/>
        <w:jc w:val="both"/>
        <w:rPr>
          <w:rFonts w:asciiTheme="minorHAnsi" w:hAnsiTheme="minorHAnsi" w:cstheme="minorHAnsi"/>
        </w:rPr>
      </w:pPr>
      <w:r w:rsidRPr="00331792">
        <w:rPr>
          <w:rFonts w:asciiTheme="minorHAnsi" w:hAnsiTheme="minorHAnsi" w:cstheme="minorHAnsi"/>
        </w:rPr>
        <w:t xml:space="preserve">Bieżąca kontrola postępu robót wykazuje, że nie dojdzie do wykonania robót w terminie umownym, </w:t>
      </w:r>
      <w:r w:rsidRPr="00331792">
        <w:rPr>
          <w:rFonts w:asciiTheme="minorHAnsi" w:hAnsiTheme="minorHAnsi" w:cstheme="minorHAnsi"/>
        </w:rPr>
        <w:br/>
        <w:t xml:space="preserve">a zwłoka Wykonawcy w realizacji robót przekracza 7 dni w stosunku do terminu określonego </w:t>
      </w:r>
      <w:r w:rsidRPr="00331792">
        <w:rPr>
          <w:rFonts w:asciiTheme="minorHAnsi" w:hAnsiTheme="minorHAnsi" w:cstheme="minorHAnsi"/>
        </w:rPr>
        <w:br/>
        <w:t>w umowie;</w:t>
      </w:r>
    </w:p>
    <w:p w14:paraId="0EC7192F" w14:textId="77777777" w:rsidR="001A21CE" w:rsidRPr="00331792" w:rsidRDefault="001A21CE" w:rsidP="00AA2D7C">
      <w:pPr>
        <w:widowControl w:val="0"/>
        <w:numPr>
          <w:ilvl w:val="0"/>
          <w:numId w:val="58"/>
        </w:numPr>
        <w:spacing w:line="360" w:lineRule="auto"/>
        <w:jc w:val="both"/>
        <w:rPr>
          <w:rFonts w:asciiTheme="minorHAnsi" w:eastAsia="MS Mincho" w:hAnsiTheme="minorHAnsi" w:cstheme="minorHAnsi"/>
        </w:rPr>
      </w:pPr>
      <w:r w:rsidRPr="00331792">
        <w:rPr>
          <w:rFonts w:asciiTheme="minorHAnsi" w:eastAsia="MS Mincho" w:hAnsiTheme="minorHAnsi" w:cstheme="minorHAnsi"/>
        </w:rPr>
        <w:t>Wykonawca realizuje roboty przewidziane niniejszą umową w sposób niezgodny ze sztuką budowlaną, obowiązującymi przepisami prawa, wskazaniami Zamawiającego lub niniejszą umową - pomimo pisemnego wezwania wystosowanego przez Zamawiającego do zmiany sposobu realizacji robót i wyznaczenia stosownego terminu na zmianę sposobu realizacji umowy.</w:t>
      </w:r>
    </w:p>
    <w:p w14:paraId="071DD859" w14:textId="77777777" w:rsidR="001A21CE" w:rsidRPr="00331792" w:rsidRDefault="001A21CE" w:rsidP="00AA2D7C">
      <w:pPr>
        <w:widowControl w:val="0"/>
        <w:numPr>
          <w:ilvl w:val="0"/>
          <w:numId w:val="58"/>
        </w:numPr>
        <w:spacing w:line="360" w:lineRule="auto"/>
        <w:jc w:val="both"/>
        <w:rPr>
          <w:rFonts w:asciiTheme="minorHAnsi" w:eastAsia="MS Mincho" w:hAnsiTheme="minorHAnsi" w:cstheme="minorHAnsi"/>
        </w:rPr>
      </w:pPr>
      <w:r w:rsidRPr="00331792">
        <w:rPr>
          <w:rFonts w:asciiTheme="minorHAnsi" w:eastAsia="MS Mincho" w:hAnsiTheme="minorHAnsi" w:cstheme="minorHAnsi"/>
        </w:rPr>
        <w:t>Nastąpi likwidacja działalności Wykonawcy lub nastąpi wszczęcie postepowania upadłościowego Wykonawcy</w:t>
      </w:r>
    </w:p>
    <w:p w14:paraId="1F01919F" w14:textId="77777777" w:rsidR="001A21CE" w:rsidRPr="00331792" w:rsidRDefault="001A21CE" w:rsidP="00AA2D7C">
      <w:pPr>
        <w:widowControl w:val="0"/>
        <w:numPr>
          <w:ilvl w:val="0"/>
          <w:numId w:val="55"/>
        </w:numPr>
        <w:spacing w:line="360" w:lineRule="auto"/>
        <w:ind w:left="357" w:hanging="357"/>
        <w:jc w:val="both"/>
        <w:rPr>
          <w:rFonts w:asciiTheme="minorHAnsi" w:eastAsia="MS Mincho" w:hAnsiTheme="minorHAnsi" w:cstheme="minorHAnsi"/>
        </w:rPr>
      </w:pPr>
      <w:r w:rsidRPr="00331792">
        <w:rPr>
          <w:rFonts w:asciiTheme="minorHAnsi" w:hAnsiTheme="minorHAnsi" w:cstheme="minorHAnsi"/>
        </w:rPr>
        <w:t xml:space="preserve">Odstąpienie od umowy w przypadkach wskazanych w ust. 2 powinno nastąpić w formie pisemnej w terminie 30 dni od powzięcia wiadomości o zaistnieniu okoliczności o których mowa w ust. 2 pkt  1) - 5) z podaniem przyczyny odstąpienia. </w:t>
      </w:r>
    </w:p>
    <w:p w14:paraId="1A3C3896" w14:textId="77777777" w:rsidR="001A21CE" w:rsidRPr="00331792" w:rsidRDefault="001A21CE" w:rsidP="00AA2D7C">
      <w:pPr>
        <w:widowControl w:val="0"/>
        <w:numPr>
          <w:ilvl w:val="0"/>
          <w:numId w:val="55"/>
        </w:numPr>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Odstąpienie przez Zamawiającego od umowy z powodu przyczyn wymienionych w ust. 1 i 2 nie będzie traktowane jako odstąpienie z przyczyn zależnych i zawinionych od Zamawiającego.</w:t>
      </w:r>
    </w:p>
    <w:p w14:paraId="13539256" w14:textId="77777777" w:rsidR="001A21CE" w:rsidRPr="00331792" w:rsidRDefault="001A21CE" w:rsidP="00AA2D7C">
      <w:pPr>
        <w:widowControl w:val="0"/>
        <w:numPr>
          <w:ilvl w:val="0"/>
          <w:numId w:val="55"/>
        </w:numPr>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W przypadku odstąpienia od umowy przez Wykonawcę, Zamawiający jest zobowiązany do odbioru robót przerwanych.</w:t>
      </w:r>
    </w:p>
    <w:p w14:paraId="0821976E" w14:textId="77777777" w:rsidR="001A21CE" w:rsidRPr="00331792" w:rsidRDefault="001A21CE" w:rsidP="00AA2D7C">
      <w:pPr>
        <w:widowControl w:val="0"/>
        <w:numPr>
          <w:ilvl w:val="0"/>
          <w:numId w:val="55"/>
        </w:numPr>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lastRenderedPageBreak/>
        <w:t>W razie odstąpienia od umowy przez którąkolwiek ze Stron, Wykonawca jest zobowiązany do niezwłocznego:</w:t>
      </w:r>
    </w:p>
    <w:p w14:paraId="0BBB148E" w14:textId="77777777" w:rsidR="001A21CE" w:rsidRPr="00331792" w:rsidRDefault="001A21CE" w:rsidP="00AA2D7C">
      <w:pPr>
        <w:widowControl w:val="0"/>
        <w:numPr>
          <w:ilvl w:val="1"/>
          <w:numId w:val="55"/>
        </w:numPr>
        <w:spacing w:line="360" w:lineRule="auto"/>
        <w:ind w:left="714" w:hanging="357"/>
        <w:jc w:val="both"/>
        <w:rPr>
          <w:rFonts w:asciiTheme="minorHAnsi" w:eastAsia="MS Mincho" w:hAnsiTheme="minorHAnsi" w:cstheme="minorHAnsi"/>
        </w:rPr>
      </w:pPr>
      <w:r w:rsidRPr="00331792">
        <w:rPr>
          <w:rFonts w:asciiTheme="minorHAnsi" w:eastAsia="MS Mincho" w:hAnsiTheme="minorHAnsi" w:cstheme="minorHAnsi"/>
        </w:rPr>
        <w:t>wstrzymania wykonywania robót poza mającymi na celu ochronę życia i własności i zabezpieczenia  przerwanych robót,</w:t>
      </w:r>
    </w:p>
    <w:p w14:paraId="23104AE7" w14:textId="77777777" w:rsidR="001A21CE" w:rsidRPr="00331792" w:rsidRDefault="001A21CE" w:rsidP="00AA2D7C">
      <w:pPr>
        <w:widowControl w:val="0"/>
        <w:numPr>
          <w:ilvl w:val="1"/>
          <w:numId w:val="55"/>
        </w:numPr>
        <w:spacing w:line="360" w:lineRule="auto"/>
        <w:ind w:left="714" w:hanging="357"/>
        <w:jc w:val="both"/>
        <w:rPr>
          <w:rFonts w:asciiTheme="minorHAnsi" w:eastAsia="MS Mincho" w:hAnsiTheme="minorHAnsi" w:cstheme="minorHAnsi"/>
        </w:rPr>
      </w:pPr>
      <w:r w:rsidRPr="00331792">
        <w:rPr>
          <w:rFonts w:asciiTheme="minorHAnsi" w:eastAsia="MS Mincho" w:hAnsiTheme="minorHAnsi" w:cstheme="minorHAnsi"/>
        </w:rPr>
        <w:t>przekazania terenu budowy wraz z wykonanymi robotami i dokumentami wymaganymi przy odbiorze, w terminie 7 dni od odstąpienia od umowy. Z przekazania, o którym mowa w zdaniu poprzedzającym Strony sporządzą protokół, w którym oznacza stan przedmiotu umowy i terenu budowy,</w:t>
      </w:r>
    </w:p>
    <w:p w14:paraId="4316460D" w14:textId="77777777" w:rsidR="001A21CE" w:rsidRPr="00331792" w:rsidRDefault="001A21CE" w:rsidP="00AA2D7C">
      <w:pPr>
        <w:widowControl w:val="0"/>
        <w:numPr>
          <w:ilvl w:val="1"/>
          <w:numId w:val="55"/>
        </w:numPr>
        <w:spacing w:line="360" w:lineRule="auto"/>
        <w:ind w:left="714" w:hanging="357"/>
        <w:jc w:val="both"/>
        <w:rPr>
          <w:rFonts w:asciiTheme="minorHAnsi" w:eastAsia="MS Mincho" w:hAnsiTheme="minorHAnsi" w:cstheme="minorHAnsi"/>
        </w:rPr>
      </w:pPr>
      <w:r w:rsidRPr="00331792">
        <w:rPr>
          <w:rFonts w:asciiTheme="minorHAnsi" w:eastAsia="MS Mincho" w:hAnsiTheme="minorHAnsi" w:cstheme="minorHAnsi"/>
        </w:rPr>
        <w:t>zabezpieczenia przerwanych robót.</w:t>
      </w:r>
    </w:p>
    <w:p w14:paraId="488A3B29" w14:textId="77777777" w:rsidR="001A21CE" w:rsidRPr="00331792" w:rsidRDefault="001A21CE" w:rsidP="00AA2D7C">
      <w:pPr>
        <w:widowControl w:val="0"/>
        <w:numPr>
          <w:ilvl w:val="0"/>
          <w:numId w:val="55"/>
        </w:numPr>
        <w:spacing w:line="360" w:lineRule="auto"/>
        <w:ind w:left="357" w:hanging="357"/>
        <w:jc w:val="both"/>
        <w:rPr>
          <w:rFonts w:asciiTheme="minorHAnsi" w:eastAsia="MS Mincho" w:hAnsiTheme="minorHAnsi" w:cstheme="minorHAnsi"/>
        </w:rPr>
      </w:pPr>
      <w:r w:rsidRPr="00331792">
        <w:rPr>
          <w:rFonts w:asciiTheme="minorHAnsi" w:hAnsiTheme="minorHAnsi" w:cstheme="minorHAnsi"/>
        </w:rPr>
        <w:t xml:space="preserve">Koszty poniesione na zabezpieczenie robót oraz wszelkie inne uzasadnione koszty związane </w:t>
      </w:r>
      <w:r w:rsidRPr="00331792">
        <w:rPr>
          <w:rFonts w:asciiTheme="minorHAnsi" w:hAnsiTheme="minorHAnsi" w:cstheme="minorHAnsi"/>
        </w:rPr>
        <w:br/>
        <w:t xml:space="preserve">z odstąpieniem od umowy ponosi Strona, która jest winna odstąpienia od umowy. </w:t>
      </w:r>
    </w:p>
    <w:p w14:paraId="7A0C76F2" w14:textId="77777777" w:rsidR="001A21CE" w:rsidRPr="00331792" w:rsidRDefault="001A21CE" w:rsidP="001A21CE">
      <w:pPr>
        <w:widowControl w:val="0"/>
        <w:spacing w:before="240" w:after="240" w:line="360" w:lineRule="auto"/>
        <w:ind w:left="850" w:hanging="425"/>
        <w:jc w:val="center"/>
        <w:rPr>
          <w:rFonts w:asciiTheme="minorHAnsi" w:eastAsia="MS Mincho" w:hAnsiTheme="minorHAnsi" w:cstheme="minorHAnsi"/>
          <w:b/>
          <w:bCs/>
        </w:rPr>
      </w:pPr>
      <w:r w:rsidRPr="00331792">
        <w:rPr>
          <w:rFonts w:asciiTheme="minorHAnsi" w:eastAsia="MS Mincho" w:hAnsiTheme="minorHAnsi" w:cstheme="minorHAnsi"/>
          <w:b/>
          <w:bCs/>
        </w:rPr>
        <w:t>§ 23. ZMIANA UMOWY</w:t>
      </w:r>
    </w:p>
    <w:p w14:paraId="4B3C2710" w14:textId="77777777" w:rsidR="001A21CE" w:rsidRPr="00331792" w:rsidRDefault="001A21CE" w:rsidP="00AA2D7C">
      <w:pPr>
        <w:widowControl w:val="0"/>
        <w:numPr>
          <w:ilvl w:val="0"/>
          <w:numId w:val="34"/>
        </w:numPr>
        <w:autoSpaceDE w:val="0"/>
        <w:autoSpaceDN w:val="0"/>
        <w:adjustRightInd w:val="0"/>
        <w:spacing w:line="360" w:lineRule="auto"/>
        <w:jc w:val="both"/>
        <w:rPr>
          <w:rFonts w:asciiTheme="minorHAnsi" w:eastAsia="MS Mincho" w:hAnsiTheme="minorHAnsi" w:cstheme="minorHAnsi"/>
        </w:rPr>
      </w:pPr>
      <w:r w:rsidRPr="00331792">
        <w:rPr>
          <w:rFonts w:asciiTheme="minorHAnsi" w:eastAsia="MS Mincho" w:hAnsiTheme="minorHAnsi" w:cstheme="minorHAnsi"/>
        </w:rPr>
        <w:t>Zamawiający przewiduje możliwość zmiany zawartej umowy w stosunku do treści wybranej oferty w zakresie uregulowanym w art. 454-455 ustawy Pzp.</w:t>
      </w:r>
    </w:p>
    <w:p w14:paraId="5DB3621C" w14:textId="77777777" w:rsidR="001A21CE" w:rsidRPr="00331792" w:rsidRDefault="001A21CE" w:rsidP="00AA2D7C">
      <w:pPr>
        <w:widowControl w:val="0"/>
        <w:numPr>
          <w:ilvl w:val="0"/>
          <w:numId w:val="34"/>
        </w:numPr>
        <w:autoSpaceDE w:val="0"/>
        <w:autoSpaceDN w:val="0"/>
        <w:adjustRightInd w:val="0"/>
        <w:spacing w:line="360" w:lineRule="auto"/>
        <w:jc w:val="both"/>
        <w:rPr>
          <w:rFonts w:asciiTheme="minorHAnsi" w:eastAsia="MS Mincho" w:hAnsiTheme="minorHAnsi" w:cstheme="minorHAnsi"/>
        </w:rPr>
      </w:pPr>
      <w:r w:rsidRPr="00331792">
        <w:rPr>
          <w:rFonts w:asciiTheme="minorHAnsi" w:eastAsia="MS Mincho" w:hAnsiTheme="minorHAnsi" w:cstheme="minorHAnsi"/>
        </w:rPr>
        <w:t>Oprócz przypadków, o których mowa w art. 455 ust. 1 pkt 2- 4 i ust. 2 ustawy Pzp, Zamawiający na podstawie art. 455 ust. 1 pkt 1 ustawy Pzp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45C7A915" w14:textId="77777777" w:rsidR="001A21CE" w:rsidRPr="00331792" w:rsidRDefault="001A21CE" w:rsidP="00AA2D7C">
      <w:pPr>
        <w:numPr>
          <w:ilvl w:val="0"/>
          <w:numId w:val="35"/>
        </w:numPr>
        <w:autoSpaceDE w:val="0"/>
        <w:autoSpaceDN w:val="0"/>
        <w:adjustRightInd w:val="0"/>
        <w:spacing w:line="360" w:lineRule="auto"/>
        <w:jc w:val="both"/>
        <w:rPr>
          <w:rFonts w:asciiTheme="minorHAnsi" w:eastAsia="MS Mincho" w:hAnsiTheme="minorHAnsi" w:cstheme="minorHAnsi"/>
        </w:rPr>
      </w:pPr>
      <w:r w:rsidRPr="00331792">
        <w:rPr>
          <w:rFonts w:asciiTheme="minorHAnsi" w:eastAsia="MS Mincho" w:hAnsiTheme="minorHAnsi" w:cstheme="minorHAnsi"/>
        </w:rPr>
        <w:t>przedłużenia terminu realizacji przedmiotu umowy – maksymalnie o ilość dni odpowiadającą wstrzymaniu lub opóźnieniu w wykonywaniu robót, jedynie w następstwie:</w:t>
      </w:r>
    </w:p>
    <w:p w14:paraId="17AE6D76" w14:textId="77777777" w:rsidR="001A21CE" w:rsidRPr="00331792" w:rsidRDefault="001A21CE" w:rsidP="00AA2D7C">
      <w:pPr>
        <w:pStyle w:val="Akapitzlist"/>
        <w:numPr>
          <w:ilvl w:val="0"/>
          <w:numId w:val="69"/>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siły wyższej, to znaczy niezależnego od Stron losowego zdarzenia zewnętrznego, 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14:paraId="19AA11C0" w14:textId="77777777" w:rsidR="001A21CE" w:rsidRPr="00331792" w:rsidRDefault="001A21CE" w:rsidP="00AA2D7C">
      <w:pPr>
        <w:pStyle w:val="Akapitzlist"/>
        <w:numPr>
          <w:ilvl w:val="0"/>
          <w:numId w:val="69"/>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 xml:space="preserve">wystąpienia niekorzystnych warunków atmosferycznych uniemożliwiających, bądź ograniczających w istotny sposób możliwość prowadzenia robót zgodnie z ustaloną technologią ich wykonania - , np. wystąpienia silnych wiatrów, opadów śniegu, ulewnych deszczy, nawałnic oraz ujemnych temperatur, </w:t>
      </w:r>
    </w:p>
    <w:p w14:paraId="2C77A9F9" w14:textId="77777777" w:rsidR="001A21CE" w:rsidRPr="00331792" w:rsidRDefault="001A21CE" w:rsidP="00AA2D7C">
      <w:pPr>
        <w:pStyle w:val="Akapitzlist"/>
        <w:numPr>
          <w:ilvl w:val="0"/>
          <w:numId w:val="69"/>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wystąpienia warunków geologicznych, geotechnicznych lub hydrologicznych odbiegających w sposób istotny od przyjętych w dokumentacji projektowej – przesunięcie terminu o czas niezbędny do niwelacji różnic, z zastrzeżeniem, że może to nastąpić w wyniku zmiany technologii wykonania prac lub wykonania robót dodatkowych,</w:t>
      </w:r>
    </w:p>
    <w:p w14:paraId="05C08A48" w14:textId="77777777" w:rsidR="001A21CE" w:rsidRPr="00331792" w:rsidRDefault="001A21CE" w:rsidP="00AA2D7C">
      <w:pPr>
        <w:pStyle w:val="Akapitzlist"/>
        <w:numPr>
          <w:ilvl w:val="0"/>
          <w:numId w:val="69"/>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lastRenderedPageBreak/>
        <w:t>konieczności udzielenia zamówień dodatkowych, wykraczających poza zakres przedmiotu niniejszej umowy, a niezbędnych do jego prawidłowego wykonania, i które mają wpływ na dochowanie umownego terminu zakończenia realizacji przedmiotu umowy,</w:t>
      </w:r>
    </w:p>
    <w:p w14:paraId="468590F2" w14:textId="77777777" w:rsidR="001A21CE" w:rsidRPr="00331792" w:rsidRDefault="001A21CE" w:rsidP="00AA2D7C">
      <w:pPr>
        <w:pStyle w:val="Akapitzlist"/>
        <w:numPr>
          <w:ilvl w:val="0"/>
          <w:numId w:val="69"/>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konieczności wykonania robót zamiennych lub innych robót niezbędnych do wykonania przedmiotu umowy,</w:t>
      </w:r>
    </w:p>
    <w:p w14:paraId="0D1674E0" w14:textId="77777777" w:rsidR="001A21CE" w:rsidRPr="00331792" w:rsidRDefault="001A21CE" w:rsidP="00AA2D7C">
      <w:pPr>
        <w:pStyle w:val="Akapitzlist"/>
        <w:numPr>
          <w:ilvl w:val="0"/>
          <w:numId w:val="69"/>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skierowania przez Zamawiającego do wykonawcy pisemnego żądania wstrzymania robót budowlanych, stanowiących przedmiot zamówienia, lub wydania zakazu prowadzenia robót budowlanych, stanowiących przedmiot zamówienia, poprzez organ administracji publicznej, o ile żądanie lub wydanie zakazu nie nastąpiło z przyczyn, za które Wykonawca ponosi odpowiedzialność,</w:t>
      </w:r>
    </w:p>
    <w:p w14:paraId="318E6A80" w14:textId="77777777" w:rsidR="001A21CE" w:rsidRPr="00331792" w:rsidRDefault="001A21CE" w:rsidP="00AA2D7C">
      <w:pPr>
        <w:pStyle w:val="Akapitzlist"/>
        <w:numPr>
          <w:ilvl w:val="0"/>
          <w:numId w:val="69"/>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wystąpienia kolizji z sieciami w tym zewnętrznymi lub instalacjami nieujawnionymi w dokumentacji projektowej, przy czym przedłużenie terminu realizacji zamówienia nastąpi o liczbę dni, niezbędną Wykonawcy na usunięcie kolizji z sieciami lub instalacjami nieujawnionymi w dokumentacji projektowej,</w:t>
      </w:r>
    </w:p>
    <w:p w14:paraId="3F988206" w14:textId="77777777" w:rsidR="001A21CE" w:rsidRPr="00331792" w:rsidRDefault="001A21CE" w:rsidP="00AA2D7C">
      <w:pPr>
        <w:pStyle w:val="Akapitzlist"/>
        <w:numPr>
          <w:ilvl w:val="0"/>
          <w:numId w:val="69"/>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zmiany powszechnie obowiązujących przepisów prawa w zakresie mającym bezpośredni wpływ na realizację przedmiotu zamówienia lub świadczenia stron niniejszej umowy,</w:t>
      </w:r>
    </w:p>
    <w:p w14:paraId="58C0EBA2" w14:textId="77777777" w:rsidR="001A21CE" w:rsidRPr="00331792" w:rsidRDefault="001A21CE" w:rsidP="00AA2D7C">
      <w:pPr>
        <w:pStyle w:val="Akapitzlist"/>
        <w:numPr>
          <w:ilvl w:val="0"/>
          <w:numId w:val="69"/>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wystąpienia konieczności wprowadzenia w dokumentacji projektowej zmian, powodujących wstrzymanie lub przerwane robót budowlanych, stanowiących przedmiot zamówienia, przy czym przedłużenie terminu realizacji zamówienia nastąpi o liczbę dni niezbędną do wprowadzenia zmian w dokumentacji projektowej oraz przeprowadzenia uzgodnień (ustaleń) z właściwymi organami, uzyskania opinii właściwych organów oraz wydania decyzji przez właściwe organy,</w:t>
      </w:r>
    </w:p>
    <w:p w14:paraId="7C1C7C51" w14:textId="77777777" w:rsidR="001A21CE" w:rsidRPr="00331792" w:rsidRDefault="001A21CE" w:rsidP="00AA2D7C">
      <w:pPr>
        <w:pStyle w:val="Akapitzlist"/>
        <w:numPr>
          <w:ilvl w:val="0"/>
          <w:numId w:val="69"/>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6BDA20CA" w14:textId="77777777" w:rsidR="001A21CE" w:rsidRPr="00331792" w:rsidRDefault="001A21CE" w:rsidP="00AA2D7C">
      <w:pPr>
        <w:pStyle w:val="Akapitzlist"/>
        <w:numPr>
          <w:ilvl w:val="0"/>
          <w:numId w:val="69"/>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obniżenia lub braku finansowania przedmiotowego zadania;</w:t>
      </w:r>
    </w:p>
    <w:p w14:paraId="2A28DED8" w14:textId="77777777" w:rsidR="001A21CE" w:rsidRPr="00331792" w:rsidRDefault="001A21CE" w:rsidP="00AA2D7C">
      <w:pPr>
        <w:pStyle w:val="Akapitzlist"/>
        <w:numPr>
          <w:ilvl w:val="0"/>
          <w:numId w:val="69"/>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uchybienia terminu z wyłącznej winy Zamawiającego. Przesłanka występuje wyłącznie w przypadku gdy niedotrzymanie terminu wykonania umowy nastąpiło na skutek działań przedstawiciela Zamawiającego, tj.:</w:t>
      </w:r>
    </w:p>
    <w:p w14:paraId="7CF9C8E0" w14:textId="77777777" w:rsidR="001A21CE" w:rsidRPr="00331792" w:rsidRDefault="001A21CE" w:rsidP="00AA2D7C">
      <w:pPr>
        <w:pStyle w:val="Akapitzlist"/>
        <w:numPr>
          <w:ilvl w:val="0"/>
          <w:numId w:val="70"/>
        </w:numPr>
        <w:autoSpaceDE w:val="0"/>
        <w:autoSpaceDN w:val="0"/>
        <w:adjustRightInd w:val="0"/>
        <w:spacing w:line="360" w:lineRule="auto"/>
        <w:ind w:left="1276" w:hanging="283"/>
        <w:contextualSpacing w:val="0"/>
        <w:jc w:val="both"/>
        <w:rPr>
          <w:rFonts w:asciiTheme="minorHAnsi" w:eastAsia="MS Mincho" w:hAnsiTheme="minorHAnsi" w:cstheme="minorHAnsi"/>
        </w:rPr>
      </w:pPr>
      <w:r w:rsidRPr="00331792">
        <w:rPr>
          <w:rFonts w:asciiTheme="minorHAnsi" w:eastAsia="MS Mincho" w:hAnsiTheme="minorHAnsi" w:cstheme="minorHAnsi"/>
        </w:rPr>
        <w:t>plac budowy nie został przekazany w terminie wyznaczonym w umowie;</w:t>
      </w:r>
    </w:p>
    <w:p w14:paraId="159C335C" w14:textId="77777777" w:rsidR="001A21CE" w:rsidRPr="00331792" w:rsidRDefault="001A21CE" w:rsidP="00AA2D7C">
      <w:pPr>
        <w:pStyle w:val="Akapitzlist"/>
        <w:numPr>
          <w:ilvl w:val="0"/>
          <w:numId w:val="70"/>
        </w:numPr>
        <w:autoSpaceDE w:val="0"/>
        <w:autoSpaceDN w:val="0"/>
        <w:adjustRightInd w:val="0"/>
        <w:spacing w:line="360" w:lineRule="auto"/>
        <w:ind w:left="1276" w:hanging="283"/>
        <w:contextualSpacing w:val="0"/>
        <w:jc w:val="both"/>
        <w:rPr>
          <w:rFonts w:asciiTheme="minorHAnsi" w:eastAsia="MS Mincho" w:hAnsiTheme="minorHAnsi" w:cstheme="minorHAnsi"/>
        </w:rPr>
      </w:pPr>
      <w:r w:rsidRPr="00331792">
        <w:rPr>
          <w:rFonts w:asciiTheme="minorHAnsi" w:eastAsia="MS Mincho" w:hAnsiTheme="minorHAnsi" w:cstheme="minorHAnsi"/>
        </w:rPr>
        <w:t>roboty budowlane nie zostały odebrane pomimo zgodnego z umową zgłoszenia do odbioru.</w:t>
      </w:r>
    </w:p>
    <w:p w14:paraId="246B1F2C" w14:textId="77777777" w:rsidR="001A21CE" w:rsidRPr="00331792" w:rsidRDefault="001A21CE" w:rsidP="00AA2D7C">
      <w:pPr>
        <w:numPr>
          <w:ilvl w:val="0"/>
          <w:numId w:val="35"/>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lang w:val="x-none"/>
        </w:rPr>
        <w:t>skrócenia terminu realizacji przedmiotu umowy na wniosek Wykonawcy,</w:t>
      </w:r>
    </w:p>
    <w:p w14:paraId="3C97B127" w14:textId="77777777" w:rsidR="001A21CE" w:rsidRPr="00331792" w:rsidRDefault="001A21CE" w:rsidP="00AA2D7C">
      <w:pPr>
        <w:numPr>
          <w:ilvl w:val="0"/>
          <w:numId w:val="35"/>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rPr>
        <w:t>wystąpienia siły wyższej uniemożliwiającej wykonanie przedmiotu umowy zgodnie z postanowieniami umownymi;</w:t>
      </w:r>
    </w:p>
    <w:p w14:paraId="2273FAAA" w14:textId="77777777" w:rsidR="001A21CE" w:rsidRPr="00331792" w:rsidRDefault="001A21CE" w:rsidP="00AA2D7C">
      <w:pPr>
        <w:numPr>
          <w:ilvl w:val="0"/>
          <w:numId w:val="35"/>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rPr>
        <w:t>wykorzystania kwoty przeznaczonej na sfinansowanie zamówienia;</w:t>
      </w:r>
    </w:p>
    <w:p w14:paraId="566408E6" w14:textId="77777777" w:rsidR="001A21CE" w:rsidRPr="00331792" w:rsidRDefault="001A21CE" w:rsidP="00AA2D7C">
      <w:pPr>
        <w:numPr>
          <w:ilvl w:val="0"/>
          <w:numId w:val="35"/>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lang w:val="x-none"/>
        </w:rPr>
        <w:t>działań i zaniechań instytucji polskich zaangażowanych w realizację, kontrolę lub finansowanie zamówienia;</w:t>
      </w:r>
    </w:p>
    <w:p w14:paraId="56B641C9" w14:textId="77777777" w:rsidR="001A21CE" w:rsidRPr="00331792" w:rsidRDefault="001A21CE" w:rsidP="00AA2D7C">
      <w:pPr>
        <w:numPr>
          <w:ilvl w:val="0"/>
          <w:numId w:val="35"/>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lang w:val="x-none"/>
        </w:rPr>
        <w:t>gwałtownej dekoniunktury, kryzysów finansowych w skali ponadpaństwowej,</w:t>
      </w:r>
    </w:p>
    <w:p w14:paraId="29069AE1" w14:textId="77777777" w:rsidR="001A21CE" w:rsidRPr="00331792" w:rsidRDefault="001A21CE" w:rsidP="00AA2D7C">
      <w:pPr>
        <w:numPr>
          <w:ilvl w:val="0"/>
          <w:numId w:val="35"/>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lang w:val="x-none"/>
        </w:rPr>
        <w:lastRenderedPageBreak/>
        <w:t>powszechnej niedostępności surowców bądź materiałów,</w:t>
      </w:r>
    </w:p>
    <w:p w14:paraId="7D7081ED" w14:textId="77777777" w:rsidR="001A21CE" w:rsidRPr="00331792" w:rsidRDefault="001A21CE" w:rsidP="00AA2D7C">
      <w:pPr>
        <w:numPr>
          <w:ilvl w:val="0"/>
          <w:numId w:val="35"/>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lang w:val="x-none"/>
        </w:rPr>
        <w:t xml:space="preserve">rezygnacji przez Zamawiającego z realizacji części Przedmiotu Umowy, lecz nie więcej niż do 15% wartości wynagrodzenia brutto wskazanego w § 5 ust. 1 niniejszej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60355948" w14:textId="77777777" w:rsidR="001A21CE" w:rsidRPr="00331792" w:rsidRDefault="001A21CE" w:rsidP="00AA2D7C">
      <w:pPr>
        <w:numPr>
          <w:ilvl w:val="0"/>
          <w:numId w:val="35"/>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rPr>
        <w:t>zmiany uzasadnione okolicznościami, o których mowa w art. 357¹ Kodeksu cywilnego;</w:t>
      </w:r>
    </w:p>
    <w:p w14:paraId="79AF067B" w14:textId="77777777" w:rsidR="001A21CE" w:rsidRPr="00331792" w:rsidRDefault="001A21CE" w:rsidP="00AA2D7C">
      <w:pPr>
        <w:numPr>
          <w:ilvl w:val="0"/>
          <w:numId w:val="35"/>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hAnsiTheme="minorHAnsi" w:cstheme="minorHAnsi"/>
        </w:rPr>
        <w:t>odmowy udostępnienia przez właścicieli nieruchomości do celów realizacji inwestycji;</w:t>
      </w:r>
    </w:p>
    <w:p w14:paraId="4A988908" w14:textId="77777777" w:rsidR="001A21CE" w:rsidRPr="00331792" w:rsidRDefault="001A21CE" w:rsidP="00AA2D7C">
      <w:pPr>
        <w:numPr>
          <w:ilvl w:val="0"/>
          <w:numId w:val="35"/>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lang w:val="x-none"/>
        </w:rPr>
        <w:t xml:space="preserve">zmian technologicznych – o ile są one korzystne dla Zamawiającego i nie powodują zwiększenia wynagrodzenia Wykonawcy oraz pod warunkiem, że są spowodowane w szczególności: </w:t>
      </w:r>
    </w:p>
    <w:p w14:paraId="58CDC48F" w14:textId="77777777" w:rsidR="001A21CE" w:rsidRPr="00331792" w:rsidRDefault="001A21CE" w:rsidP="00AA2D7C">
      <w:pPr>
        <w:pStyle w:val="Akapitzlist"/>
        <w:numPr>
          <w:ilvl w:val="0"/>
          <w:numId w:val="70"/>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zastosowaniem innej technologii wykonania robót spowodowanej w szczególności: niedostępnością na rynku materiałów lub urządzeń wskazanych w dokumentacji na skutek zaprzestania produkcji lub wycofania z rynku tych materiałów lub urządzeń,</w:t>
      </w:r>
    </w:p>
    <w:p w14:paraId="68FA74D1" w14:textId="77777777" w:rsidR="001A21CE" w:rsidRPr="00331792" w:rsidRDefault="001A21CE" w:rsidP="00AA2D7C">
      <w:pPr>
        <w:pStyle w:val="Akapitzlist"/>
        <w:numPr>
          <w:ilvl w:val="0"/>
          <w:numId w:val="70"/>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pojawieniem się na rynku materiałów lub urządzeń nowszej generacji pozwalających na zaoszczędzenie kosztów realizacji przedmiotu umowy lub kosztów eksploatacji wykonanego przedmiotu umowy, lub umożliwiające uzyskanie lepszej jakości robót,</w:t>
      </w:r>
    </w:p>
    <w:p w14:paraId="6B607214" w14:textId="77777777" w:rsidR="001A21CE" w:rsidRPr="00331792" w:rsidRDefault="001A21CE" w:rsidP="00AA2D7C">
      <w:pPr>
        <w:pStyle w:val="Akapitzlist"/>
        <w:numPr>
          <w:ilvl w:val="0"/>
          <w:numId w:val="70"/>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pojawieniem się nowszej technologii wykonania zaprojektowanych robót pozwalającej na zaoszczędzenie czasu realizacji przedmiotu umowy lub kosztów wykonywanych prac, jak również kosztów eksploatacji wykonanego przedmiotu umowy;</w:t>
      </w:r>
    </w:p>
    <w:p w14:paraId="6E0568A4" w14:textId="77777777" w:rsidR="001A21CE" w:rsidRPr="00331792" w:rsidRDefault="001A21CE" w:rsidP="00AA2D7C">
      <w:pPr>
        <w:numPr>
          <w:ilvl w:val="0"/>
          <w:numId w:val="35"/>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hAnsiTheme="minorHAnsi" w:cstheme="minorHAnsi"/>
        </w:rPr>
        <w:t>w przypadku ustawowej zmiany stawki podatku VAT wartość należnego wynagrodzenia zostanie skorygowana o wartość należnego podatku poprzez dodanie do wartości netto wartości należnego podatku VAT, zgodnie z obowiązującymi w tym zakresie przepisami prawa – zmiana wynagrodzenia Wykonawcy (brutto);</w:t>
      </w:r>
    </w:p>
    <w:p w14:paraId="608C53B0" w14:textId="77777777" w:rsidR="001A21CE" w:rsidRPr="00331792" w:rsidRDefault="001A21CE" w:rsidP="00AA2D7C">
      <w:pPr>
        <w:numPr>
          <w:ilvl w:val="0"/>
          <w:numId w:val="35"/>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hAnsiTheme="minorHAnsi" w:cstheme="minorHAnsi"/>
        </w:rPr>
        <w:t>przedłużenia procedury udzielenia zamówienia publicznego na skutek przyczyn leżących po stronie Zamawiającego, w szczególności gdy oferta złożona przez Wykonawcę przekraczała możliwości Zamawiającego i konieczne było podjęcie działań zmierzających do zabezpieczenia dodatkowych środków finansowych umożliwiających zawarcie umowy z Wykonawcą, co wpłynęło na skrócenie terminu realizacji przedmiotu umowy lub w przypadku wniesienia odwołania do Krajowej Izby Odwoławczej (o czas przedłużenia procedury);</w:t>
      </w:r>
    </w:p>
    <w:p w14:paraId="02736760" w14:textId="77777777" w:rsidR="001A21CE" w:rsidRPr="00331792" w:rsidRDefault="001A21CE" w:rsidP="00AA2D7C">
      <w:pPr>
        <w:numPr>
          <w:ilvl w:val="0"/>
          <w:numId w:val="35"/>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Zamawiający przewiduje także zmiany umowy polegające na zastąpieniu dotychczasowego Wykonawcy nowym, w przypadku zaistnienia poniższych okoliczności:</w:t>
      </w:r>
    </w:p>
    <w:p w14:paraId="20517896" w14:textId="77777777" w:rsidR="001A21CE" w:rsidRPr="00331792" w:rsidRDefault="001A21CE" w:rsidP="00AA2D7C">
      <w:pPr>
        <w:pStyle w:val="Akapitzlist"/>
        <w:numPr>
          <w:ilvl w:val="0"/>
          <w:numId w:val="71"/>
        </w:numPr>
        <w:spacing w:line="360" w:lineRule="auto"/>
        <w:ind w:left="993" w:hanging="284"/>
        <w:contextualSpacing w:val="0"/>
        <w:jc w:val="both"/>
        <w:rPr>
          <w:rFonts w:asciiTheme="minorHAnsi" w:hAnsiTheme="minorHAnsi" w:cstheme="minorHAnsi"/>
        </w:rPr>
      </w:pPr>
      <w:r w:rsidRPr="00331792">
        <w:rPr>
          <w:rFonts w:asciiTheme="minorHAnsi" w:hAnsiTheme="minorHAnsi" w:cstheme="minorHAnsi"/>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708BDA7F" w14:textId="77777777" w:rsidR="001A21CE" w:rsidRPr="00331792" w:rsidRDefault="001A21CE" w:rsidP="00AA2D7C">
      <w:pPr>
        <w:pStyle w:val="Akapitzlist"/>
        <w:numPr>
          <w:ilvl w:val="0"/>
          <w:numId w:val="71"/>
        </w:numPr>
        <w:spacing w:line="360" w:lineRule="auto"/>
        <w:ind w:left="993" w:hanging="284"/>
        <w:contextualSpacing w:val="0"/>
        <w:jc w:val="both"/>
        <w:rPr>
          <w:rFonts w:asciiTheme="minorHAnsi" w:hAnsiTheme="minorHAnsi" w:cstheme="minorHAnsi"/>
        </w:rPr>
      </w:pPr>
      <w:r w:rsidRPr="00331792">
        <w:rPr>
          <w:rFonts w:asciiTheme="minorHAnsi" w:hAnsiTheme="minorHAnsi" w:cstheme="minorHAnsi"/>
        </w:rPr>
        <w:lastRenderedPageBreak/>
        <w:t>w wyniku przejęcia przez zamawiającego zobowiązań wykonawcy względem jego podwykonawców, w przypadku, o którym mowa w art. 465 ust. 1 ustawy Pzp;</w:t>
      </w:r>
    </w:p>
    <w:p w14:paraId="404A4055" w14:textId="77777777" w:rsidR="001A21CE" w:rsidRPr="00331792" w:rsidRDefault="001A21CE" w:rsidP="00AA2D7C">
      <w:pPr>
        <w:numPr>
          <w:ilvl w:val="0"/>
          <w:numId w:val="35"/>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rPr>
        <w:t>Nie stanowi istotnej zmiany umowy zmiana danych teleadresowych, numeru rachunku bankowego oraz osób wskazanych do kontaktów miedzy stronami niniejszej umowy a do jej przeprowadzenia wystarczy poinformowanie drugiej strony umowy na piśmie.</w:t>
      </w:r>
    </w:p>
    <w:p w14:paraId="7B92E301" w14:textId="77777777" w:rsidR="001A21CE" w:rsidRPr="00331792" w:rsidRDefault="001A21CE" w:rsidP="00AA2D7C">
      <w:pPr>
        <w:numPr>
          <w:ilvl w:val="0"/>
          <w:numId w:val="35"/>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rPr>
        <w:t>Wszelkie zmiany umowy wymagają pod rygorem nieważności formy pisemnej i podpisania przez obydwie strony niniejszej umowy.</w:t>
      </w:r>
    </w:p>
    <w:p w14:paraId="4D1B8D4E" w14:textId="77777777" w:rsidR="001A21CE" w:rsidRPr="00331792" w:rsidRDefault="001A21CE" w:rsidP="00AA2D7C">
      <w:pPr>
        <w:numPr>
          <w:ilvl w:val="0"/>
          <w:numId w:val="35"/>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rPr>
        <w:t>Z wnioskiem o zmianę treści umowy może wystąpić zarówno Wykonawca jak i Zamawiający.</w:t>
      </w:r>
    </w:p>
    <w:p w14:paraId="3508D190" w14:textId="77777777" w:rsidR="001A21CE" w:rsidRPr="00331792" w:rsidRDefault="001A21CE" w:rsidP="001A21CE">
      <w:pPr>
        <w:widowControl w:val="0"/>
        <w:spacing w:before="240" w:after="240" w:line="360" w:lineRule="auto"/>
        <w:jc w:val="center"/>
        <w:rPr>
          <w:rFonts w:asciiTheme="minorHAnsi" w:eastAsia="MS Mincho" w:hAnsiTheme="minorHAnsi" w:cstheme="minorHAnsi"/>
          <w:b/>
        </w:rPr>
      </w:pPr>
      <w:r w:rsidRPr="00331792">
        <w:rPr>
          <w:rFonts w:asciiTheme="minorHAnsi" w:eastAsia="MS Mincho" w:hAnsiTheme="minorHAnsi" w:cstheme="minorHAnsi"/>
          <w:b/>
        </w:rPr>
        <w:t>§ 24. POSTANOWIENIA KOŃCOWE</w:t>
      </w:r>
    </w:p>
    <w:p w14:paraId="2E5C4E31" w14:textId="77777777" w:rsidR="001A21CE" w:rsidRPr="00331792" w:rsidRDefault="001A21CE" w:rsidP="00AA2D7C">
      <w:pPr>
        <w:widowControl w:val="0"/>
        <w:numPr>
          <w:ilvl w:val="0"/>
          <w:numId w:val="53"/>
        </w:numPr>
        <w:tabs>
          <w:tab w:val="clear" w:pos="720"/>
        </w:tabs>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Wszelkie umowy nazwane uregulowane w Kodeksie cywilnym oraz umowy nienazwane, nieuregulowane przepisami prawa cywilnego (jak factoring, forfaiting i in.) mające na celu przeniesienie na osoby trzecie wierzytelności zarówno istniejących jak i przyszłych, wymagalnych jak i niewymagalnych na dzień zawarcia umowy, zawarte przez Wykonawcę bez pisemnej zgody Zamawiającego są nieważne.</w:t>
      </w:r>
    </w:p>
    <w:p w14:paraId="26306F37" w14:textId="77777777" w:rsidR="001A21CE" w:rsidRPr="00331792" w:rsidRDefault="001A21CE" w:rsidP="00AA2D7C">
      <w:pPr>
        <w:widowControl w:val="0"/>
        <w:numPr>
          <w:ilvl w:val="0"/>
          <w:numId w:val="53"/>
        </w:numPr>
        <w:tabs>
          <w:tab w:val="clear" w:pos="720"/>
        </w:tabs>
        <w:spacing w:line="360" w:lineRule="auto"/>
        <w:ind w:left="357" w:hanging="357"/>
        <w:jc w:val="both"/>
        <w:rPr>
          <w:rFonts w:asciiTheme="minorHAnsi" w:eastAsia="MS Mincho" w:hAnsiTheme="minorHAnsi" w:cstheme="minorHAnsi"/>
        </w:rPr>
      </w:pPr>
      <w:r w:rsidRPr="00331792">
        <w:rPr>
          <w:rFonts w:asciiTheme="minorHAnsi" w:hAnsiTheme="minorHAnsi" w:cstheme="minorHAnsi"/>
        </w:rPr>
        <w:t xml:space="preserve">Wykonawca w okresie związania umową, ma obowiązek informowania Zamawiającego o zmianie formy prawnej prowadzonej działalności gospodarczej, postępowaniu układowym i upadłościowym, a także </w:t>
      </w:r>
      <w:r w:rsidRPr="00331792">
        <w:rPr>
          <w:rFonts w:asciiTheme="minorHAnsi" w:hAnsiTheme="minorHAnsi" w:cstheme="minorHAnsi"/>
        </w:rPr>
        <w:br/>
        <w:t>o zmianie adresu siedziby firmy i zmianie adresu zamieszkania właściciela lub współwłaścicieli firmy pod rygorem skutków prawnych wynikłych z powodu nie przekazania powyższych informacji oraz uznania za doręczoną korespondencję kierowaną przez Zamawiającego na adresy podane przez Wykonawcę.</w:t>
      </w:r>
    </w:p>
    <w:p w14:paraId="2B275A69" w14:textId="77777777" w:rsidR="001A21CE" w:rsidRPr="00331792" w:rsidRDefault="001A21CE" w:rsidP="00AA2D7C">
      <w:pPr>
        <w:widowControl w:val="0"/>
        <w:numPr>
          <w:ilvl w:val="0"/>
          <w:numId w:val="53"/>
        </w:numPr>
        <w:tabs>
          <w:tab w:val="clear" w:pos="720"/>
        </w:tabs>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 xml:space="preserve">W sprawach nieuregulowanych w umowie stosuje się obowiązujące przepisy w szczególności Prawa zamówień publicznych, Kodeksu Cywilnego oraz Prawa budowlanego i rozporządzeń wykonawczych. </w:t>
      </w:r>
    </w:p>
    <w:p w14:paraId="1FC44849" w14:textId="77777777" w:rsidR="001A21CE" w:rsidRPr="00331792" w:rsidRDefault="001A21CE" w:rsidP="00AA2D7C">
      <w:pPr>
        <w:widowControl w:val="0"/>
        <w:numPr>
          <w:ilvl w:val="0"/>
          <w:numId w:val="53"/>
        </w:numPr>
        <w:tabs>
          <w:tab w:val="clear" w:pos="720"/>
        </w:tabs>
        <w:spacing w:line="360" w:lineRule="auto"/>
        <w:ind w:left="357" w:hanging="357"/>
        <w:jc w:val="both"/>
        <w:rPr>
          <w:rFonts w:asciiTheme="minorHAnsi" w:eastAsia="MS Mincho" w:hAnsiTheme="minorHAnsi" w:cstheme="minorHAnsi"/>
        </w:rPr>
      </w:pPr>
      <w:r w:rsidRPr="00331792">
        <w:rPr>
          <w:rFonts w:asciiTheme="minorHAnsi" w:hAnsiTheme="minorHAnsi" w:cstheme="minorHAnsi"/>
        </w:rPr>
        <w:t>Wszelkie spory, których stronom nie udało się rozstrzygnąć polubownie będą poddane rozstrzygnięciu przez Sąd właściwy dla siedziby Zamawiającego.</w:t>
      </w:r>
    </w:p>
    <w:p w14:paraId="4815DFB4" w14:textId="77777777" w:rsidR="001A21CE" w:rsidRPr="00331792" w:rsidRDefault="001A21CE" w:rsidP="00AA2D7C">
      <w:pPr>
        <w:widowControl w:val="0"/>
        <w:numPr>
          <w:ilvl w:val="0"/>
          <w:numId w:val="53"/>
        </w:numPr>
        <w:tabs>
          <w:tab w:val="clear" w:pos="720"/>
        </w:tabs>
        <w:spacing w:line="360" w:lineRule="auto"/>
        <w:ind w:left="357" w:hanging="357"/>
        <w:jc w:val="both"/>
        <w:rPr>
          <w:rFonts w:asciiTheme="minorHAnsi" w:eastAsia="MS Mincho" w:hAnsiTheme="minorHAnsi" w:cstheme="minorHAnsi"/>
        </w:rPr>
      </w:pPr>
      <w:r w:rsidRPr="00331792">
        <w:rPr>
          <w:rFonts w:asciiTheme="minorHAnsi" w:hAnsiTheme="minorHAnsi" w:cstheme="minorHAnsi"/>
        </w:rPr>
        <w:t>Wykonawca nie może przenieść swoich obowiązków na osobę trzecią.</w:t>
      </w:r>
    </w:p>
    <w:p w14:paraId="0A33C54D" w14:textId="77777777" w:rsidR="001A21CE" w:rsidRPr="00331792" w:rsidRDefault="001A21CE" w:rsidP="00AA2D7C">
      <w:pPr>
        <w:widowControl w:val="0"/>
        <w:numPr>
          <w:ilvl w:val="0"/>
          <w:numId w:val="53"/>
        </w:numPr>
        <w:tabs>
          <w:tab w:val="clear" w:pos="720"/>
        </w:tabs>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Z</w:t>
      </w:r>
      <w:r w:rsidRPr="00331792">
        <w:rPr>
          <w:rFonts w:asciiTheme="minorHAnsi" w:hAnsiTheme="minorHAnsi" w:cstheme="minorHAnsi"/>
        </w:rPr>
        <w:t xml:space="preserve">amawiający oświadcza, iż jest płatnikiem podatku VAT i posiada </w:t>
      </w:r>
      <w:r w:rsidRPr="00331792">
        <w:rPr>
          <w:rFonts w:asciiTheme="minorHAnsi" w:hAnsiTheme="minorHAnsi" w:cstheme="minorHAnsi"/>
          <w:b/>
          <w:bCs/>
        </w:rPr>
        <w:t>NIP: 552 17 07 153.</w:t>
      </w:r>
    </w:p>
    <w:p w14:paraId="7F24C454" w14:textId="77777777" w:rsidR="001A21CE" w:rsidRPr="00331792" w:rsidRDefault="001A21CE" w:rsidP="00AA2D7C">
      <w:pPr>
        <w:widowControl w:val="0"/>
        <w:numPr>
          <w:ilvl w:val="0"/>
          <w:numId w:val="53"/>
        </w:numPr>
        <w:tabs>
          <w:tab w:val="clear" w:pos="720"/>
        </w:tabs>
        <w:spacing w:line="360" w:lineRule="auto"/>
        <w:ind w:left="357" w:hanging="357"/>
        <w:jc w:val="both"/>
        <w:rPr>
          <w:rFonts w:asciiTheme="minorHAnsi" w:eastAsia="MS Mincho" w:hAnsiTheme="minorHAnsi" w:cstheme="minorHAnsi"/>
        </w:rPr>
      </w:pPr>
      <w:r w:rsidRPr="00331792">
        <w:rPr>
          <w:rFonts w:asciiTheme="minorHAnsi" w:hAnsiTheme="minorHAnsi" w:cstheme="minorHAnsi"/>
        </w:rPr>
        <w:t xml:space="preserve">Wykonawca oświadcza, iż jest płatnikiem podatku VAT i posiada </w:t>
      </w:r>
      <w:r w:rsidRPr="00331792">
        <w:rPr>
          <w:rFonts w:asciiTheme="minorHAnsi" w:hAnsiTheme="minorHAnsi" w:cstheme="minorHAnsi"/>
          <w:b/>
        </w:rPr>
        <w:t xml:space="preserve">NIP: </w:t>
      </w:r>
      <w:r w:rsidRPr="00331792">
        <w:rPr>
          <w:rFonts w:asciiTheme="minorHAnsi" w:hAnsiTheme="minorHAnsi" w:cstheme="minorHAnsi"/>
          <w:b/>
          <w:bCs/>
        </w:rPr>
        <w:t>………………………….</w:t>
      </w:r>
    </w:p>
    <w:p w14:paraId="408CD4E9" w14:textId="77777777" w:rsidR="001A21CE" w:rsidRPr="00331792" w:rsidRDefault="001A21CE" w:rsidP="00AA2D7C">
      <w:pPr>
        <w:widowControl w:val="0"/>
        <w:numPr>
          <w:ilvl w:val="0"/>
          <w:numId w:val="53"/>
        </w:numPr>
        <w:tabs>
          <w:tab w:val="clear" w:pos="720"/>
        </w:tabs>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Umowę sporządzono w czterech egzemplarzach, z których jeden egzemplarz otrzymuje Wykonawca, a trzy egzemplarze Zamawiający.</w:t>
      </w:r>
    </w:p>
    <w:p w14:paraId="75D0B500" w14:textId="77777777" w:rsidR="001A21CE" w:rsidRPr="00331792" w:rsidRDefault="001A21CE" w:rsidP="00AA2D7C">
      <w:pPr>
        <w:widowControl w:val="0"/>
        <w:numPr>
          <w:ilvl w:val="0"/>
          <w:numId w:val="53"/>
        </w:numPr>
        <w:tabs>
          <w:tab w:val="clear" w:pos="720"/>
        </w:tabs>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Wykaz załączników do umowy:</w:t>
      </w:r>
    </w:p>
    <w:p w14:paraId="62BCB057" w14:textId="77777777" w:rsidR="001A21CE" w:rsidRPr="00331792" w:rsidRDefault="001A21CE" w:rsidP="00AA2D7C">
      <w:pPr>
        <w:widowControl w:val="0"/>
        <w:numPr>
          <w:ilvl w:val="1"/>
          <w:numId w:val="53"/>
        </w:numPr>
        <w:tabs>
          <w:tab w:val="clear" w:pos="1440"/>
        </w:tabs>
        <w:spacing w:line="360" w:lineRule="auto"/>
        <w:ind w:left="714" w:hanging="357"/>
        <w:jc w:val="both"/>
        <w:rPr>
          <w:rFonts w:asciiTheme="minorHAnsi" w:eastAsia="MS Mincho" w:hAnsiTheme="minorHAnsi" w:cstheme="minorHAnsi"/>
        </w:rPr>
      </w:pPr>
      <w:r w:rsidRPr="00331792">
        <w:rPr>
          <w:rFonts w:asciiTheme="minorHAnsi" w:eastAsia="MS Mincho" w:hAnsiTheme="minorHAnsi" w:cstheme="minorHAnsi"/>
        </w:rPr>
        <w:t>Specyfikacja Warunków Zamówienia.</w:t>
      </w:r>
    </w:p>
    <w:p w14:paraId="7BC5F6CF" w14:textId="77777777" w:rsidR="001A21CE" w:rsidRPr="00331792" w:rsidRDefault="001A21CE" w:rsidP="00AA2D7C">
      <w:pPr>
        <w:widowControl w:val="0"/>
        <w:numPr>
          <w:ilvl w:val="1"/>
          <w:numId w:val="53"/>
        </w:numPr>
        <w:tabs>
          <w:tab w:val="clear" w:pos="1440"/>
        </w:tabs>
        <w:spacing w:line="360" w:lineRule="auto"/>
        <w:ind w:left="714" w:hanging="357"/>
        <w:jc w:val="both"/>
        <w:rPr>
          <w:rFonts w:asciiTheme="minorHAnsi" w:eastAsia="MS Mincho" w:hAnsiTheme="minorHAnsi" w:cstheme="minorHAnsi"/>
        </w:rPr>
      </w:pPr>
      <w:r w:rsidRPr="00331792">
        <w:rPr>
          <w:rFonts w:asciiTheme="minorHAnsi" w:eastAsia="MS Mincho" w:hAnsiTheme="minorHAnsi" w:cstheme="minorHAnsi"/>
        </w:rPr>
        <w:t>Dokumentacja projektowa.</w:t>
      </w:r>
    </w:p>
    <w:p w14:paraId="749A510B" w14:textId="77777777" w:rsidR="001A21CE" w:rsidRPr="00331792" w:rsidRDefault="001A21CE" w:rsidP="00AA2D7C">
      <w:pPr>
        <w:widowControl w:val="0"/>
        <w:numPr>
          <w:ilvl w:val="1"/>
          <w:numId w:val="53"/>
        </w:numPr>
        <w:tabs>
          <w:tab w:val="clear" w:pos="1440"/>
        </w:tabs>
        <w:spacing w:line="360" w:lineRule="auto"/>
        <w:ind w:left="714" w:hanging="357"/>
        <w:jc w:val="both"/>
        <w:rPr>
          <w:rFonts w:asciiTheme="minorHAnsi" w:eastAsia="MS Mincho" w:hAnsiTheme="minorHAnsi" w:cstheme="minorHAnsi"/>
        </w:rPr>
      </w:pPr>
      <w:r w:rsidRPr="00331792">
        <w:rPr>
          <w:rFonts w:asciiTheme="minorHAnsi" w:eastAsia="MS Mincho" w:hAnsiTheme="minorHAnsi" w:cstheme="minorHAnsi"/>
        </w:rPr>
        <w:t>Formularz Cenowy Wykonawcy.</w:t>
      </w:r>
    </w:p>
    <w:p w14:paraId="5F23F7EC" w14:textId="77777777" w:rsidR="001A21CE" w:rsidRPr="00331792" w:rsidRDefault="001A21CE" w:rsidP="00AA2D7C">
      <w:pPr>
        <w:widowControl w:val="0"/>
        <w:numPr>
          <w:ilvl w:val="1"/>
          <w:numId w:val="53"/>
        </w:numPr>
        <w:tabs>
          <w:tab w:val="clear" w:pos="1440"/>
        </w:tabs>
        <w:spacing w:line="360" w:lineRule="auto"/>
        <w:ind w:left="714" w:hanging="357"/>
        <w:jc w:val="both"/>
        <w:rPr>
          <w:rFonts w:asciiTheme="minorHAnsi" w:eastAsia="MS Mincho" w:hAnsiTheme="minorHAnsi" w:cstheme="minorHAnsi"/>
        </w:rPr>
      </w:pPr>
      <w:r w:rsidRPr="00331792">
        <w:rPr>
          <w:rFonts w:asciiTheme="minorHAnsi" w:eastAsia="MS Mincho" w:hAnsiTheme="minorHAnsi" w:cstheme="minorHAnsi"/>
        </w:rPr>
        <w:t>Oferta Wykonawcy wraz załącznikami.</w:t>
      </w:r>
    </w:p>
    <w:p w14:paraId="01EB0C5A" w14:textId="77777777" w:rsidR="001A21CE" w:rsidRPr="00331792" w:rsidRDefault="001A21CE" w:rsidP="00AA2D7C">
      <w:pPr>
        <w:widowControl w:val="0"/>
        <w:numPr>
          <w:ilvl w:val="1"/>
          <w:numId w:val="53"/>
        </w:numPr>
        <w:tabs>
          <w:tab w:val="clear" w:pos="1440"/>
        </w:tabs>
        <w:spacing w:line="360" w:lineRule="auto"/>
        <w:ind w:left="714" w:hanging="357"/>
        <w:jc w:val="both"/>
        <w:rPr>
          <w:rFonts w:asciiTheme="minorHAnsi" w:eastAsia="MS Mincho" w:hAnsiTheme="minorHAnsi" w:cstheme="minorHAnsi"/>
        </w:rPr>
      </w:pPr>
      <w:r w:rsidRPr="00331792">
        <w:rPr>
          <w:rFonts w:asciiTheme="minorHAnsi" w:eastAsia="MS Mincho" w:hAnsiTheme="minorHAnsi" w:cstheme="minorHAnsi"/>
        </w:rPr>
        <w:t>Warunki gwarancji.</w:t>
      </w:r>
    </w:p>
    <w:p w14:paraId="31459696" w14:textId="77777777" w:rsidR="001A21CE" w:rsidRPr="00331792" w:rsidRDefault="001A21CE" w:rsidP="001A21CE">
      <w:pPr>
        <w:rPr>
          <w:rFonts w:asciiTheme="minorHAnsi" w:hAnsiTheme="minorHAnsi" w:cstheme="minorHAnsi"/>
        </w:rPr>
      </w:pPr>
    </w:p>
    <w:p w14:paraId="55AED3AE" w14:textId="77777777" w:rsidR="001A21CE" w:rsidRPr="00331792" w:rsidRDefault="001A21CE" w:rsidP="001A21CE">
      <w:pPr>
        <w:rPr>
          <w:rFonts w:asciiTheme="minorHAnsi" w:hAnsiTheme="minorHAnsi" w:cstheme="minorHAnsi"/>
        </w:rPr>
      </w:pPr>
    </w:p>
    <w:p w14:paraId="2EFBAD3A" w14:textId="77777777" w:rsidR="001A21CE" w:rsidRPr="00331792" w:rsidRDefault="001A21CE" w:rsidP="001A21CE">
      <w:pPr>
        <w:rPr>
          <w:rFonts w:asciiTheme="minorHAnsi" w:hAnsiTheme="minorHAnsi" w:cstheme="minorHAnsi"/>
        </w:rPr>
      </w:pPr>
    </w:p>
    <w:p w14:paraId="08315CF2" w14:textId="77777777" w:rsidR="001A21CE" w:rsidRPr="00331792" w:rsidRDefault="001A21CE" w:rsidP="001A21CE">
      <w:pPr>
        <w:tabs>
          <w:tab w:val="left" w:pos="993"/>
          <w:tab w:val="right" w:pos="8364"/>
        </w:tabs>
        <w:rPr>
          <w:rFonts w:asciiTheme="minorHAnsi" w:hAnsiTheme="minorHAnsi" w:cstheme="minorHAnsi"/>
          <w:b/>
        </w:rPr>
      </w:pPr>
      <w:r w:rsidRPr="00331792">
        <w:rPr>
          <w:rFonts w:asciiTheme="minorHAnsi" w:hAnsiTheme="minorHAnsi" w:cstheme="minorHAnsi"/>
          <w:b/>
        </w:rPr>
        <w:tab/>
        <w:t>Zamawiający:</w:t>
      </w:r>
      <w:r w:rsidRPr="00331792">
        <w:rPr>
          <w:rFonts w:asciiTheme="minorHAnsi" w:hAnsiTheme="minorHAnsi" w:cstheme="minorHAnsi"/>
          <w:b/>
        </w:rPr>
        <w:tab/>
        <w:t>Wykonawca:</w:t>
      </w:r>
    </w:p>
    <w:p w14:paraId="68C75F57" w14:textId="77777777" w:rsidR="001A21CE" w:rsidRPr="00331792" w:rsidRDefault="001A21CE" w:rsidP="001A21CE">
      <w:pPr>
        <w:rPr>
          <w:rFonts w:asciiTheme="minorHAnsi" w:hAnsiTheme="minorHAnsi" w:cstheme="minorHAnsi"/>
        </w:rPr>
      </w:pPr>
    </w:p>
    <w:p w14:paraId="43A18BFC" w14:textId="77777777" w:rsidR="001A21CE" w:rsidRPr="00331792" w:rsidRDefault="001A21CE" w:rsidP="001A21CE">
      <w:pPr>
        <w:rPr>
          <w:rFonts w:asciiTheme="minorHAnsi" w:hAnsiTheme="minorHAnsi" w:cstheme="minorHAnsi"/>
        </w:rPr>
      </w:pPr>
    </w:p>
    <w:p w14:paraId="2784144C" w14:textId="77777777" w:rsidR="001A21CE" w:rsidRPr="00331792" w:rsidRDefault="001A21CE" w:rsidP="001A21CE">
      <w:pPr>
        <w:jc w:val="center"/>
        <w:rPr>
          <w:rFonts w:asciiTheme="minorHAnsi" w:eastAsia="MS Mincho" w:hAnsiTheme="minorHAnsi" w:cstheme="minorHAnsi"/>
          <w:highlight w:val="yellow"/>
        </w:rPr>
      </w:pPr>
      <w:r w:rsidRPr="00331792">
        <w:rPr>
          <w:rFonts w:asciiTheme="minorHAnsi" w:hAnsiTheme="minorHAnsi" w:cstheme="minorHAnsi"/>
          <w:b/>
        </w:rPr>
        <w:t>Kontrasygnata Skarbnika Gminy:</w:t>
      </w:r>
    </w:p>
    <w:p w14:paraId="110B619B" w14:textId="77777777" w:rsidR="001A21CE" w:rsidRPr="00331792" w:rsidRDefault="001A21CE" w:rsidP="001A21CE">
      <w:pPr>
        <w:spacing w:after="200" w:line="276" w:lineRule="auto"/>
        <w:rPr>
          <w:rFonts w:asciiTheme="minorHAnsi" w:eastAsia="MS Mincho" w:hAnsiTheme="minorHAnsi" w:cstheme="minorHAnsi"/>
          <w:highlight w:val="yellow"/>
        </w:rPr>
      </w:pPr>
      <w:r w:rsidRPr="00331792">
        <w:rPr>
          <w:rFonts w:asciiTheme="minorHAnsi" w:eastAsia="MS Mincho" w:hAnsiTheme="minorHAnsi" w:cstheme="minorHAnsi"/>
          <w:highlight w:val="yellow"/>
        </w:rPr>
        <w:br w:type="page"/>
      </w:r>
    </w:p>
    <w:p w14:paraId="7CAC4169" w14:textId="77777777" w:rsidR="001A21CE" w:rsidRPr="002C5A56" w:rsidRDefault="001A21CE" w:rsidP="001A21CE">
      <w:pPr>
        <w:jc w:val="right"/>
        <w:rPr>
          <w:rFonts w:asciiTheme="minorHAnsi" w:hAnsiTheme="minorHAnsi" w:cstheme="minorHAnsi"/>
        </w:rPr>
      </w:pPr>
      <w:r w:rsidRPr="002C5A56">
        <w:rPr>
          <w:rFonts w:asciiTheme="minorHAnsi" w:hAnsiTheme="minorHAnsi" w:cstheme="minorHAnsi"/>
        </w:rPr>
        <w:lastRenderedPageBreak/>
        <w:t>Załącznik nr 5 do umowy</w:t>
      </w:r>
    </w:p>
    <w:p w14:paraId="77564BA2" w14:textId="77777777" w:rsidR="001A21CE" w:rsidRPr="002C5A56" w:rsidRDefault="001A21CE" w:rsidP="001A21CE">
      <w:pPr>
        <w:shd w:val="clear" w:color="auto" w:fill="FFFFFF"/>
        <w:ind w:right="130"/>
        <w:jc w:val="center"/>
        <w:rPr>
          <w:rFonts w:asciiTheme="minorHAnsi" w:hAnsiTheme="minorHAnsi" w:cstheme="minorHAnsi"/>
          <w:b/>
        </w:rPr>
      </w:pPr>
      <w:r w:rsidRPr="002C5A56">
        <w:rPr>
          <w:rFonts w:asciiTheme="minorHAnsi" w:hAnsiTheme="minorHAnsi" w:cstheme="minorHAnsi"/>
          <w:b/>
        </w:rPr>
        <w:t>WZÓR</w:t>
      </w:r>
    </w:p>
    <w:p w14:paraId="44A074AC" w14:textId="77777777" w:rsidR="001A21CE" w:rsidRPr="002C5A56" w:rsidRDefault="001A21CE" w:rsidP="001A21CE">
      <w:pPr>
        <w:shd w:val="clear" w:color="auto" w:fill="FFFFFF"/>
        <w:ind w:right="130"/>
        <w:jc w:val="center"/>
        <w:rPr>
          <w:rFonts w:asciiTheme="minorHAnsi" w:hAnsiTheme="minorHAnsi" w:cstheme="minorHAnsi"/>
          <w:b/>
          <w:i/>
        </w:rPr>
      </w:pPr>
      <w:r w:rsidRPr="002C5A56">
        <w:rPr>
          <w:rFonts w:asciiTheme="minorHAnsi" w:hAnsiTheme="minorHAnsi" w:cstheme="minorHAnsi"/>
          <w:b/>
          <w:bCs/>
          <w:i/>
          <w:color w:val="000000"/>
          <w:spacing w:val="1"/>
        </w:rPr>
        <w:t xml:space="preserve">WARUNKI GWARANCJI ……… </w:t>
      </w:r>
    </w:p>
    <w:p w14:paraId="5AA8B6D6" w14:textId="77777777" w:rsidR="001A21CE" w:rsidRPr="002C5A56" w:rsidRDefault="001A21CE" w:rsidP="001A21CE">
      <w:pPr>
        <w:shd w:val="clear" w:color="auto" w:fill="FFFFFF"/>
        <w:spacing w:before="293"/>
        <w:jc w:val="center"/>
        <w:rPr>
          <w:rFonts w:asciiTheme="minorHAnsi" w:hAnsiTheme="minorHAnsi" w:cstheme="minorHAnsi"/>
          <w:i/>
        </w:rPr>
      </w:pPr>
      <w:r w:rsidRPr="002C5A56">
        <w:rPr>
          <w:rFonts w:asciiTheme="minorHAnsi" w:hAnsiTheme="minorHAnsi" w:cstheme="minorHAnsi"/>
          <w:b/>
          <w:bCs/>
          <w:i/>
          <w:color w:val="000000"/>
          <w:spacing w:val="3"/>
        </w:rPr>
        <w:t>Gwarancja dotyczy</w:t>
      </w:r>
      <w:r w:rsidRPr="002C5A56">
        <w:rPr>
          <w:rFonts w:asciiTheme="minorHAnsi" w:hAnsiTheme="minorHAnsi" w:cstheme="minorHAnsi"/>
          <w:i/>
          <w:color w:val="000000"/>
          <w:spacing w:val="3"/>
        </w:rPr>
        <w:t>:</w:t>
      </w:r>
    </w:p>
    <w:p w14:paraId="2CB284B9" w14:textId="4277DE2B" w:rsidR="001A21CE" w:rsidRPr="002C5A56" w:rsidRDefault="001A21CE" w:rsidP="002C5A56">
      <w:pPr>
        <w:pStyle w:val="Default"/>
        <w:jc w:val="both"/>
        <w:rPr>
          <w:rFonts w:asciiTheme="minorHAnsi" w:hAnsiTheme="minorHAnsi" w:cstheme="minorHAnsi"/>
          <w:b/>
          <w:sz w:val="20"/>
          <w:szCs w:val="20"/>
        </w:rPr>
      </w:pPr>
      <w:r w:rsidRPr="002C5A56">
        <w:rPr>
          <w:rFonts w:asciiTheme="minorHAnsi" w:hAnsiTheme="minorHAnsi" w:cstheme="minorHAnsi"/>
          <w:spacing w:val="4"/>
          <w:sz w:val="20"/>
          <w:szCs w:val="20"/>
        </w:rPr>
        <w:t xml:space="preserve">Przedmiotu umowy </w:t>
      </w:r>
      <w:r w:rsidRPr="002C5A56">
        <w:rPr>
          <w:rFonts w:asciiTheme="minorHAnsi" w:hAnsiTheme="minorHAnsi" w:cstheme="minorHAnsi"/>
          <w:sz w:val="20"/>
          <w:szCs w:val="20"/>
        </w:rPr>
        <w:t>pn.: „</w:t>
      </w:r>
      <w:r w:rsidR="002C5A56" w:rsidRPr="002C5A56">
        <w:rPr>
          <w:rFonts w:asciiTheme="minorHAnsi" w:hAnsiTheme="minorHAnsi" w:cstheme="minorHAnsi"/>
          <w:b/>
          <w:bCs/>
          <w:sz w:val="20"/>
          <w:szCs w:val="20"/>
        </w:rPr>
        <w:t xml:space="preserve">Modernizacja </w:t>
      </w:r>
      <w:r w:rsidR="002C5A56" w:rsidRPr="002C5A56">
        <w:rPr>
          <w:rFonts w:asciiTheme="minorHAnsi" w:hAnsiTheme="minorHAnsi" w:cstheme="minorHAnsi"/>
          <w:b/>
          <w:bCs/>
          <w:color w:val="222222"/>
          <w:sz w:val="20"/>
          <w:szCs w:val="20"/>
          <w:shd w:val="clear" w:color="auto" w:fill="FFFFFF"/>
        </w:rPr>
        <w:t>drogi dojazdowej do gruntów rolnych – ul. Osiedlowa w m. Ślemień</w:t>
      </w:r>
      <w:r w:rsidR="002C5A56" w:rsidRPr="002C5A56">
        <w:rPr>
          <w:rFonts w:asciiTheme="minorHAnsi" w:hAnsiTheme="minorHAnsi" w:cstheme="minorHAnsi"/>
          <w:b/>
          <w:bCs/>
          <w:sz w:val="20"/>
          <w:szCs w:val="20"/>
        </w:rPr>
        <w:t xml:space="preserve">. Przebudowa </w:t>
      </w:r>
      <w:r w:rsidR="002C5A56" w:rsidRPr="002C5A56">
        <w:rPr>
          <w:rFonts w:asciiTheme="minorHAnsi" w:hAnsiTheme="minorHAnsi" w:cstheme="minorHAnsi"/>
          <w:b/>
          <w:bCs/>
          <w:color w:val="222222"/>
          <w:sz w:val="20"/>
          <w:szCs w:val="20"/>
          <w:shd w:val="clear" w:color="auto" w:fill="FFFFFF"/>
        </w:rPr>
        <w:t>drogi gminnej publicznej ul. Osiedlowa w Ślemieniu.” o długości 450 mb</w:t>
      </w:r>
      <w:r w:rsidR="002C5A56" w:rsidRPr="002C5A56">
        <w:rPr>
          <w:rFonts w:asciiTheme="minorHAnsi" w:hAnsiTheme="minorHAnsi" w:cstheme="minorHAnsi"/>
          <w:b/>
          <w:sz w:val="20"/>
          <w:szCs w:val="20"/>
        </w:rPr>
        <w:t>.”</w:t>
      </w:r>
    </w:p>
    <w:p w14:paraId="579A84B9" w14:textId="77777777" w:rsidR="001A21CE" w:rsidRPr="002C5A56" w:rsidRDefault="001A21CE" w:rsidP="001A21CE">
      <w:pPr>
        <w:pStyle w:val="Default"/>
        <w:jc w:val="both"/>
        <w:rPr>
          <w:rFonts w:asciiTheme="minorHAnsi" w:hAnsiTheme="minorHAnsi" w:cstheme="minorHAnsi"/>
          <w:b/>
          <w:sz w:val="20"/>
          <w:szCs w:val="20"/>
        </w:rPr>
      </w:pPr>
      <w:r w:rsidRPr="002C5A56">
        <w:rPr>
          <w:rFonts w:asciiTheme="minorHAnsi" w:hAnsiTheme="minorHAnsi" w:cstheme="minorHAnsi"/>
          <w:spacing w:val="4"/>
          <w:sz w:val="20"/>
          <w:szCs w:val="20"/>
        </w:rPr>
        <w:t xml:space="preserve">zrealizowanego na podstawie </w:t>
      </w:r>
      <w:r w:rsidRPr="002C5A56">
        <w:rPr>
          <w:rFonts w:asciiTheme="minorHAnsi" w:hAnsiTheme="minorHAnsi" w:cstheme="minorHAnsi"/>
          <w:spacing w:val="-2"/>
          <w:sz w:val="20"/>
          <w:szCs w:val="20"/>
        </w:rPr>
        <w:t>umowy nr ………………</w:t>
      </w:r>
      <w:r w:rsidRPr="002C5A56">
        <w:rPr>
          <w:rFonts w:asciiTheme="minorHAnsi" w:hAnsiTheme="minorHAnsi" w:cstheme="minorHAnsi"/>
          <w:b/>
          <w:bCs/>
          <w:spacing w:val="-2"/>
          <w:sz w:val="20"/>
          <w:szCs w:val="20"/>
        </w:rPr>
        <w:t xml:space="preserve">, </w:t>
      </w:r>
      <w:r w:rsidRPr="002C5A56">
        <w:rPr>
          <w:rFonts w:asciiTheme="minorHAnsi" w:hAnsiTheme="minorHAnsi" w:cstheme="minorHAnsi"/>
          <w:spacing w:val="-2"/>
          <w:sz w:val="20"/>
          <w:szCs w:val="20"/>
        </w:rPr>
        <w:t>zawartej dnia ……………... r.</w:t>
      </w:r>
      <w:r w:rsidRPr="002C5A56">
        <w:rPr>
          <w:rFonts w:asciiTheme="minorHAnsi" w:hAnsiTheme="minorHAnsi" w:cstheme="minorHAnsi"/>
          <w:bCs/>
          <w:spacing w:val="4"/>
          <w:sz w:val="20"/>
          <w:szCs w:val="20"/>
        </w:rPr>
        <w:t xml:space="preserve"> pomiędzy </w:t>
      </w:r>
      <w:r w:rsidRPr="002C5A56">
        <w:rPr>
          <w:rFonts w:asciiTheme="minorHAnsi" w:hAnsiTheme="minorHAnsi" w:cstheme="minorHAnsi"/>
          <w:b/>
          <w:color w:val="auto"/>
          <w:sz w:val="20"/>
          <w:szCs w:val="20"/>
        </w:rPr>
        <w:t>Gminą Stryszawa</w:t>
      </w:r>
      <w:r w:rsidRPr="002C5A56">
        <w:rPr>
          <w:rFonts w:asciiTheme="minorHAnsi" w:hAnsiTheme="minorHAnsi" w:cstheme="minorHAnsi"/>
          <w:color w:val="auto"/>
          <w:sz w:val="20"/>
          <w:szCs w:val="20"/>
        </w:rPr>
        <w:t xml:space="preserve"> z siedzibą w Stryszawie, 34-205 Stryszawa 17, NIP 552-17-07-153, REGON: 072181965, którą reprezentuje:</w:t>
      </w:r>
    </w:p>
    <w:p w14:paraId="5DE28D0A" w14:textId="77777777" w:rsidR="001A21CE" w:rsidRPr="002C5A56" w:rsidRDefault="001A21CE" w:rsidP="001A21CE">
      <w:pPr>
        <w:spacing w:before="120"/>
        <w:jc w:val="both"/>
        <w:rPr>
          <w:rFonts w:asciiTheme="minorHAnsi" w:hAnsiTheme="minorHAnsi" w:cstheme="minorHAnsi"/>
          <w:b/>
        </w:rPr>
      </w:pPr>
      <w:r w:rsidRPr="002C5A56">
        <w:rPr>
          <w:rFonts w:asciiTheme="minorHAnsi" w:hAnsiTheme="minorHAnsi" w:cstheme="minorHAnsi"/>
          <w:b/>
        </w:rPr>
        <w:t xml:space="preserve">Rafał Lasek - Wójt Gminy Stryszawa </w:t>
      </w:r>
    </w:p>
    <w:p w14:paraId="57499EAF" w14:textId="77777777" w:rsidR="001A21CE" w:rsidRPr="002C5A56" w:rsidRDefault="001A21CE" w:rsidP="001A21CE">
      <w:pPr>
        <w:spacing w:after="120"/>
        <w:jc w:val="both"/>
        <w:rPr>
          <w:rFonts w:asciiTheme="minorHAnsi" w:hAnsiTheme="minorHAnsi" w:cstheme="minorHAnsi"/>
          <w:b/>
        </w:rPr>
      </w:pPr>
      <w:r w:rsidRPr="002C5A56">
        <w:rPr>
          <w:rFonts w:asciiTheme="minorHAnsi" w:hAnsiTheme="minorHAnsi" w:cstheme="minorHAnsi"/>
        </w:rPr>
        <w:t>przy kontrasygnacie</w:t>
      </w:r>
      <w:r w:rsidRPr="002C5A56">
        <w:rPr>
          <w:rFonts w:asciiTheme="minorHAnsi" w:hAnsiTheme="minorHAnsi" w:cstheme="minorHAnsi"/>
          <w:b/>
        </w:rPr>
        <w:t xml:space="preserve"> Sławomira Łaciaka – Skarbnika Gminy Stryszawa</w:t>
      </w:r>
    </w:p>
    <w:p w14:paraId="3E59888D" w14:textId="77777777" w:rsidR="001A21CE" w:rsidRPr="002C5A56" w:rsidRDefault="001A21CE" w:rsidP="001A21CE">
      <w:pPr>
        <w:spacing w:after="120"/>
        <w:jc w:val="both"/>
        <w:rPr>
          <w:rFonts w:asciiTheme="minorHAnsi" w:hAnsiTheme="minorHAnsi" w:cstheme="minorHAnsi"/>
        </w:rPr>
      </w:pPr>
      <w:r w:rsidRPr="002C5A56">
        <w:rPr>
          <w:rFonts w:asciiTheme="minorHAnsi" w:hAnsiTheme="minorHAnsi" w:cstheme="minorHAnsi"/>
        </w:rPr>
        <w:t xml:space="preserve">a: </w:t>
      </w:r>
    </w:p>
    <w:p w14:paraId="0BD84F0F" w14:textId="77777777" w:rsidR="001A21CE" w:rsidRPr="002C5A56" w:rsidRDefault="001A21CE" w:rsidP="001A21CE">
      <w:pPr>
        <w:shd w:val="clear" w:color="auto" w:fill="FFFFFF"/>
        <w:tabs>
          <w:tab w:val="left" w:leader="dot" w:pos="4958"/>
        </w:tabs>
        <w:ind w:right="-10"/>
        <w:jc w:val="both"/>
        <w:rPr>
          <w:rFonts w:asciiTheme="minorHAnsi" w:hAnsiTheme="minorHAnsi" w:cstheme="minorHAnsi"/>
        </w:rPr>
      </w:pPr>
      <w:r w:rsidRPr="002C5A56">
        <w:rPr>
          <w:rFonts w:asciiTheme="minorHAnsi" w:hAnsiTheme="minorHAnsi" w:cstheme="minorHAnsi"/>
        </w:rPr>
        <w:t>…………………………………………………………………………………………………………………</w:t>
      </w:r>
    </w:p>
    <w:p w14:paraId="045DB105" w14:textId="77777777" w:rsidR="001A21CE" w:rsidRPr="002C5A56" w:rsidRDefault="001A21CE" w:rsidP="001A21CE">
      <w:pPr>
        <w:shd w:val="clear" w:color="auto" w:fill="FFFFFF"/>
        <w:tabs>
          <w:tab w:val="left" w:leader="dot" w:pos="4958"/>
        </w:tabs>
        <w:ind w:right="-10"/>
        <w:jc w:val="both"/>
        <w:rPr>
          <w:rFonts w:asciiTheme="minorHAnsi" w:hAnsiTheme="minorHAnsi" w:cstheme="minorHAnsi"/>
          <w:bCs/>
          <w:color w:val="000000"/>
          <w:spacing w:val="4"/>
        </w:rPr>
      </w:pPr>
      <w:r w:rsidRPr="002C5A56">
        <w:rPr>
          <w:rFonts w:asciiTheme="minorHAnsi" w:hAnsiTheme="minorHAnsi" w:cstheme="minorHAnsi"/>
        </w:rPr>
        <w:t>, zwanym dalej „Wykonawcą”</w:t>
      </w:r>
    </w:p>
    <w:p w14:paraId="195CB3A2" w14:textId="77777777" w:rsidR="001A21CE" w:rsidRPr="002C5A56" w:rsidRDefault="001A21CE" w:rsidP="001A21CE">
      <w:pPr>
        <w:shd w:val="clear" w:color="auto" w:fill="FFFFFF"/>
        <w:jc w:val="center"/>
        <w:rPr>
          <w:rFonts w:asciiTheme="minorHAnsi" w:hAnsiTheme="minorHAnsi" w:cstheme="minorHAnsi"/>
          <w:b/>
          <w:bCs/>
          <w:i/>
          <w:color w:val="000000"/>
          <w:spacing w:val="22"/>
        </w:rPr>
      </w:pPr>
      <w:r w:rsidRPr="002C5A56">
        <w:rPr>
          <w:rFonts w:asciiTheme="minorHAnsi" w:hAnsiTheme="minorHAnsi" w:cstheme="minorHAnsi"/>
          <w:b/>
          <w:bCs/>
          <w:i/>
          <w:color w:val="000000"/>
          <w:spacing w:val="22"/>
        </w:rPr>
        <w:t>Gwarant:</w:t>
      </w:r>
    </w:p>
    <w:p w14:paraId="146404C7" w14:textId="77777777" w:rsidR="001A21CE" w:rsidRPr="002C5A56" w:rsidRDefault="001A21CE" w:rsidP="001A21CE">
      <w:pPr>
        <w:shd w:val="clear" w:color="auto" w:fill="FFFFFF"/>
        <w:jc w:val="center"/>
        <w:rPr>
          <w:rFonts w:asciiTheme="minorHAnsi" w:hAnsiTheme="minorHAnsi" w:cstheme="minorHAnsi"/>
          <w:b/>
          <w:bCs/>
          <w:i/>
          <w:color w:val="000000"/>
          <w:spacing w:val="22"/>
        </w:rPr>
      </w:pPr>
    </w:p>
    <w:p w14:paraId="5C17FF3D" w14:textId="77777777" w:rsidR="001A21CE" w:rsidRPr="002C5A56" w:rsidRDefault="001A21CE" w:rsidP="001A21CE">
      <w:pPr>
        <w:shd w:val="clear" w:color="auto" w:fill="FFFFFF"/>
        <w:jc w:val="both"/>
        <w:rPr>
          <w:rFonts w:asciiTheme="minorHAnsi" w:hAnsiTheme="minorHAnsi" w:cstheme="minorHAnsi"/>
          <w:bCs/>
          <w:color w:val="000000"/>
          <w:spacing w:val="22"/>
        </w:rPr>
      </w:pPr>
      <w:r w:rsidRPr="002C5A56">
        <w:rPr>
          <w:rFonts w:asciiTheme="minorHAnsi" w:hAnsiTheme="minorHAnsi" w:cstheme="minorHAnsi"/>
          <w:spacing w:val="-1"/>
        </w:rPr>
        <w:t>Podmiot, który występuje, jako Wykonawca w umowie tj. ………………………………………………..…………………………… ………………………………………………………………………………………………………………………………………………………………….……..</w:t>
      </w:r>
    </w:p>
    <w:p w14:paraId="1FA7A2CD" w14:textId="77777777" w:rsidR="001A21CE" w:rsidRPr="002C5A56" w:rsidRDefault="001A21CE" w:rsidP="001A21CE">
      <w:pPr>
        <w:shd w:val="clear" w:color="auto" w:fill="FFFFFF"/>
        <w:spacing w:before="230"/>
        <w:jc w:val="center"/>
        <w:rPr>
          <w:rFonts w:asciiTheme="minorHAnsi" w:hAnsiTheme="minorHAnsi" w:cstheme="minorHAnsi"/>
          <w:b/>
          <w:i/>
        </w:rPr>
      </w:pPr>
      <w:r w:rsidRPr="002C5A56">
        <w:rPr>
          <w:rFonts w:asciiTheme="minorHAnsi" w:hAnsiTheme="minorHAnsi" w:cstheme="minorHAnsi"/>
          <w:b/>
          <w:bCs/>
          <w:i/>
          <w:color w:val="000000"/>
          <w:spacing w:val="3"/>
        </w:rPr>
        <w:t>Uprawniony z Gwarancji</w:t>
      </w:r>
      <w:r w:rsidRPr="002C5A56">
        <w:rPr>
          <w:rFonts w:asciiTheme="minorHAnsi" w:hAnsiTheme="minorHAnsi" w:cstheme="minorHAnsi"/>
          <w:b/>
          <w:i/>
          <w:color w:val="000000"/>
          <w:spacing w:val="3"/>
        </w:rPr>
        <w:t>:</w:t>
      </w:r>
    </w:p>
    <w:p w14:paraId="7D1D4B91" w14:textId="77777777" w:rsidR="001A21CE" w:rsidRPr="002C5A56" w:rsidRDefault="001A21CE" w:rsidP="001A21CE">
      <w:pPr>
        <w:shd w:val="clear" w:color="auto" w:fill="FFFFFF"/>
        <w:tabs>
          <w:tab w:val="left" w:pos="9629"/>
        </w:tabs>
        <w:ind w:right="-10"/>
        <w:jc w:val="both"/>
        <w:rPr>
          <w:rFonts w:asciiTheme="minorHAnsi" w:hAnsiTheme="minorHAnsi" w:cstheme="minorHAnsi"/>
        </w:rPr>
      </w:pPr>
      <w:r w:rsidRPr="002C5A56">
        <w:rPr>
          <w:rFonts w:asciiTheme="minorHAnsi" w:hAnsiTheme="minorHAnsi" w:cstheme="minorHAnsi"/>
          <w:color w:val="000000"/>
          <w:spacing w:val="-1"/>
        </w:rPr>
        <w:t xml:space="preserve">Podmiot, który występuje, jako Zamawiający w Umowie </w:t>
      </w:r>
      <w:r w:rsidRPr="002C5A56">
        <w:rPr>
          <w:rFonts w:asciiTheme="minorHAnsi" w:hAnsiTheme="minorHAnsi" w:cstheme="minorHAnsi"/>
          <w:spacing w:val="-1"/>
        </w:rPr>
        <w:t xml:space="preserve">tj. </w:t>
      </w:r>
      <w:r w:rsidRPr="002C5A56">
        <w:rPr>
          <w:rFonts w:asciiTheme="minorHAnsi" w:hAnsiTheme="minorHAnsi" w:cstheme="minorHAnsi"/>
          <w:b/>
          <w:spacing w:val="-1"/>
        </w:rPr>
        <w:t>Gmina Stryszawa 34-205 Stryszawa 17.</w:t>
      </w:r>
    </w:p>
    <w:p w14:paraId="67E8E33F" w14:textId="77777777" w:rsidR="001A21CE" w:rsidRPr="002C5A56" w:rsidRDefault="001A21CE" w:rsidP="001A21CE">
      <w:pPr>
        <w:shd w:val="clear" w:color="auto" w:fill="FFFFFF"/>
        <w:tabs>
          <w:tab w:val="left" w:pos="7094"/>
          <w:tab w:val="left" w:pos="8746"/>
        </w:tabs>
        <w:spacing w:before="269"/>
        <w:jc w:val="center"/>
        <w:rPr>
          <w:rFonts w:asciiTheme="minorHAnsi" w:hAnsiTheme="minorHAnsi" w:cstheme="minorHAnsi"/>
          <w:b/>
          <w:i/>
        </w:rPr>
      </w:pPr>
      <w:r w:rsidRPr="002C5A56">
        <w:rPr>
          <w:rFonts w:asciiTheme="minorHAnsi" w:hAnsiTheme="minorHAnsi" w:cstheme="minorHAnsi"/>
          <w:b/>
          <w:bCs/>
          <w:i/>
          <w:color w:val="000000"/>
          <w:spacing w:val="-2"/>
        </w:rPr>
        <w:t>Szczegółowy zakres przedmiotu gwarancji obejmuje:</w:t>
      </w:r>
    </w:p>
    <w:p w14:paraId="6C62E58A" w14:textId="7973E714" w:rsidR="001A21CE" w:rsidRPr="002C5A56" w:rsidRDefault="001A21CE" w:rsidP="001A21CE">
      <w:pPr>
        <w:pStyle w:val="Default"/>
        <w:jc w:val="both"/>
        <w:rPr>
          <w:rFonts w:asciiTheme="minorHAnsi" w:hAnsiTheme="minorHAnsi" w:cstheme="minorHAnsi"/>
          <w:b/>
          <w:sz w:val="20"/>
          <w:szCs w:val="20"/>
        </w:rPr>
      </w:pPr>
      <w:r w:rsidRPr="002C5A56">
        <w:rPr>
          <w:rFonts w:asciiTheme="minorHAnsi" w:hAnsiTheme="minorHAnsi" w:cstheme="minorHAnsi"/>
          <w:bCs/>
          <w:iCs/>
          <w:sz w:val="20"/>
          <w:szCs w:val="20"/>
        </w:rPr>
        <w:t>Przedmiot umowy</w:t>
      </w:r>
      <w:r w:rsidRPr="002C5A56">
        <w:rPr>
          <w:rFonts w:asciiTheme="minorHAnsi" w:hAnsiTheme="minorHAnsi" w:cstheme="minorHAnsi"/>
          <w:sz w:val="20"/>
          <w:szCs w:val="20"/>
        </w:rPr>
        <w:t xml:space="preserve">, o zakresie określonym w SWZ </w:t>
      </w:r>
      <w:r w:rsidRPr="002C5A56">
        <w:rPr>
          <w:rFonts w:asciiTheme="minorHAnsi" w:hAnsiTheme="minorHAnsi" w:cstheme="minorHAnsi"/>
          <w:spacing w:val="-2"/>
          <w:sz w:val="20"/>
          <w:szCs w:val="20"/>
        </w:rPr>
        <w:t xml:space="preserve">i umowie </w:t>
      </w:r>
      <w:r w:rsidRPr="002C5A56">
        <w:rPr>
          <w:rFonts w:asciiTheme="minorHAnsi" w:hAnsiTheme="minorHAnsi" w:cstheme="minorHAnsi"/>
          <w:sz w:val="20"/>
          <w:szCs w:val="20"/>
        </w:rPr>
        <w:t>pn.: „</w:t>
      </w:r>
      <w:r w:rsidR="002C5A56" w:rsidRPr="002C5A56">
        <w:rPr>
          <w:rFonts w:asciiTheme="minorHAnsi" w:hAnsiTheme="minorHAnsi" w:cstheme="minorHAnsi"/>
          <w:b/>
          <w:bCs/>
          <w:sz w:val="20"/>
          <w:szCs w:val="20"/>
        </w:rPr>
        <w:t xml:space="preserve">Modernizacja </w:t>
      </w:r>
      <w:r w:rsidR="002C5A56" w:rsidRPr="002C5A56">
        <w:rPr>
          <w:rFonts w:asciiTheme="minorHAnsi" w:hAnsiTheme="minorHAnsi" w:cstheme="minorHAnsi"/>
          <w:b/>
          <w:bCs/>
          <w:color w:val="222222"/>
          <w:sz w:val="20"/>
          <w:szCs w:val="20"/>
          <w:shd w:val="clear" w:color="auto" w:fill="FFFFFF"/>
        </w:rPr>
        <w:t>drogi dojazdowej do gruntów rolnych – ul. Osiedlowa w m. Ślemień</w:t>
      </w:r>
      <w:r w:rsidR="002C5A56" w:rsidRPr="002C5A56">
        <w:rPr>
          <w:rFonts w:asciiTheme="minorHAnsi" w:hAnsiTheme="minorHAnsi" w:cstheme="minorHAnsi"/>
          <w:b/>
          <w:bCs/>
          <w:sz w:val="20"/>
          <w:szCs w:val="20"/>
        </w:rPr>
        <w:t xml:space="preserve">. Przebudowa </w:t>
      </w:r>
      <w:r w:rsidR="002C5A56" w:rsidRPr="002C5A56">
        <w:rPr>
          <w:rFonts w:asciiTheme="minorHAnsi" w:hAnsiTheme="minorHAnsi" w:cstheme="minorHAnsi"/>
          <w:b/>
          <w:bCs/>
          <w:color w:val="222222"/>
          <w:sz w:val="20"/>
          <w:szCs w:val="20"/>
          <w:shd w:val="clear" w:color="auto" w:fill="FFFFFF"/>
        </w:rPr>
        <w:t>drogi gminnej publicznej ul. Osiedlowa w Ślemieniu.” o długości 450 mb</w:t>
      </w:r>
      <w:r w:rsidR="002C5A56" w:rsidRPr="002C5A56">
        <w:rPr>
          <w:rFonts w:asciiTheme="minorHAnsi" w:hAnsiTheme="minorHAnsi" w:cstheme="minorHAnsi"/>
          <w:b/>
          <w:sz w:val="20"/>
          <w:szCs w:val="20"/>
        </w:rPr>
        <w:t>.”</w:t>
      </w:r>
      <w:r w:rsidRPr="002C5A56">
        <w:rPr>
          <w:rFonts w:asciiTheme="minorHAnsi" w:hAnsiTheme="minorHAnsi" w:cstheme="minorHAnsi"/>
          <w:spacing w:val="-1"/>
          <w:sz w:val="20"/>
          <w:szCs w:val="20"/>
        </w:rPr>
        <w:t>nr ……………………………</w:t>
      </w:r>
      <w:r w:rsidRPr="002C5A56">
        <w:rPr>
          <w:rFonts w:asciiTheme="minorHAnsi" w:hAnsiTheme="minorHAnsi" w:cstheme="minorHAnsi"/>
          <w:bCs/>
          <w:spacing w:val="-1"/>
          <w:sz w:val="20"/>
          <w:szCs w:val="20"/>
        </w:rPr>
        <w:t xml:space="preserve"> </w:t>
      </w:r>
      <w:r w:rsidRPr="002C5A56">
        <w:rPr>
          <w:rFonts w:asciiTheme="minorHAnsi" w:hAnsiTheme="minorHAnsi" w:cstheme="minorHAnsi"/>
          <w:spacing w:val="-1"/>
          <w:sz w:val="20"/>
          <w:szCs w:val="20"/>
        </w:rPr>
        <w:t xml:space="preserve">wykonywane przez Gwaranta dla Gminy </w:t>
      </w:r>
      <w:r w:rsidR="002C5A56" w:rsidRPr="002C5A56">
        <w:rPr>
          <w:rFonts w:asciiTheme="minorHAnsi" w:hAnsiTheme="minorHAnsi" w:cstheme="minorHAnsi"/>
          <w:spacing w:val="-1"/>
          <w:sz w:val="20"/>
          <w:szCs w:val="20"/>
        </w:rPr>
        <w:t>Ślemień</w:t>
      </w:r>
      <w:r w:rsidRPr="002C5A56">
        <w:rPr>
          <w:rFonts w:asciiTheme="minorHAnsi" w:hAnsiTheme="minorHAnsi" w:cstheme="minorHAnsi"/>
          <w:bCs/>
          <w:iCs/>
          <w:spacing w:val="-1"/>
          <w:sz w:val="20"/>
          <w:szCs w:val="20"/>
        </w:rPr>
        <w:t xml:space="preserve">, o wartości: ……………………………… </w:t>
      </w:r>
      <w:r w:rsidRPr="002C5A56">
        <w:rPr>
          <w:rFonts w:asciiTheme="minorHAnsi" w:hAnsiTheme="minorHAnsi" w:cstheme="minorHAnsi"/>
          <w:spacing w:val="-3"/>
          <w:sz w:val="20"/>
          <w:szCs w:val="20"/>
        </w:rPr>
        <w:t>zł brutto.</w:t>
      </w:r>
    </w:p>
    <w:p w14:paraId="290CD06D" w14:textId="77777777" w:rsidR="001A21CE" w:rsidRPr="002C5A56" w:rsidRDefault="001A21CE" w:rsidP="001A21CE">
      <w:pPr>
        <w:shd w:val="clear" w:color="auto" w:fill="FFFFFF"/>
        <w:ind w:left="86"/>
        <w:jc w:val="both"/>
        <w:rPr>
          <w:rFonts w:asciiTheme="minorHAnsi" w:hAnsiTheme="minorHAnsi" w:cstheme="minorHAnsi"/>
          <w:color w:val="000000"/>
          <w:spacing w:val="9"/>
        </w:rPr>
      </w:pPr>
    </w:p>
    <w:p w14:paraId="6BA4B1A6" w14:textId="77777777" w:rsidR="001A21CE" w:rsidRPr="002C5A56" w:rsidRDefault="001A21CE" w:rsidP="001A21CE">
      <w:pPr>
        <w:shd w:val="clear" w:color="auto" w:fill="FFFFFF"/>
        <w:ind w:left="86"/>
        <w:jc w:val="both"/>
        <w:rPr>
          <w:rFonts w:asciiTheme="minorHAnsi" w:hAnsiTheme="minorHAnsi" w:cstheme="minorHAnsi"/>
          <w:bCs/>
        </w:rPr>
      </w:pPr>
      <w:r w:rsidRPr="002C5A56">
        <w:rPr>
          <w:rFonts w:asciiTheme="minorHAnsi" w:hAnsiTheme="minorHAnsi" w:cstheme="minorHAnsi"/>
          <w:bCs/>
          <w:color w:val="000000"/>
        </w:rPr>
        <w:t xml:space="preserve">Data odbioru końcowego prac objętych gwarancją: </w:t>
      </w:r>
      <w:r w:rsidRPr="002C5A56">
        <w:rPr>
          <w:rFonts w:asciiTheme="minorHAnsi" w:hAnsiTheme="minorHAnsi" w:cstheme="minorHAnsi"/>
          <w:bCs/>
        </w:rPr>
        <w:t>……………………………</w:t>
      </w:r>
    </w:p>
    <w:p w14:paraId="28401528" w14:textId="77777777" w:rsidR="001A21CE" w:rsidRPr="002C5A56" w:rsidRDefault="001A21CE" w:rsidP="001A21CE">
      <w:pPr>
        <w:shd w:val="clear" w:color="auto" w:fill="FFFFFF"/>
        <w:ind w:left="86"/>
        <w:jc w:val="both"/>
        <w:rPr>
          <w:rFonts w:asciiTheme="minorHAnsi" w:hAnsiTheme="minorHAnsi" w:cstheme="minorHAnsi"/>
          <w:b/>
          <w:bCs/>
          <w:color w:val="000000"/>
        </w:rPr>
      </w:pPr>
    </w:p>
    <w:p w14:paraId="3D787014" w14:textId="77777777" w:rsidR="001A21CE" w:rsidRPr="002C5A56" w:rsidRDefault="001A21CE" w:rsidP="001A21CE">
      <w:pPr>
        <w:shd w:val="clear" w:color="auto" w:fill="FFFFFF"/>
        <w:ind w:left="48"/>
        <w:jc w:val="center"/>
        <w:rPr>
          <w:rFonts w:asciiTheme="minorHAnsi" w:hAnsiTheme="minorHAnsi" w:cstheme="minorHAnsi"/>
          <w:i/>
        </w:rPr>
      </w:pPr>
      <w:r w:rsidRPr="002C5A56">
        <w:rPr>
          <w:rFonts w:asciiTheme="minorHAnsi" w:hAnsiTheme="minorHAnsi" w:cstheme="minorHAnsi"/>
          <w:b/>
          <w:bCs/>
          <w:i/>
          <w:color w:val="000000"/>
          <w:spacing w:val="1"/>
          <w:u w:val="single"/>
        </w:rPr>
        <w:t>Ogólne warunki gwarancji jakości:</w:t>
      </w:r>
    </w:p>
    <w:p w14:paraId="50709338" w14:textId="77777777" w:rsidR="001A21CE" w:rsidRPr="002C5A56" w:rsidRDefault="001A21CE" w:rsidP="001A21CE">
      <w:pPr>
        <w:shd w:val="clear" w:color="auto" w:fill="FFFFFF"/>
        <w:tabs>
          <w:tab w:val="left" w:pos="284"/>
        </w:tabs>
        <w:spacing w:before="120"/>
        <w:rPr>
          <w:rFonts w:asciiTheme="minorHAnsi" w:hAnsiTheme="minorHAnsi" w:cstheme="minorHAnsi"/>
        </w:rPr>
      </w:pPr>
      <w:r w:rsidRPr="002C5A56">
        <w:rPr>
          <w:rFonts w:asciiTheme="minorHAnsi" w:hAnsiTheme="minorHAnsi" w:cstheme="minorHAnsi"/>
          <w:b/>
          <w:bCs/>
          <w:color w:val="000000"/>
          <w:spacing w:val="-18"/>
        </w:rPr>
        <w:t>1.</w:t>
      </w:r>
      <w:r w:rsidRPr="002C5A56">
        <w:rPr>
          <w:rFonts w:asciiTheme="minorHAnsi" w:hAnsiTheme="minorHAnsi" w:cstheme="minorHAnsi"/>
          <w:b/>
          <w:bCs/>
          <w:color w:val="000000"/>
        </w:rPr>
        <w:tab/>
      </w:r>
      <w:r w:rsidRPr="002C5A56">
        <w:rPr>
          <w:rFonts w:asciiTheme="minorHAnsi" w:hAnsiTheme="minorHAnsi" w:cstheme="minorHAnsi"/>
          <w:b/>
          <w:bCs/>
          <w:color w:val="000000"/>
          <w:spacing w:val="1"/>
        </w:rPr>
        <w:t>Oświadczenie Gwaranta:</w:t>
      </w:r>
    </w:p>
    <w:p w14:paraId="09CCB106" w14:textId="77777777" w:rsidR="001A21CE" w:rsidRPr="002C5A56" w:rsidRDefault="001A21CE" w:rsidP="001A21CE">
      <w:pPr>
        <w:shd w:val="clear" w:color="auto" w:fill="FFFFFF"/>
        <w:ind w:left="284" w:right="5"/>
        <w:jc w:val="both"/>
        <w:rPr>
          <w:rFonts w:asciiTheme="minorHAnsi" w:hAnsiTheme="minorHAnsi" w:cstheme="minorHAnsi"/>
        </w:rPr>
      </w:pPr>
      <w:r w:rsidRPr="002C5A56">
        <w:rPr>
          <w:rFonts w:asciiTheme="minorHAnsi" w:hAnsiTheme="minorHAnsi" w:cstheme="minorHAnsi"/>
          <w:color w:val="000000"/>
          <w:spacing w:val="4"/>
        </w:rPr>
        <w:t xml:space="preserve">Gwarant niniejszym oświadcza, że przedmiot umowy będący przedmiotem niniejszej gwarancji </w:t>
      </w:r>
      <w:r w:rsidRPr="002C5A56">
        <w:rPr>
          <w:rFonts w:asciiTheme="minorHAnsi" w:hAnsiTheme="minorHAnsi" w:cstheme="minorHAnsi"/>
          <w:color w:val="000000"/>
          <w:spacing w:val="-2"/>
        </w:rPr>
        <w:t xml:space="preserve">został wykonane zgodnie z umową nr </w:t>
      </w:r>
      <w:r w:rsidRPr="002C5A56">
        <w:rPr>
          <w:rFonts w:asciiTheme="minorHAnsi" w:hAnsiTheme="minorHAnsi" w:cstheme="minorHAnsi"/>
          <w:b/>
          <w:bCs/>
          <w:color w:val="000000"/>
          <w:spacing w:val="-2"/>
        </w:rPr>
        <w:t xml:space="preserve">…………………………………, </w:t>
      </w:r>
      <w:r w:rsidRPr="002C5A56">
        <w:rPr>
          <w:rFonts w:asciiTheme="minorHAnsi" w:hAnsiTheme="minorHAnsi" w:cstheme="minorHAnsi"/>
          <w:bCs/>
          <w:color w:val="000000"/>
          <w:spacing w:val="-2"/>
        </w:rPr>
        <w:t>dokumentacją projektową,</w:t>
      </w:r>
      <w:r w:rsidRPr="002C5A56">
        <w:rPr>
          <w:rFonts w:asciiTheme="minorHAnsi" w:hAnsiTheme="minorHAnsi" w:cstheme="minorHAnsi"/>
          <w:b/>
          <w:bCs/>
          <w:color w:val="000000"/>
          <w:spacing w:val="-2"/>
        </w:rPr>
        <w:t xml:space="preserve"> </w:t>
      </w:r>
      <w:r w:rsidRPr="002C5A56">
        <w:rPr>
          <w:rFonts w:asciiTheme="minorHAnsi" w:hAnsiTheme="minorHAnsi" w:cstheme="minorHAnsi"/>
          <w:color w:val="000000"/>
          <w:spacing w:val="8"/>
        </w:rPr>
        <w:t>zasadami wiedzy technicznej, sztuki budowlanej, przepisami techniczno-</w:t>
      </w:r>
      <w:r w:rsidRPr="002C5A56">
        <w:rPr>
          <w:rFonts w:asciiTheme="minorHAnsi" w:hAnsiTheme="minorHAnsi" w:cstheme="minorHAnsi"/>
          <w:color w:val="000000"/>
        </w:rPr>
        <w:t>budowlanymi oraz obowiązującymi normami i przepisami prawa budowlanego.</w:t>
      </w:r>
    </w:p>
    <w:p w14:paraId="0CAFF951" w14:textId="77777777" w:rsidR="001A21CE" w:rsidRPr="002C5A56" w:rsidRDefault="001A21CE" w:rsidP="001A21CE">
      <w:pPr>
        <w:shd w:val="clear" w:color="auto" w:fill="FFFFFF"/>
        <w:tabs>
          <w:tab w:val="left" w:pos="284"/>
        </w:tabs>
        <w:spacing w:before="120"/>
        <w:rPr>
          <w:rFonts w:asciiTheme="minorHAnsi" w:hAnsiTheme="minorHAnsi" w:cstheme="minorHAnsi"/>
        </w:rPr>
      </w:pPr>
      <w:r w:rsidRPr="002C5A56">
        <w:rPr>
          <w:rFonts w:asciiTheme="minorHAnsi" w:hAnsiTheme="minorHAnsi" w:cstheme="minorHAnsi"/>
          <w:b/>
          <w:bCs/>
          <w:color w:val="000000"/>
          <w:spacing w:val="-11"/>
        </w:rPr>
        <w:t>2.</w:t>
      </w:r>
      <w:r w:rsidRPr="002C5A56">
        <w:rPr>
          <w:rFonts w:asciiTheme="minorHAnsi" w:hAnsiTheme="minorHAnsi" w:cstheme="minorHAnsi"/>
          <w:b/>
          <w:bCs/>
          <w:color w:val="000000"/>
        </w:rPr>
        <w:tab/>
      </w:r>
      <w:r w:rsidRPr="002C5A56">
        <w:rPr>
          <w:rFonts w:asciiTheme="minorHAnsi" w:hAnsiTheme="minorHAnsi" w:cstheme="minorHAnsi"/>
          <w:b/>
          <w:bCs/>
          <w:color w:val="000000"/>
          <w:spacing w:val="1"/>
        </w:rPr>
        <w:t xml:space="preserve">Zapewnienie Gwaranta </w:t>
      </w:r>
      <w:r w:rsidRPr="002C5A56">
        <w:rPr>
          <w:rFonts w:asciiTheme="minorHAnsi" w:hAnsiTheme="minorHAnsi" w:cstheme="minorHAnsi"/>
          <w:color w:val="000000"/>
          <w:spacing w:val="1"/>
        </w:rPr>
        <w:t>:</w:t>
      </w:r>
    </w:p>
    <w:p w14:paraId="55FC4C80" w14:textId="77777777" w:rsidR="001A21CE" w:rsidRPr="002C5A56" w:rsidRDefault="001A21CE" w:rsidP="001A21CE">
      <w:pPr>
        <w:shd w:val="clear" w:color="auto" w:fill="FFFFFF"/>
        <w:ind w:left="284" w:right="5"/>
        <w:jc w:val="both"/>
        <w:rPr>
          <w:rFonts w:asciiTheme="minorHAnsi" w:hAnsiTheme="minorHAnsi" w:cstheme="minorHAnsi"/>
        </w:rPr>
      </w:pPr>
      <w:r w:rsidRPr="002C5A56">
        <w:rPr>
          <w:rFonts w:asciiTheme="minorHAnsi" w:hAnsiTheme="minorHAnsi" w:cstheme="minorHAnsi"/>
          <w:color w:val="000000"/>
          <w:spacing w:val="4"/>
        </w:rPr>
        <w:t>Poprzez</w:t>
      </w:r>
      <w:r w:rsidRPr="002C5A56">
        <w:rPr>
          <w:rFonts w:asciiTheme="minorHAnsi" w:hAnsiTheme="minorHAnsi" w:cstheme="minorHAnsi"/>
          <w:color w:val="000000"/>
        </w:rPr>
        <w:t xml:space="preserve"> niniejszą gwarancję Gwarant przyjmuje na siebie wszelką odpowiedzialność za </w:t>
      </w:r>
      <w:r w:rsidRPr="002C5A56">
        <w:rPr>
          <w:rFonts w:asciiTheme="minorHAnsi" w:hAnsiTheme="minorHAnsi" w:cstheme="minorHAnsi"/>
          <w:color w:val="000000"/>
          <w:spacing w:val="5"/>
        </w:rPr>
        <w:t>wady wykonanego przez siebie przedmiotu umowy.</w:t>
      </w:r>
    </w:p>
    <w:p w14:paraId="4B0FAD8E" w14:textId="77777777" w:rsidR="001A21CE" w:rsidRPr="002C5A56" w:rsidRDefault="001A21CE" w:rsidP="001A21CE">
      <w:pPr>
        <w:shd w:val="clear" w:color="auto" w:fill="FFFFFF"/>
        <w:tabs>
          <w:tab w:val="left" w:pos="284"/>
        </w:tabs>
        <w:spacing w:before="120"/>
        <w:rPr>
          <w:rFonts w:asciiTheme="minorHAnsi" w:hAnsiTheme="minorHAnsi" w:cstheme="minorHAnsi"/>
        </w:rPr>
      </w:pPr>
      <w:r w:rsidRPr="002C5A56">
        <w:rPr>
          <w:rFonts w:asciiTheme="minorHAnsi" w:hAnsiTheme="minorHAnsi" w:cstheme="minorHAnsi"/>
          <w:b/>
          <w:bCs/>
          <w:color w:val="000000"/>
          <w:spacing w:val="-9"/>
        </w:rPr>
        <w:t>3.</w:t>
      </w:r>
      <w:r w:rsidRPr="002C5A56">
        <w:rPr>
          <w:rFonts w:asciiTheme="minorHAnsi" w:hAnsiTheme="minorHAnsi" w:cstheme="minorHAnsi"/>
          <w:b/>
          <w:bCs/>
          <w:color w:val="000000"/>
        </w:rPr>
        <w:tab/>
      </w:r>
      <w:r w:rsidRPr="002C5A56">
        <w:rPr>
          <w:rFonts w:asciiTheme="minorHAnsi" w:hAnsiTheme="minorHAnsi" w:cstheme="minorHAnsi"/>
          <w:b/>
          <w:bCs/>
          <w:color w:val="000000"/>
          <w:spacing w:val="1"/>
        </w:rPr>
        <w:t>Odpowiedzialność</w:t>
      </w:r>
      <w:r w:rsidRPr="002C5A56">
        <w:rPr>
          <w:rFonts w:asciiTheme="minorHAnsi" w:hAnsiTheme="minorHAnsi" w:cstheme="minorHAnsi"/>
          <w:b/>
          <w:bCs/>
          <w:color w:val="000000"/>
        </w:rPr>
        <w:t xml:space="preserve"> Gwaranta:</w:t>
      </w:r>
    </w:p>
    <w:p w14:paraId="3381FF5F" w14:textId="77777777" w:rsidR="001A21CE" w:rsidRPr="002C5A56" w:rsidRDefault="001A21CE" w:rsidP="00AA2D7C">
      <w:pPr>
        <w:pStyle w:val="Akapitzlist"/>
        <w:widowControl w:val="0"/>
        <w:numPr>
          <w:ilvl w:val="0"/>
          <w:numId w:val="72"/>
        </w:numPr>
        <w:shd w:val="clear" w:color="auto" w:fill="FFFFFF"/>
        <w:autoSpaceDE w:val="0"/>
        <w:autoSpaceDN w:val="0"/>
        <w:adjustRightInd w:val="0"/>
        <w:ind w:left="709" w:right="19" w:hanging="425"/>
        <w:jc w:val="both"/>
        <w:rPr>
          <w:rFonts w:asciiTheme="minorHAnsi" w:hAnsiTheme="minorHAnsi" w:cstheme="minorHAnsi"/>
        </w:rPr>
      </w:pPr>
      <w:r w:rsidRPr="002C5A56">
        <w:rPr>
          <w:rFonts w:asciiTheme="minorHAnsi" w:hAnsiTheme="minorHAnsi" w:cstheme="minorHAnsi"/>
          <w:color w:val="000000"/>
          <w:spacing w:val="3"/>
        </w:rPr>
        <w:t xml:space="preserve">Gwarant jest odpowiedzialny wobec Uprawnionego z Gwarancji za wszelkie wady </w:t>
      </w:r>
      <w:r w:rsidRPr="002C5A56">
        <w:rPr>
          <w:rFonts w:asciiTheme="minorHAnsi" w:hAnsiTheme="minorHAnsi" w:cstheme="minorHAnsi"/>
          <w:color w:val="000000"/>
          <w:spacing w:val="1"/>
        </w:rPr>
        <w:t xml:space="preserve">przedmiotu umowy, które wyjdą na jaw po dacie odbioru końcowego przez Uprawnionego z Gwarancji, aż </w:t>
      </w:r>
      <w:r w:rsidRPr="002C5A56">
        <w:rPr>
          <w:rFonts w:asciiTheme="minorHAnsi" w:hAnsiTheme="minorHAnsi" w:cstheme="minorHAnsi"/>
          <w:color w:val="000000"/>
        </w:rPr>
        <w:t>do upływu terminu wynikającego z niniejszej gwarancji.</w:t>
      </w:r>
    </w:p>
    <w:p w14:paraId="1D2EB0BD" w14:textId="77777777" w:rsidR="001A21CE" w:rsidRPr="002C5A56" w:rsidRDefault="001A21CE" w:rsidP="00AA2D7C">
      <w:pPr>
        <w:pStyle w:val="Akapitzlist"/>
        <w:widowControl w:val="0"/>
        <w:numPr>
          <w:ilvl w:val="0"/>
          <w:numId w:val="72"/>
        </w:numPr>
        <w:shd w:val="clear" w:color="auto" w:fill="FFFFFF"/>
        <w:autoSpaceDE w:val="0"/>
        <w:autoSpaceDN w:val="0"/>
        <w:adjustRightInd w:val="0"/>
        <w:ind w:left="709" w:right="19" w:hanging="425"/>
        <w:jc w:val="both"/>
        <w:rPr>
          <w:rFonts w:asciiTheme="minorHAnsi" w:hAnsiTheme="minorHAnsi" w:cstheme="minorHAnsi"/>
        </w:rPr>
      </w:pPr>
      <w:r w:rsidRPr="002C5A56">
        <w:rPr>
          <w:rFonts w:asciiTheme="minorHAnsi" w:hAnsiTheme="minorHAnsi" w:cstheme="minorHAnsi"/>
          <w:color w:val="000000"/>
          <w:spacing w:val="1"/>
        </w:rPr>
        <w:t xml:space="preserve">Odpowiedzialność Gwaranta za wady przedmiotu umowy obejmuje wady, które ujawniły się w okresie gwarancyjnym. </w:t>
      </w:r>
    </w:p>
    <w:p w14:paraId="233EF23E" w14:textId="77777777" w:rsidR="001A21CE" w:rsidRPr="002C5A56" w:rsidRDefault="001A21CE" w:rsidP="00AA2D7C">
      <w:pPr>
        <w:pStyle w:val="Akapitzlist"/>
        <w:widowControl w:val="0"/>
        <w:numPr>
          <w:ilvl w:val="0"/>
          <w:numId w:val="72"/>
        </w:numPr>
        <w:shd w:val="clear" w:color="auto" w:fill="FFFFFF"/>
        <w:autoSpaceDE w:val="0"/>
        <w:autoSpaceDN w:val="0"/>
        <w:adjustRightInd w:val="0"/>
        <w:ind w:left="709" w:right="19" w:hanging="425"/>
        <w:jc w:val="both"/>
        <w:rPr>
          <w:rFonts w:asciiTheme="minorHAnsi" w:hAnsiTheme="minorHAnsi" w:cstheme="minorHAnsi"/>
        </w:rPr>
      </w:pPr>
      <w:r w:rsidRPr="002C5A56">
        <w:rPr>
          <w:rFonts w:asciiTheme="minorHAnsi" w:hAnsiTheme="minorHAnsi" w:cstheme="minorHAnsi"/>
          <w:color w:val="000000"/>
          <w:spacing w:val="7"/>
        </w:rPr>
        <w:t xml:space="preserve">W przypadku nie usunięcia wad w terminie wskazanym przez </w:t>
      </w:r>
      <w:r w:rsidRPr="002C5A56">
        <w:rPr>
          <w:rFonts w:asciiTheme="minorHAnsi" w:hAnsiTheme="minorHAnsi" w:cstheme="minorHAnsi"/>
          <w:color w:val="000000"/>
          <w:spacing w:val="1"/>
        </w:rPr>
        <w:t xml:space="preserve">Uprawnionego z Gwarancji lub gdy wady usunąć się nie dadzą, Zamawiający </w:t>
      </w:r>
      <w:r w:rsidRPr="002C5A56">
        <w:rPr>
          <w:rFonts w:asciiTheme="minorHAnsi" w:hAnsiTheme="minorHAnsi" w:cstheme="minorHAnsi"/>
          <w:color w:val="000000"/>
        </w:rPr>
        <w:t xml:space="preserve">będzie uprawniony do wykonywania uprawnień, jakie określono w procedurze reklamacyjnej. </w:t>
      </w:r>
      <w:r w:rsidRPr="002C5A56">
        <w:rPr>
          <w:rFonts w:asciiTheme="minorHAnsi" w:hAnsiTheme="minorHAnsi" w:cstheme="minorHAnsi"/>
          <w:color w:val="000000"/>
          <w:spacing w:val="1"/>
        </w:rPr>
        <w:t>Gwarancją nie są objęte uszkodzenia i wady powstałe</w:t>
      </w:r>
      <w:r w:rsidRPr="002C5A56">
        <w:rPr>
          <w:rFonts w:asciiTheme="minorHAnsi" w:hAnsiTheme="minorHAnsi" w:cstheme="minorHAnsi"/>
          <w:color w:val="000000"/>
        </w:rPr>
        <w:t xml:space="preserve"> wskutek:</w:t>
      </w:r>
    </w:p>
    <w:p w14:paraId="40DFF51D" w14:textId="77777777" w:rsidR="001A21CE" w:rsidRPr="002C5A56" w:rsidRDefault="001A21CE" w:rsidP="00AA2D7C">
      <w:pPr>
        <w:pStyle w:val="Akapitzlist"/>
        <w:widowControl w:val="0"/>
        <w:numPr>
          <w:ilvl w:val="0"/>
          <w:numId w:val="74"/>
        </w:numPr>
        <w:shd w:val="clear" w:color="auto" w:fill="FFFFFF"/>
        <w:tabs>
          <w:tab w:val="left" w:pos="758"/>
        </w:tabs>
        <w:autoSpaceDE w:val="0"/>
        <w:autoSpaceDN w:val="0"/>
        <w:adjustRightInd w:val="0"/>
        <w:spacing w:before="14"/>
        <w:ind w:left="993" w:hanging="284"/>
        <w:rPr>
          <w:rFonts w:asciiTheme="minorHAnsi" w:hAnsiTheme="minorHAnsi" w:cstheme="minorHAnsi"/>
          <w:color w:val="000000"/>
        </w:rPr>
      </w:pPr>
      <w:r w:rsidRPr="002C5A56">
        <w:rPr>
          <w:rFonts w:asciiTheme="minorHAnsi" w:hAnsiTheme="minorHAnsi" w:cstheme="minorHAnsi"/>
          <w:color w:val="000000"/>
          <w:spacing w:val="4"/>
        </w:rPr>
        <w:t xml:space="preserve">samowolnie dokonywanych przez Uprawnionego z Gwarancji lub inną nieupoważnioną osobę napraw, </w:t>
      </w:r>
      <w:r w:rsidRPr="002C5A56">
        <w:rPr>
          <w:rFonts w:asciiTheme="minorHAnsi" w:hAnsiTheme="minorHAnsi" w:cstheme="minorHAnsi"/>
          <w:color w:val="000000"/>
          <w:spacing w:val="1"/>
        </w:rPr>
        <w:t>przeróbek i zmian konstrukcyjnych,</w:t>
      </w:r>
    </w:p>
    <w:p w14:paraId="6ACB230A" w14:textId="77777777" w:rsidR="001A21CE" w:rsidRPr="002C5A56" w:rsidRDefault="001A21CE" w:rsidP="00AA2D7C">
      <w:pPr>
        <w:pStyle w:val="Akapitzlist"/>
        <w:widowControl w:val="0"/>
        <w:numPr>
          <w:ilvl w:val="0"/>
          <w:numId w:val="74"/>
        </w:numPr>
        <w:shd w:val="clear" w:color="auto" w:fill="FFFFFF"/>
        <w:tabs>
          <w:tab w:val="left" w:pos="758"/>
        </w:tabs>
        <w:autoSpaceDE w:val="0"/>
        <w:autoSpaceDN w:val="0"/>
        <w:adjustRightInd w:val="0"/>
        <w:spacing w:before="14"/>
        <w:ind w:left="993" w:hanging="284"/>
        <w:rPr>
          <w:rFonts w:asciiTheme="minorHAnsi" w:hAnsiTheme="minorHAnsi" w:cstheme="minorHAnsi"/>
          <w:color w:val="000000"/>
        </w:rPr>
      </w:pPr>
      <w:r w:rsidRPr="002C5A56">
        <w:rPr>
          <w:rFonts w:asciiTheme="minorHAnsi" w:hAnsiTheme="minorHAnsi" w:cstheme="minorHAnsi"/>
          <w:color w:val="000000"/>
          <w:spacing w:val="-1"/>
        </w:rPr>
        <w:t>mechanicznych uszkodzeń i zdarzeń losowych.</w:t>
      </w:r>
    </w:p>
    <w:p w14:paraId="0E0C17BE" w14:textId="77777777" w:rsidR="001A21CE" w:rsidRPr="002C5A56" w:rsidRDefault="001A21CE" w:rsidP="001A21CE">
      <w:pPr>
        <w:shd w:val="clear" w:color="auto" w:fill="FFFFFF"/>
        <w:tabs>
          <w:tab w:val="left" w:pos="284"/>
        </w:tabs>
        <w:spacing w:before="120"/>
        <w:rPr>
          <w:rFonts w:asciiTheme="minorHAnsi" w:hAnsiTheme="minorHAnsi" w:cstheme="minorHAnsi"/>
        </w:rPr>
      </w:pPr>
      <w:r w:rsidRPr="002C5A56">
        <w:rPr>
          <w:rFonts w:asciiTheme="minorHAnsi" w:hAnsiTheme="minorHAnsi" w:cstheme="minorHAnsi"/>
          <w:b/>
          <w:bCs/>
          <w:color w:val="000000"/>
          <w:spacing w:val="-13"/>
        </w:rPr>
        <w:t>4.</w:t>
      </w:r>
      <w:r w:rsidRPr="002C5A56">
        <w:rPr>
          <w:rFonts w:asciiTheme="minorHAnsi" w:hAnsiTheme="minorHAnsi" w:cstheme="minorHAnsi"/>
          <w:b/>
          <w:bCs/>
          <w:color w:val="000000"/>
        </w:rPr>
        <w:tab/>
      </w:r>
      <w:r w:rsidRPr="002C5A56">
        <w:rPr>
          <w:rFonts w:asciiTheme="minorHAnsi" w:hAnsiTheme="minorHAnsi" w:cstheme="minorHAnsi"/>
          <w:b/>
          <w:bCs/>
          <w:color w:val="000000"/>
          <w:spacing w:val="1"/>
        </w:rPr>
        <w:t>Zobowiązanie</w:t>
      </w:r>
      <w:r w:rsidRPr="002C5A56">
        <w:rPr>
          <w:rFonts w:asciiTheme="minorHAnsi" w:hAnsiTheme="minorHAnsi" w:cstheme="minorHAnsi"/>
          <w:b/>
          <w:bCs/>
          <w:color w:val="000000"/>
        </w:rPr>
        <w:t xml:space="preserve"> Uprawnionego z Gwarancji:</w:t>
      </w:r>
    </w:p>
    <w:p w14:paraId="00F79717" w14:textId="77777777" w:rsidR="001A21CE" w:rsidRPr="002C5A56" w:rsidRDefault="001A21CE" w:rsidP="001A21CE">
      <w:pPr>
        <w:shd w:val="clear" w:color="auto" w:fill="FFFFFF"/>
        <w:ind w:left="284" w:right="5"/>
        <w:jc w:val="both"/>
        <w:rPr>
          <w:rFonts w:asciiTheme="minorHAnsi" w:hAnsiTheme="minorHAnsi" w:cstheme="minorHAnsi"/>
          <w:color w:val="000000"/>
        </w:rPr>
      </w:pPr>
      <w:r w:rsidRPr="002C5A56">
        <w:rPr>
          <w:rFonts w:asciiTheme="minorHAnsi" w:hAnsiTheme="minorHAnsi" w:cstheme="minorHAnsi"/>
          <w:color w:val="000000"/>
        </w:rPr>
        <w:lastRenderedPageBreak/>
        <w:t>W celu umożliwienia kwalifikacji zgłoszonych wad, przyczyn ich powstania i sposobu usunięcia Uprawniony z Gwarancji zobowiązuje się do przechowywania otrzymanej w dniu odbioru powykonawczej dokumentacji technicznej i protokołów przekazania obiektu.</w:t>
      </w:r>
    </w:p>
    <w:p w14:paraId="356BF046" w14:textId="77777777" w:rsidR="001A21CE" w:rsidRPr="002C5A56" w:rsidRDefault="001A21CE" w:rsidP="001A21CE">
      <w:pPr>
        <w:shd w:val="clear" w:color="auto" w:fill="FFFFFF"/>
        <w:tabs>
          <w:tab w:val="left" w:pos="284"/>
        </w:tabs>
        <w:spacing w:before="120"/>
        <w:rPr>
          <w:rFonts w:asciiTheme="minorHAnsi" w:hAnsiTheme="minorHAnsi" w:cstheme="minorHAnsi"/>
        </w:rPr>
      </w:pPr>
      <w:r w:rsidRPr="002C5A56">
        <w:rPr>
          <w:rFonts w:asciiTheme="minorHAnsi" w:hAnsiTheme="minorHAnsi" w:cstheme="minorHAnsi"/>
          <w:b/>
          <w:bCs/>
          <w:color w:val="000000"/>
          <w:spacing w:val="-13"/>
        </w:rPr>
        <w:t>5.</w:t>
      </w:r>
      <w:r w:rsidRPr="002C5A56">
        <w:rPr>
          <w:rFonts w:asciiTheme="minorHAnsi" w:hAnsiTheme="minorHAnsi" w:cstheme="minorHAnsi"/>
          <w:b/>
          <w:bCs/>
          <w:color w:val="000000"/>
        </w:rPr>
        <w:tab/>
      </w:r>
      <w:r w:rsidRPr="002C5A56">
        <w:rPr>
          <w:rFonts w:asciiTheme="minorHAnsi" w:hAnsiTheme="minorHAnsi" w:cstheme="minorHAnsi"/>
          <w:b/>
          <w:bCs/>
          <w:color w:val="000000"/>
          <w:spacing w:val="1"/>
        </w:rPr>
        <w:t>Termin obowiązywania Gwarancji</w:t>
      </w:r>
    </w:p>
    <w:p w14:paraId="08ED79A3" w14:textId="77777777" w:rsidR="001A21CE" w:rsidRPr="002C5A56" w:rsidRDefault="001A21CE" w:rsidP="001A21CE">
      <w:pPr>
        <w:shd w:val="clear" w:color="auto" w:fill="FFFFFF"/>
        <w:ind w:left="284" w:right="5"/>
        <w:jc w:val="both"/>
        <w:rPr>
          <w:rFonts w:asciiTheme="minorHAnsi" w:hAnsiTheme="minorHAnsi" w:cstheme="minorHAnsi"/>
        </w:rPr>
      </w:pPr>
      <w:r w:rsidRPr="002C5A56">
        <w:rPr>
          <w:rFonts w:asciiTheme="minorHAnsi" w:hAnsiTheme="minorHAnsi" w:cstheme="minorHAnsi"/>
          <w:color w:val="000000"/>
        </w:rPr>
        <w:t>Odpowiedzialność</w:t>
      </w:r>
      <w:r w:rsidRPr="002C5A56">
        <w:rPr>
          <w:rFonts w:asciiTheme="minorHAnsi" w:hAnsiTheme="minorHAnsi" w:cstheme="minorHAnsi"/>
          <w:color w:val="000000"/>
          <w:spacing w:val="5"/>
        </w:rPr>
        <w:t xml:space="preserve"> Gwaranta z tytułu niniejszej gwarancji rozpoczyna się z dniem</w:t>
      </w:r>
      <w:r w:rsidRPr="002C5A56">
        <w:rPr>
          <w:rFonts w:asciiTheme="minorHAnsi" w:hAnsiTheme="minorHAnsi" w:cstheme="minorHAnsi"/>
        </w:rPr>
        <w:t xml:space="preserve"> następnym po dniu </w:t>
      </w:r>
      <w:r w:rsidRPr="002C5A56">
        <w:rPr>
          <w:rFonts w:asciiTheme="minorHAnsi" w:hAnsiTheme="minorHAnsi" w:cstheme="minorHAnsi"/>
          <w:color w:val="000000"/>
          <w:spacing w:val="2"/>
        </w:rPr>
        <w:t xml:space="preserve">odbioru końcowego przedmiotu umowy i kończy się po upływie ………….. miesięcy, licząc od tej daty </w:t>
      </w:r>
      <w:r w:rsidRPr="002C5A56">
        <w:rPr>
          <w:rFonts w:asciiTheme="minorHAnsi" w:hAnsiTheme="minorHAnsi" w:cstheme="minorHAnsi"/>
          <w:color w:val="000000"/>
        </w:rPr>
        <w:t>i wynosi ……………………….. r.</w:t>
      </w:r>
    </w:p>
    <w:p w14:paraId="196016BE" w14:textId="77777777" w:rsidR="001A21CE" w:rsidRPr="002C5A56" w:rsidRDefault="001A21CE" w:rsidP="001A21CE">
      <w:pPr>
        <w:shd w:val="clear" w:color="auto" w:fill="FFFFFF"/>
        <w:tabs>
          <w:tab w:val="left" w:pos="284"/>
        </w:tabs>
        <w:spacing w:before="120"/>
        <w:rPr>
          <w:rFonts w:asciiTheme="minorHAnsi" w:hAnsiTheme="minorHAnsi" w:cstheme="minorHAnsi"/>
        </w:rPr>
      </w:pPr>
      <w:r w:rsidRPr="002C5A56">
        <w:rPr>
          <w:rFonts w:asciiTheme="minorHAnsi" w:hAnsiTheme="minorHAnsi" w:cstheme="minorHAnsi"/>
          <w:b/>
          <w:bCs/>
          <w:color w:val="000000"/>
          <w:spacing w:val="4"/>
        </w:rPr>
        <w:t>6.</w:t>
      </w:r>
      <w:r w:rsidRPr="002C5A56">
        <w:rPr>
          <w:rFonts w:asciiTheme="minorHAnsi" w:hAnsiTheme="minorHAnsi" w:cstheme="minorHAnsi"/>
          <w:b/>
          <w:bCs/>
          <w:color w:val="000000"/>
          <w:spacing w:val="4"/>
        </w:rPr>
        <w:tab/>
      </w:r>
      <w:r w:rsidRPr="002C5A56">
        <w:rPr>
          <w:rFonts w:asciiTheme="minorHAnsi" w:hAnsiTheme="minorHAnsi" w:cstheme="minorHAnsi"/>
          <w:b/>
          <w:bCs/>
          <w:color w:val="000000"/>
          <w:spacing w:val="1"/>
        </w:rPr>
        <w:t>Procedura</w:t>
      </w:r>
      <w:r w:rsidRPr="002C5A56">
        <w:rPr>
          <w:rFonts w:asciiTheme="minorHAnsi" w:hAnsiTheme="minorHAnsi" w:cstheme="minorHAnsi"/>
          <w:b/>
          <w:bCs/>
          <w:spacing w:val="4"/>
        </w:rPr>
        <w:t xml:space="preserve"> reklamacyjna</w:t>
      </w:r>
    </w:p>
    <w:p w14:paraId="1655372A" w14:textId="77777777" w:rsidR="001A21CE" w:rsidRPr="002C5A56" w:rsidRDefault="001A21CE" w:rsidP="00AA2D7C">
      <w:pPr>
        <w:pStyle w:val="Akapitzlist"/>
        <w:numPr>
          <w:ilvl w:val="0"/>
          <w:numId w:val="73"/>
        </w:numPr>
        <w:jc w:val="both"/>
        <w:rPr>
          <w:rFonts w:asciiTheme="minorHAnsi" w:hAnsiTheme="minorHAnsi" w:cstheme="minorHAnsi"/>
        </w:rPr>
      </w:pPr>
      <w:r w:rsidRPr="002C5A56">
        <w:rPr>
          <w:rFonts w:asciiTheme="minorHAnsi" w:hAnsiTheme="minorHAnsi" w:cstheme="minorHAnsi"/>
        </w:rPr>
        <w:t xml:space="preserve">Uprawniony z Gwarancji jest obowiązany zawiadomić Gwaranta o dostrzeżonej wadzie przedmiotu umowy, która to wada wyszła na jaw </w:t>
      </w:r>
      <w:r w:rsidRPr="002C5A56">
        <w:rPr>
          <w:rFonts w:asciiTheme="minorHAnsi" w:hAnsiTheme="minorHAnsi" w:cstheme="minorHAnsi"/>
          <w:spacing w:val="1"/>
        </w:rPr>
        <w:t>w okresie gwarancyjnym określonym w pkt 5 Warunków Gwarancji</w:t>
      </w:r>
      <w:r w:rsidRPr="002C5A56">
        <w:rPr>
          <w:rFonts w:asciiTheme="minorHAnsi" w:hAnsiTheme="minorHAnsi" w:cstheme="minorHAnsi"/>
        </w:rPr>
        <w:t xml:space="preserve">. </w:t>
      </w:r>
      <w:r w:rsidRPr="002C5A56">
        <w:rPr>
          <w:rFonts w:asciiTheme="minorHAnsi" w:hAnsiTheme="minorHAnsi" w:cstheme="minorHAnsi"/>
          <w:spacing w:val="-1"/>
        </w:rPr>
        <w:t xml:space="preserve">Zawiadomienie o wadzie powinno nastąpić w terminie 14 dni od dnia jej wykrycia, w formie pisemnej lub </w:t>
      </w:r>
      <w:r w:rsidRPr="002C5A56">
        <w:rPr>
          <w:rFonts w:asciiTheme="minorHAnsi" w:hAnsiTheme="minorHAnsi" w:cstheme="minorHAnsi"/>
          <w:spacing w:val="1"/>
        </w:rPr>
        <w:t>za pośrednictwem fax-u lub pocztą elektroniczną</w:t>
      </w:r>
      <w:r w:rsidRPr="002C5A56" w:rsidDel="00724D4E">
        <w:rPr>
          <w:rFonts w:asciiTheme="minorHAnsi" w:hAnsiTheme="minorHAnsi" w:cstheme="minorHAnsi"/>
          <w:spacing w:val="-1"/>
        </w:rPr>
        <w:t xml:space="preserve"> </w:t>
      </w:r>
      <w:r w:rsidRPr="002C5A56">
        <w:rPr>
          <w:rFonts w:asciiTheme="minorHAnsi" w:hAnsiTheme="minorHAnsi" w:cstheme="minorHAnsi"/>
          <w:spacing w:val="-1"/>
        </w:rPr>
        <w:t>oraz zawierać wykaz dostrzeżonych wad</w:t>
      </w:r>
      <w:r w:rsidRPr="002C5A56">
        <w:rPr>
          <w:rFonts w:asciiTheme="minorHAnsi" w:hAnsiTheme="minorHAnsi" w:cstheme="minorHAnsi"/>
          <w:spacing w:val="9"/>
        </w:rPr>
        <w:t xml:space="preserve"> oraz wskazany przez </w:t>
      </w:r>
      <w:r w:rsidRPr="002C5A56">
        <w:rPr>
          <w:rFonts w:asciiTheme="minorHAnsi" w:hAnsiTheme="minorHAnsi" w:cstheme="minorHAnsi"/>
        </w:rPr>
        <w:t>Uprawnionego z Gwarancji termin na usunięcie wad nie dłuższym niż 30 dni od powiadomienia przez stronę Zamawiającą o zaistniałym fakcie jeżeli będzie to możliwe technicznie lub w innym terminie uzgodnionym przez strony.</w:t>
      </w:r>
    </w:p>
    <w:p w14:paraId="5E320C50" w14:textId="77777777" w:rsidR="001A21CE" w:rsidRPr="002C5A56" w:rsidRDefault="001A21CE" w:rsidP="00AA2D7C">
      <w:pPr>
        <w:pStyle w:val="Akapitzlist"/>
        <w:widowControl w:val="0"/>
        <w:numPr>
          <w:ilvl w:val="0"/>
          <w:numId w:val="73"/>
        </w:numPr>
        <w:shd w:val="clear" w:color="auto" w:fill="FFFFFF"/>
        <w:autoSpaceDE w:val="0"/>
        <w:autoSpaceDN w:val="0"/>
        <w:adjustRightInd w:val="0"/>
        <w:spacing w:before="274"/>
        <w:rPr>
          <w:rFonts w:asciiTheme="minorHAnsi" w:hAnsiTheme="minorHAnsi" w:cstheme="minorHAnsi"/>
          <w:color w:val="000000"/>
        </w:rPr>
      </w:pPr>
      <w:r w:rsidRPr="002C5A56">
        <w:rPr>
          <w:rFonts w:asciiTheme="minorHAnsi" w:hAnsiTheme="minorHAnsi" w:cstheme="minorHAnsi"/>
          <w:color w:val="000000"/>
        </w:rPr>
        <w:t>Usunięcie wad przez Gwaranta zostanie stwierdzone protokolarnie.</w:t>
      </w:r>
    </w:p>
    <w:p w14:paraId="410F52E5" w14:textId="77777777" w:rsidR="001A21CE" w:rsidRPr="002C5A56" w:rsidRDefault="001A21CE" w:rsidP="00AA2D7C">
      <w:pPr>
        <w:pStyle w:val="Akapitzlist"/>
        <w:numPr>
          <w:ilvl w:val="0"/>
          <w:numId w:val="73"/>
        </w:numPr>
        <w:jc w:val="both"/>
        <w:rPr>
          <w:rFonts w:asciiTheme="minorHAnsi" w:hAnsiTheme="minorHAnsi" w:cstheme="minorHAnsi"/>
        </w:rPr>
      </w:pPr>
      <w:r w:rsidRPr="002C5A56">
        <w:rPr>
          <w:rFonts w:asciiTheme="minorHAnsi" w:hAnsiTheme="minorHAnsi" w:cstheme="minorHAnsi"/>
          <w:color w:val="000000"/>
        </w:rPr>
        <w:t xml:space="preserve">W przypadkach spornych Uprawniony z Gwarancji zawiadomi Gwaranta o dacie i miejscu oględzin mających na celu ich wyjaśnienie. Niestawiennictwo Gwaranta w dacie i miejscu </w:t>
      </w:r>
      <w:r w:rsidRPr="002C5A56">
        <w:rPr>
          <w:rFonts w:asciiTheme="minorHAnsi" w:hAnsiTheme="minorHAnsi" w:cstheme="minorHAnsi"/>
          <w:color w:val="000000"/>
          <w:spacing w:val="4"/>
        </w:rPr>
        <w:t xml:space="preserve">wskazanym przez Uprawnionego z Gwarancji będzie równoznaczne z uznaniem przez </w:t>
      </w:r>
      <w:r w:rsidRPr="002C5A56">
        <w:rPr>
          <w:rFonts w:asciiTheme="minorHAnsi" w:hAnsiTheme="minorHAnsi" w:cstheme="minorHAnsi"/>
          <w:color w:val="000000"/>
        </w:rPr>
        <w:t xml:space="preserve">Gwaranta zgłoszonych wad. Gwarant upoważnia niniejszym Uprawnionego z Gwarancji do </w:t>
      </w:r>
      <w:r w:rsidRPr="002C5A56">
        <w:rPr>
          <w:rFonts w:asciiTheme="minorHAnsi" w:hAnsiTheme="minorHAnsi" w:cstheme="minorHAnsi"/>
          <w:color w:val="000000"/>
          <w:spacing w:val="1"/>
        </w:rPr>
        <w:t xml:space="preserve">odnotowania tego faktu w protokole oględzin i jednostronnego </w:t>
      </w:r>
      <w:r w:rsidRPr="002C5A56">
        <w:rPr>
          <w:rFonts w:asciiTheme="minorHAnsi" w:hAnsiTheme="minorHAnsi" w:cstheme="minorHAnsi"/>
          <w:color w:val="000000"/>
          <w:spacing w:val="4"/>
        </w:rPr>
        <w:t xml:space="preserve">podpisania wyżej wymienionego protokołu oraz wykonywania uprawnień z niniejszej </w:t>
      </w:r>
      <w:r w:rsidRPr="002C5A56">
        <w:rPr>
          <w:rFonts w:asciiTheme="minorHAnsi" w:hAnsiTheme="minorHAnsi" w:cstheme="minorHAnsi"/>
          <w:color w:val="000000"/>
          <w:spacing w:val="2"/>
        </w:rPr>
        <w:t xml:space="preserve">Gwarancji przez Uprawnionego z Gwarancji w sposób, w jaki Uprawniony z Gwarancji </w:t>
      </w:r>
      <w:r w:rsidRPr="002C5A56">
        <w:rPr>
          <w:rFonts w:asciiTheme="minorHAnsi" w:hAnsiTheme="minorHAnsi" w:cstheme="minorHAnsi"/>
          <w:color w:val="000000"/>
        </w:rPr>
        <w:t>powinien je wykonywać w przypadku odmowy przez Gwaranta usunięcia wad.</w:t>
      </w:r>
    </w:p>
    <w:p w14:paraId="03EC025F" w14:textId="77777777" w:rsidR="001A21CE" w:rsidRPr="002C5A56" w:rsidRDefault="001A21CE" w:rsidP="00AA2D7C">
      <w:pPr>
        <w:pStyle w:val="Akapitzlist"/>
        <w:numPr>
          <w:ilvl w:val="0"/>
          <w:numId w:val="73"/>
        </w:numPr>
        <w:jc w:val="both"/>
        <w:rPr>
          <w:rFonts w:asciiTheme="minorHAnsi" w:hAnsiTheme="minorHAnsi" w:cstheme="minorHAnsi"/>
        </w:rPr>
      </w:pPr>
      <w:r w:rsidRPr="002C5A56">
        <w:rPr>
          <w:rFonts w:asciiTheme="minorHAnsi" w:hAnsiTheme="minorHAnsi" w:cstheme="minorHAnsi"/>
          <w:spacing w:val="7"/>
        </w:rPr>
        <w:t>Jeżeli Gwarant odmówi usunięcia wad</w:t>
      </w:r>
      <w:r w:rsidRPr="002C5A56">
        <w:rPr>
          <w:rFonts w:asciiTheme="minorHAnsi" w:hAnsiTheme="minorHAnsi" w:cstheme="minorHAnsi"/>
          <w:spacing w:val="5"/>
        </w:rPr>
        <w:t xml:space="preserve"> lub nie usunie wad w terminie wyznaczonym przez Uprawnionego z Gwarancji, </w:t>
      </w:r>
      <w:r w:rsidRPr="002C5A56">
        <w:rPr>
          <w:rFonts w:asciiTheme="minorHAnsi" w:hAnsiTheme="minorHAnsi" w:cstheme="minorHAnsi"/>
          <w:spacing w:val="4"/>
        </w:rPr>
        <w:t>Uprawniony z Gwarancji będzie uprawniony usunąć wady na koszt i ryzyko Gwaranta. Za </w:t>
      </w:r>
      <w:r w:rsidRPr="002C5A56">
        <w:rPr>
          <w:rFonts w:asciiTheme="minorHAnsi" w:hAnsiTheme="minorHAnsi" w:cstheme="minorHAnsi"/>
          <w:spacing w:val="10"/>
        </w:rPr>
        <w:t xml:space="preserve">odmowę usunięcia wad uważana będzie również odmowa podpisania przez Gwaranta </w:t>
      </w:r>
      <w:r w:rsidRPr="002C5A56">
        <w:rPr>
          <w:rFonts w:asciiTheme="minorHAnsi" w:hAnsiTheme="minorHAnsi" w:cstheme="minorHAnsi"/>
          <w:spacing w:val="1"/>
        </w:rPr>
        <w:t>protokołu oględzin, o którym mowa wyżej.</w:t>
      </w:r>
    </w:p>
    <w:p w14:paraId="1023AE90" w14:textId="77777777" w:rsidR="001A21CE" w:rsidRPr="002C5A56" w:rsidRDefault="001A21CE" w:rsidP="00AA2D7C">
      <w:pPr>
        <w:pStyle w:val="Akapitzlist"/>
        <w:numPr>
          <w:ilvl w:val="0"/>
          <w:numId w:val="73"/>
        </w:numPr>
        <w:jc w:val="both"/>
        <w:rPr>
          <w:rFonts w:asciiTheme="minorHAnsi" w:hAnsiTheme="minorHAnsi" w:cstheme="minorHAnsi"/>
          <w:color w:val="000000"/>
        </w:rPr>
      </w:pPr>
      <w:r w:rsidRPr="002C5A56">
        <w:rPr>
          <w:rFonts w:asciiTheme="minorHAnsi" w:hAnsiTheme="minorHAnsi" w:cstheme="minorHAnsi"/>
          <w:color w:val="000000"/>
          <w:spacing w:val="-1"/>
        </w:rPr>
        <w:t xml:space="preserve">Jeżeli wady usunąć się nie dadzą, Uprawniony z Gwarancji będzie uprawniony </w:t>
      </w:r>
      <w:r w:rsidRPr="002C5A56">
        <w:rPr>
          <w:rFonts w:asciiTheme="minorHAnsi" w:hAnsiTheme="minorHAnsi" w:cstheme="minorHAnsi"/>
          <w:color w:val="000000"/>
          <w:spacing w:val="3"/>
        </w:rPr>
        <w:t xml:space="preserve">do żądania od Gwaranta zapłaty kwoty stanowiącej różnicę pomiędzy wynagrodzeniem Gwaranta określonym w umowie a wynagrodzeniem, jakie byłoby należne za wykonanie przedmiotu umowy z wadami, biorąc pod uwagę stosunek, w jakim wartość przedmiotu umowy z wadami </w:t>
      </w:r>
      <w:r w:rsidRPr="002C5A56">
        <w:rPr>
          <w:rFonts w:asciiTheme="minorHAnsi" w:hAnsiTheme="minorHAnsi" w:cstheme="minorHAnsi"/>
          <w:color w:val="000000"/>
          <w:spacing w:val="6"/>
        </w:rPr>
        <w:t xml:space="preserve">pozostaje do wartości przedmiotu umowy bez wad. Kwota, o której mowa w zdaniu 1, będzie płatna w terminie 30 dni od dnia otrzymania przez Gwaranta noty księgowej wystawionej przez Uprawnionego z Gwarancji. </w:t>
      </w:r>
    </w:p>
    <w:p w14:paraId="43EC78B1" w14:textId="77777777" w:rsidR="001A21CE" w:rsidRPr="002C5A56" w:rsidRDefault="001A21CE" w:rsidP="00AA2D7C">
      <w:pPr>
        <w:pStyle w:val="Akapitzlist"/>
        <w:numPr>
          <w:ilvl w:val="0"/>
          <w:numId w:val="73"/>
        </w:numPr>
        <w:jc w:val="both"/>
        <w:rPr>
          <w:rFonts w:asciiTheme="minorHAnsi" w:hAnsiTheme="minorHAnsi" w:cstheme="minorHAnsi"/>
          <w:color w:val="000000"/>
        </w:rPr>
      </w:pPr>
      <w:r w:rsidRPr="002C5A56">
        <w:rPr>
          <w:rFonts w:asciiTheme="minorHAnsi" w:hAnsiTheme="minorHAnsi" w:cstheme="minorHAnsi"/>
          <w:color w:val="000000"/>
          <w:spacing w:val="6"/>
        </w:rPr>
        <w:t xml:space="preserve">Uprawniony z Gwarancji jest upoważniony do potrącenia kwoty, o której mowa w ust. 5, z zabezpieczenia należytego wykonania umowy – jeżeli zabezpieczenie należytego wykonania umowy było wymagane.  </w:t>
      </w:r>
    </w:p>
    <w:p w14:paraId="61DF08D9" w14:textId="77777777" w:rsidR="001A21CE" w:rsidRPr="002C5A56" w:rsidRDefault="001A21CE" w:rsidP="00AA2D7C">
      <w:pPr>
        <w:pStyle w:val="Akapitzlist"/>
        <w:numPr>
          <w:ilvl w:val="0"/>
          <w:numId w:val="73"/>
        </w:numPr>
        <w:jc w:val="both"/>
        <w:rPr>
          <w:rFonts w:asciiTheme="minorHAnsi" w:hAnsiTheme="minorHAnsi" w:cstheme="minorHAnsi"/>
        </w:rPr>
      </w:pPr>
      <w:r w:rsidRPr="002C5A56">
        <w:rPr>
          <w:rFonts w:asciiTheme="minorHAnsi" w:hAnsiTheme="minorHAnsi" w:cstheme="minorHAnsi"/>
          <w:color w:val="000000"/>
        </w:rPr>
        <w:t xml:space="preserve">Jeżeli w wykonaniu swoich obowiązków Gwarant dostarczył Uprawnionemu z Gwarancji zamiast rzeczy wadliwej rzecz wolną od wad albo dokonał istotnych napraw rzeczy objętej gwarancją, termin gwarancji biegnie na nowo od chwili dostarczenia rzeczy wolnej od wad lub zwrócenia rzeczy naprawionej. Jeżeli Gwarant wymienił część rzeczy, powyższe stosuje się odpowiednio do części wymienionej. </w:t>
      </w:r>
    </w:p>
    <w:p w14:paraId="446351E9" w14:textId="77777777" w:rsidR="001A21CE" w:rsidRPr="002C5A56" w:rsidRDefault="001A21CE" w:rsidP="001A21CE">
      <w:pPr>
        <w:shd w:val="clear" w:color="auto" w:fill="FFFFFF"/>
        <w:spacing w:before="269"/>
        <w:ind w:left="34" w:right="82"/>
        <w:jc w:val="both"/>
        <w:rPr>
          <w:rFonts w:asciiTheme="minorHAnsi" w:hAnsiTheme="minorHAnsi" w:cstheme="minorHAnsi"/>
          <w:color w:val="000000"/>
        </w:rPr>
      </w:pPr>
      <w:r w:rsidRPr="002C5A56">
        <w:rPr>
          <w:rFonts w:asciiTheme="minorHAnsi" w:hAnsiTheme="minorHAnsi" w:cstheme="minorHAnsi"/>
          <w:color w:val="000000"/>
          <w:spacing w:val="13"/>
        </w:rPr>
        <w:t xml:space="preserve">Powyższe nie wyłącza innych uprawnień Uprawnionego z Gwarancji wynikających </w:t>
      </w:r>
      <w:r w:rsidRPr="002C5A56">
        <w:rPr>
          <w:rFonts w:asciiTheme="minorHAnsi" w:hAnsiTheme="minorHAnsi" w:cstheme="minorHAnsi"/>
          <w:color w:val="000000"/>
        </w:rPr>
        <w:t>z przywołanej na wstępie umowy.</w:t>
      </w:r>
    </w:p>
    <w:p w14:paraId="314A32C2" w14:textId="77777777" w:rsidR="001A21CE" w:rsidRPr="002C5A56" w:rsidRDefault="001A21CE" w:rsidP="001A21CE">
      <w:pPr>
        <w:shd w:val="clear" w:color="auto" w:fill="FFFFFF"/>
        <w:ind w:left="34" w:right="82"/>
        <w:jc w:val="both"/>
        <w:rPr>
          <w:rFonts w:asciiTheme="minorHAnsi" w:hAnsiTheme="minorHAnsi" w:cstheme="minorHAnsi"/>
          <w:color w:val="000000"/>
        </w:rPr>
      </w:pPr>
    </w:p>
    <w:p w14:paraId="068A1186" w14:textId="77777777" w:rsidR="001A21CE" w:rsidRPr="002C5A56" w:rsidRDefault="001A21CE" w:rsidP="001A21CE">
      <w:pPr>
        <w:shd w:val="clear" w:color="auto" w:fill="FFFFFF"/>
        <w:ind w:left="34" w:right="82"/>
        <w:jc w:val="both"/>
        <w:rPr>
          <w:rFonts w:asciiTheme="minorHAnsi" w:hAnsiTheme="minorHAnsi" w:cstheme="minorHAnsi"/>
          <w:color w:val="000000"/>
        </w:rPr>
      </w:pPr>
      <w:r w:rsidRPr="002C5A56">
        <w:rPr>
          <w:rFonts w:asciiTheme="minorHAnsi" w:hAnsiTheme="minorHAnsi" w:cstheme="minorHAnsi"/>
          <w:color w:val="000000"/>
        </w:rPr>
        <w:t>Adres, telefon kontaktowy (fax) oraz adres mailowy Gwaranta</w:t>
      </w:r>
    </w:p>
    <w:p w14:paraId="79CEFB5F" w14:textId="77777777" w:rsidR="001A21CE" w:rsidRPr="002C5A56" w:rsidRDefault="001A21CE" w:rsidP="001A21CE">
      <w:pPr>
        <w:shd w:val="clear" w:color="auto" w:fill="FFFFFF"/>
        <w:ind w:left="34" w:right="82"/>
        <w:jc w:val="both"/>
        <w:rPr>
          <w:rFonts w:asciiTheme="minorHAnsi" w:hAnsiTheme="minorHAnsi" w:cstheme="minorHAnsi"/>
          <w:color w:val="000000"/>
        </w:rPr>
      </w:pPr>
      <w:r w:rsidRPr="002C5A56">
        <w:rPr>
          <w:rFonts w:asciiTheme="minorHAnsi" w:hAnsiTheme="minorHAnsi" w:cstheme="minorHAnsi"/>
          <w:spacing w:val="-1"/>
        </w:rPr>
        <w:t>………………………………………………………………..</w:t>
      </w:r>
    </w:p>
    <w:p w14:paraId="148E6679" w14:textId="77777777" w:rsidR="001A21CE" w:rsidRPr="002C5A56" w:rsidRDefault="001A21CE" w:rsidP="001A21CE">
      <w:pPr>
        <w:shd w:val="clear" w:color="auto" w:fill="FFFFFF"/>
        <w:ind w:left="34" w:right="82"/>
        <w:jc w:val="both"/>
        <w:rPr>
          <w:rFonts w:asciiTheme="minorHAnsi" w:hAnsiTheme="minorHAnsi" w:cstheme="minorHAnsi"/>
          <w:color w:val="000000"/>
        </w:rPr>
      </w:pPr>
      <w:r w:rsidRPr="002C5A56">
        <w:rPr>
          <w:rFonts w:asciiTheme="minorHAnsi" w:hAnsiTheme="minorHAnsi" w:cstheme="minorHAnsi"/>
          <w:color w:val="000000"/>
        </w:rPr>
        <w:t xml:space="preserve">Tel.: ……………………………………….., </w:t>
      </w:r>
    </w:p>
    <w:p w14:paraId="35FDE648" w14:textId="77777777" w:rsidR="001A21CE" w:rsidRPr="002C5A56" w:rsidRDefault="001A21CE" w:rsidP="001A21CE">
      <w:pPr>
        <w:shd w:val="clear" w:color="auto" w:fill="FFFFFF"/>
        <w:ind w:left="34" w:right="82"/>
        <w:jc w:val="both"/>
        <w:rPr>
          <w:rFonts w:asciiTheme="minorHAnsi" w:hAnsiTheme="minorHAnsi" w:cstheme="minorHAnsi"/>
          <w:color w:val="000000"/>
        </w:rPr>
      </w:pPr>
      <w:r w:rsidRPr="002C5A56">
        <w:rPr>
          <w:rFonts w:asciiTheme="minorHAnsi" w:hAnsiTheme="minorHAnsi" w:cstheme="minorHAnsi"/>
          <w:color w:val="000000"/>
        </w:rPr>
        <w:t>e-mail: ……………………………………………….</w:t>
      </w:r>
    </w:p>
    <w:p w14:paraId="68782614" w14:textId="77777777" w:rsidR="001A21CE" w:rsidRPr="002C5A56" w:rsidRDefault="001A21CE" w:rsidP="001A21CE">
      <w:pPr>
        <w:shd w:val="clear" w:color="auto" w:fill="FFFFFF"/>
        <w:ind w:left="34" w:right="82"/>
        <w:jc w:val="both"/>
        <w:rPr>
          <w:rFonts w:asciiTheme="minorHAnsi" w:hAnsiTheme="minorHAnsi" w:cstheme="minorHAnsi"/>
          <w:color w:val="000000"/>
        </w:rPr>
      </w:pPr>
    </w:p>
    <w:p w14:paraId="6459C9DF" w14:textId="77777777" w:rsidR="001A21CE" w:rsidRPr="002C5A56" w:rsidRDefault="001A21CE" w:rsidP="001A21CE">
      <w:pPr>
        <w:shd w:val="clear" w:color="auto" w:fill="FFFFFF"/>
        <w:ind w:left="34" w:right="82"/>
        <w:jc w:val="both"/>
        <w:rPr>
          <w:rFonts w:asciiTheme="minorHAnsi" w:hAnsiTheme="minorHAnsi" w:cstheme="minorHAnsi"/>
          <w:color w:val="000000"/>
        </w:rPr>
      </w:pPr>
    </w:p>
    <w:p w14:paraId="63A24C79" w14:textId="77777777" w:rsidR="001A21CE" w:rsidRPr="002C5A56" w:rsidRDefault="001A21CE" w:rsidP="001A21CE">
      <w:pPr>
        <w:shd w:val="clear" w:color="auto" w:fill="FFFFFF"/>
        <w:ind w:left="34" w:right="82"/>
        <w:jc w:val="both"/>
        <w:rPr>
          <w:rFonts w:asciiTheme="minorHAnsi" w:hAnsiTheme="minorHAnsi" w:cstheme="minorHAnsi"/>
          <w:color w:val="000000"/>
        </w:rPr>
      </w:pPr>
    </w:p>
    <w:p w14:paraId="645C9D57" w14:textId="77777777" w:rsidR="001A21CE" w:rsidRPr="002C5A56" w:rsidRDefault="001A21CE" w:rsidP="001A21CE">
      <w:pPr>
        <w:shd w:val="clear" w:color="auto" w:fill="FFFFFF"/>
        <w:ind w:left="34" w:right="82"/>
        <w:jc w:val="both"/>
        <w:rPr>
          <w:rFonts w:asciiTheme="minorHAnsi" w:hAnsiTheme="minorHAnsi" w:cstheme="minorHAnsi"/>
          <w:color w:val="000000"/>
        </w:rPr>
      </w:pPr>
    </w:p>
    <w:p w14:paraId="500CF536" w14:textId="77777777" w:rsidR="001A21CE" w:rsidRPr="002C5A56" w:rsidRDefault="001A21CE" w:rsidP="001A21CE">
      <w:pPr>
        <w:shd w:val="clear" w:color="auto" w:fill="FFFFFF"/>
        <w:tabs>
          <w:tab w:val="left" w:leader="dot" w:pos="5914"/>
          <w:tab w:val="left" w:leader="underscore" w:pos="6437"/>
        </w:tabs>
        <w:ind w:left="24"/>
        <w:rPr>
          <w:rFonts w:asciiTheme="minorHAnsi" w:hAnsiTheme="minorHAnsi" w:cstheme="minorHAnsi"/>
        </w:rPr>
      </w:pPr>
      <w:r w:rsidRPr="002C5A56">
        <w:rPr>
          <w:rFonts w:asciiTheme="minorHAnsi" w:hAnsiTheme="minorHAnsi" w:cstheme="minorHAnsi"/>
          <w:color w:val="000000"/>
          <w:spacing w:val="3"/>
        </w:rPr>
        <w:t xml:space="preserve">Podpis i Pieczęć Gwaranta: </w:t>
      </w:r>
      <w:r w:rsidRPr="002C5A56">
        <w:rPr>
          <w:rFonts w:asciiTheme="minorHAnsi" w:hAnsiTheme="minorHAnsi" w:cstheme="minorHAnsi"/>
          <w:color w:val="000000"/>
        </w:rPr>
        <w:tab/>
      </w:r>
    </w:p>
    <w:p w14:paraId="1C27F3F5" w14:textId="77777777" w:rsidR="001A21CE" w:rsidRPr="002C5A56" w:rsidRDefault="001A21CE" w:rsidP="001A21CE">
      <w:pPr>
        <w:shd w:val="clear" w:color="auto" w:fill="FFFFFF"/>
        <w:ind w:left="24"/>
        <w:rPr>
          <w:rFonts w:asciiTheme="minorHAnsi" w:hAnsiTheme="minorHAnsi" w:cstheme="minorHAnsi"/>
        </w:rPr>
      </w:pPr>
      <w:r w:rsidRPr="002C5A56">
        <w:rPr>
          <w:rFonts w:asciiTheme="minorHAnsi" w:hAnsiTheme="minorHAnsi" w:cstheme="minorHAnsi"/>
          <w:color w:val="000000"/>
        </w:rPr>
        <w:t>Data wystawienia dokumentu Gwarancji:  ………………………….…….</w:t>
      </w:r>
    </w:p>
    <w:bookmarkEnd w:id="12"/>
    <w:p w14:paraId="112F2E50" w14:textId="77777777" w:rsidR="001D554E" w:rsidRDefault="001D554E"/>
    <w:sectPr w:rsidR="001D554E" w:rsidSect="00DF3B63">
      <w:headerReference w:type="even" r:id="rId14"/>
      <w:headerReference w:type="default" r:id="rId15"/>
      <w:footerReference w:type="even" r:id="rId16"/>
      <w:footerReference w:type="default" r:id="rId17"/>
      <w:headerReference w:type="first" r:id="rId18"/>
      <w:pgSz w:w="11906" w:h="16838" w:code="9"/>
      <w:pgMar w:top="1531" w:right="1418" w:bottom="1531" w:left="1418" w:header="142"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C902E" w14:textId="77777777" w:rsidR="00BB6F88" w:rsidRDefault="00BB6F88" w:rsidP="00DF3B63">
      <w:r>
        <w:separator/>
      </w:r>
    </w:p>
  </w:endnote>
  <w:endnote w:type="continuationSeparator" w:id="0">
    <w:p w14:paraId="4E878326" w14:textId="77777777" w:rsidR="00BB6F88" w:rsidRDefault="00BB6F88" w:rsidP="00DF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altName w:val="Calibr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charset w:val="EE"/>
    <w:family w:val="auto"/>
    <w:pitch w:val="variable"/>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A7AD1" w14:textId="77777777" w:rsidR="00C31DF4" w:rsidRDefault="00C31DF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10</w:t>
    </w:r>
    <w:r>
      <w:rPr>
        <w:rStyle w:val="Numerstrony"/>
      </w:rPr>
      <w:fldChar w:fldCharType="end"/>
    </w:r>
  </w:p>
  <w:p w14:paraId="61B6AA0C" w14:textId="77777777" w:rsidR="00C31DF4" w:rsidRDefault="00C31DF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337811723"/>
      <w:docPartObj>
        <w:docPartGallery w:val="Page Numbers (Bottom of Page)"/>
        <w:docPartUnique/>
      </w:docPartObj>
    </w:sdtPr>
    <w:sdtContent>
      <w:p w14:paraId="06C734E4" w14:textId="77777777" w:rsidR="00C31DF4" w:rsidRPr="0057106A" w:rsidRDefault="00C31DF4">
        <w:pPr>
          <w:pStyle w:val="Stopka"/>
          <w:jc w:val="center"/>
          <w:rPr>
            <w:sz w:val="20"/>
          </w:rPr>
        </w:pPr>
        <w:r w:rsidRPr="0057106A">
          <w:rPr>
            <w:sz w:val="20"/>
          </w:rPr>
          <w:fldChar w:fldCharType="begin"/>
        </w:r>
        <w:r w:rsidRPr="0057106A">
          <w:rPr>
            <w:sz w:val="20"/>
          </w:rPr>
          <w:instrText>PAGE   \* MERGEFORMAT</w:instrText>
        </w:r>
        <w:r w:rsidRPr="0057106A">
          <w:rPr>
            <w:sz w:val="20"/>
          </w:rPr>
          <w:fldChar w:fldCharType="separate"/>
        </w:r>
        <w:r w:rsidR="00BC5CE1">
          <w:rPr>
            <w:noProof/>
            <w:sz w:val="20"/>
          </w:rPr>
          <w:t>37</w:t>
        </w:r>
        <w:r w:rsidRPr="0057106A">
          <w:rPr>
            <w:sz w:val="20"/>
          </w:rPr>
          <w:fldChar w:fldCharType="end"/>
        </w:r>
      </w:p>
    </w:sdtContent>
  </w:sdt>
  <w:p w14:paraId="2344CC0C" w14:textId="77777777" w:rsidR="00C31DF4" w:rsidRDefault="00C31DF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A64C0" w14:textId="77777777" w:rsidR="00BB6F88" w:rsidRDefault="00BB6F88" w:rsidP="00DF3B63">
      <w:r>
        <w:separator/>
      </w:r>
    </w:p>
  </w:footnote>
  <w:footnote w:type="continuationSeparator" w:id="0">
    <w:p w14:paraId="03E6F1B3" w14:textId="77777777" w:rsidR="00BB6F88" w:rsidRDefault="00BB6F88" w:rsidP="00DF3B63">
      <w:r>
        <w:continuationSeparator/>
      </w:r>
    </w:p>
  </w:footnote>
  <w:footnote w:id="1">
    <w:p w14:paraId="4BE87567" w14:textId="77777777" w:rsidR="00C31DF4" w:rsidRDefault="00C31DF4" w:rsidP="00DF3B63">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2FECCD2E" w14:textId="77777777" w:rsidR="00C31DF4" w:rsidRDefault="00C31DF4" w:rsidP="00DF3B63">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329B" w14:textId="77777777" w:rsidR="00C31DF4" w:rsidRDefault="00C31DF4">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60A366E" w14:textId="77777777" w:rsidR="00C31DF4" w:rsidRDefault="00C31DF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6CBF9" w14:textId="77777777" w:rsidR="00C31DF4" w:rsidRDefault="00C31DF4">
    <w:pPr>
      <w:pStyle w:val="Nagwek"/>
      <w:rPr>
        <w:noProof/>
      </w:rPr>
    </w:pPr>
    <w:r>
      <w:rPr>
        <w:noProof/>
      </w:rPr>
      <w:t xml:space="preserve">                                                              </w:t>
    </w:r>
  </w:p>
  <w:p w14:paraId="628BDD75" w14:textId="77777777" w:rsidR="00C31DF4" w:rsidRDefault="00C31DF4">
    <w:pPr>
      <w:pStyle w:val="Nagwek"/>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877E7" w14:textId="77777777" w:rsidR="00C31DF4" w:rsidRDefault="00C31DF4" w:rsidP="00C31DF4">
    <w:pPr>
      <w:rPr>
        <w:noProof/>
      </w:rPr>
    </w:pPr>
    <w:r>
      <w:t xml:space="preserve">   </w:t>
    </w:r>
    <w:r w:rsidRPr="005E2721">
      <w:rPr>
        <w:sz w:val="22"/>
        <w:szCs w:val="22"/>
      </w:rPr>
      <w:t xml:space="preserve">                             </w:t>
    </w:r>
    <w:r>
      <w:rPr>
        <w:sz w:val="22"/>
        <w:szCs w:val="22"/>
      </w:rPr>
      <w:t xml:space="preserve">  </w:t>
    </w:r>
    <w:r w:rsidRPr="005E2721">
      <w:rPr>
        <w:sz w:val="22"/>
        <w:szCs w:val="22"/>
      </w:rPr>
      <w:t xml:space="preserve">                                 </w:t>
    </w:r>
  </w:p>
  <w:p w14:paraId="395CB17C" w14:textId="77777777" w:rsidR="00C31DF4" w:rsidRPr="00A26260" w:rsidRDefault="00C31DF4" w:rsidP="00C31DF4">
    <w:pPr>
      <w:pStyle w:val="Nagwek"/>
      <w:jc w:val="both"/>
      <w:rPr>
        <w:noProof/>
        <w:sz w:val="16"/>
        <w:szCs w:val="16"/>
      </w:rPr>
    </w:pPr>
    <w: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532C3BF2"/>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C"/>
    <w:multiLevelType w:val="singleLevel"/>
    <w:tmpl w:val="0000000C"/>
    <w:name w:val="WW8Num12"/>
    <w:lvl w:ilvl="0">
      <w:start w:val="1"/>
      <w:numFmt w:val="decimal"/>
      <w:lvlText w:val="%1)"/>
      <w:lvlJc w:val="left"/>
      <w:pPr>
        <w:tabs>
          <w:tab w:val="num" w:pos="0"/>
        </w:tabs>
        <w:ind w:left="1362" w:hanging="360"/>
      </w:pPr>
      <w:rPr>
        <w:i w:val="0"/>
      </w:rPr>
    </w:lvl>
  </w:abstractNum>
  <w:abstractNum w:abstractNumId="2" w15:restartNumberingAfterBreak="0">
    <w:nsid w:val="0000000E"/>
    <w:multiLevelType w:val="singleLevel"/>
    <w:tmpl w:val="0000000E"/>
    <w:name w:val="WW8Num14"/>
    <w:lvl w:ilvl="0">
      <w:start w:val="1"/>
      <w:numFmt w:val="decimal"/>
      <w:lvlText w:val="%1."/>
      <w:lvlJc w:val="left"/>
      <w:pPr>
        <w:tabs>
          <w:tab w:val="num" w:pos="360"/>
        </w:tabs>
        <w:ind w:left="0" w:firstLine="0"/>
      </w:pPr>
    </w:lvl>
  </w:abstractNum>
  <w:abstractNum w:abstractNumId="3" w15:restartNumberingAfterBreak="0">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4" w15:restartNumberingAfterBreak="0">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5" w15:restartNumberingAfterBreak="0">
    <w:nsid w:val="00000024"/>
    <w:multiLevelType w:val="singleLevel"/>
    <w:tmpl w:val="00000024"/>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6" w15:restartNumberingAfterBreak="0">
    <w:nsid w:val="0000002A"/>
    <w:multiLevelType w:val="singleLevel"/>
    <w:tmpl w:val="0000002A"/>
    <w:name w:val="WW8Num47"/>
    <w:lvl w:ilvl="0">
      <w:start w:val="1"/>
      <w:numFmt w:val="decimal"/>
      <w:lvlText w:val="%1)"/>
      <w:lvlJc w:val="left"/>
      <w:pPr>
        <w:tabs>
          <w:tab w:val="num" w:pos="0"/>
        </w:tabs>
        <w:ind w:left="720" w:hanging="360"/>
      </w:pPr>
    </w:lvl>
  </w:abstractNum>
  <w:abstractNum w:abstractNumId="7" w15:restartNumberingAfterBreak="0">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9" w15:restartNumberingAfterBreak="0">
    <w:nsid w:val="00527ACD"/>
    <w:multiLevelType w:val="hybridMultilevel"/>
    <w:tmpl w:val="B61E348E"/>
    <w:lvl w:ilvl="0" w:tplc="77EAD734">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0" w15:restartNumberingAfterBreak="0">
    <w:nsid w:val="00B25A86"/>
    <w:multiLevelType w:val="hybridMultilevel"/>
    <w:tmpl w:val="06F2ADDA"/>
    <w:lvl w:ilvl="0" w:tplc="F43057A4">
      <w:start w:val="1"/>
      <w:numFmt w:val="decimal"/>
      <w:lvlText w:val="%1)"/>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0B42C26"/>
    <w:multiLevelType w:val="hybridMultilevel"/>
    <w:tmpl w:val="77DCCEB6"/>
    <w:lvl w:ilvl="0" w:tplc="83140FC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C72D9E"/>
    <w:multiLevelType w:val="hybridMultilevel"/>
    <w:tmpl w:val="FAA0792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EF1DD2"/>
    <w:multiLevelType w:val="hybridMultilevel"/>
    <w:tmpl w:val="1F7A09A0"/>
    <w:lvl w:ilvl="0" w:tplc="AED84A86">
      <w:start w:val="1"/>
      <w:numFmt w:val="decimal"/>
      <w:lvlText w:val="%1)"/>
      <w:lvlJc w:val="left"/>
      <w:pPr>
        <w:ind w:left="60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B9A42E1"/>
    <w:multiLevelType w:val="hybridMultilevel"/>
    <w:tmpl w:val="C3B22258"/>
    <w:lvl w:ilvl="0" w:tplc="FFFFFFFF">
      <w:start w:val="1"/>
      <w:numFmt w:val="decimal"/>
      <w:lvlText w:val="%1."/>
      <w:lvlJc w:val="left"/>
      <w:pPr>
        <w:tabs>
          <w:tab w:val="num" w:pos="720"/>
        </w:tabs>
        <w:ind w:left="720" w:hanging="360"/>
      </w:pPr>
      <w:rPr>
        <w:rFonts w:cs="Times New Roman" w:hint="default"/>
      </w:rPr>
    </w:lvl>
    <w:lvl w:ilvl="1" w:tplc="B9DE13C2">
      <w:start w:val="1"/>
      <w:numFmt w:val="lowerLetter"/>
      <w:lvlText w:val="%2."/>
      <w:lvlJc w:val="left"/>
      <w:pPr>
        <w:tabs>
          <w:tab w:val="num" w:pos="720"/>
        </w:tabs>
        <w:ind w:left="72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5E58ED72">
      <w:start w:val="1"/>
      <w:numFmt w:val="decimal"/>
      <w:lvlText w:val="%4."/>
      <w:lvlJc w:val="left"/>
      <w:pPr>
        <w:tabs>
          <w:tab w:val="num" w:pos="2880"/>
        </w:tabs>
        <w:ind w:left="2880" w:hanging="360"/>
      </w:pPr>
      <w:rPr>
        <w:rFonts w:cs="Times New Roman"/>
        <w:b w:val="0"/>
        <w:bCs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7" w15:restartNumberingAfterBreak="0">
    <w:nsid w:val="10E14D5C"/>
    <w:multiLevelType w:val="hybridMultilevel"/>
    <w:tmpl w:val="8222E5AC"/>
    <w:lvl w:ilvl="0" w:tplc="95D48120">
      <w:start w:val="1"/>
      <w:numFmt w:val="decimal"/>
      <w:lvlText w:val="%1."/>
      <w:lvlJc w:val="left"/>
      <w:pPr>
        <w:ind w:left="72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1132BDC"/>
    <w:multiLevelType w:val="hybridMultilevel"/>
    <w:tmpl w:val="EB34AE0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9" w15:restartNumberingAfterBreak="0">
    <w:nsid w:val="12F61A86"/>
    <w:multiLevelType w:val="hybridMultilevel"/>
    <w:tmpl w:val="69FED6A4"/>
    <w:lvl w:ilvl="0" w:tplc="5394C2EC">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960E9D"/>
    <w:multiLevelType w:val="hybridMultilevel"/>
    <w:tmpl w:val="551A4ABC"/>
    <w:lvl w:ilvl="0" w:tplc="87983596">
      <w:start w:val="1"/>
      <w:numFmt w:val="lowerLetter"/>
      <w:lvlText w:val="%1)"/>
      <w:lvlJc w:val="left"/>
      <w:pPr>
        <w:ind w:left="1440" w:hanging="360"/>
      </w:pPr>
      <w:rPr>
        <w:rFonts w:asciiTheme="minorHAnsi" w:hAnsiTheme="minorHAnsi" w:cs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5146650"/>
    <w:multiLevelType w:val="hybridMultilevel"/>
    <w:tmpl w:val="3190B5F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15256A6A"/>
    <w:multiLevelType w:val="hybridMultilevel"/>
    <w:tmpl w:val="D9FE8804"/>
    <w:lvl w:ilvl="0" w:tplc="86AAD24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26" w15:restartNumberingAfterBreak="0">
    <w:nsid w:val="19DB10E9"/>
    <w:multiLevelType w:val="hybridMultilevel"/>
    <w:tmpl w:val="E3749F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E57946"/>
    <w:multiLevelType w:val="hybridMultilevel"/>
    <w:tmpl w:val="9468DC14"/>
    <w:lvl w:ilvl="0" w:tplc="04150001">
      <w:start w:val="1"/>
      <w:numFmt w:val="bullet"/>
      <w:lvlText w:val=""/>
      <w:lvlJc w:val="left"/>
      <w:pPr>
        <w:ind w:left="2400" w:hanging="360"/>
      </w:pPr>
      <w:rPr>
        <w:rFonts w:ascii="Symbol" w:hAnsi="Symbol" w:hint="default"/>
      </w:rPr>
    </w:lvl>
    <w:lvl w:ilvl="1" w:tplc="04150003" w:tentative="1">
      <w:start w:val="1"/>
      <w:numFmt w:val="bullet"/>
      <w:lvlText w:val="o"/>
      <w:lvlJc w:val="left"/>
      <w:pPr>
        <w:ind w:left="3120" w:hanging="360"/>
      </w:pPr>
      <w:rPr>
        <w:rFonts w:ascii="Courier New" w:hAnsi="Courier New" w:cs="Courier New" w:hint="default"/>
      </w:rPr>
    </w:lvl>
    <w:lvl w:ilvl="2" w:tplc="04150005" w:tentative="1">
      <w:start w:val="1"/>
      <w:numFmt w:val="bullet"/>
      <w:lvlText w:val=""/>
      <w:lvlJc w:val="left"/>
      <w:pPr>
        <w:ind w:left="3840" w:hanging="360"/>
      </w:pPr>
      <w:rPr>
        <w:rFonts w:ascii="Wingdings" w:hAnsi="Wingdings" w:hint="default"/>
      </w:rPr>
    </w:lvl>
    <w:lvl w:ilvl="3" w:tplc="04150001" w:tentative="1">
      <w:start w:val="1"/>
      <w:numFmt w:val="bullet"/>
      <w:lvlText w:val=""/>
      <w:lvlJc w:val="left"/>
      <w:pPr>
        <w:ind w:left="4560" w:hanging="360"/>
      </w:pPr>
      <w:rPr>
        <w:rFonts w:ascii="Symbol" w:hAnsi="Symbol" w:hint="default"/>
      </w:rPr>
    </w:lvl>
    <w:lvl w:ilvl="4" w:tplc="04150003" w:tentative="1">
      <w:start w:val="1"/>
      <w:numFmt w:val="bullet"/>
      <w:lvlText w:val="o"/>
      <w:lvlJc w:val="left"/>
      <w:pPr>
        <w:ind w:left="5280" w:hanging="360"/>
      </w:pPr>
      <w:rPr>
        <w:rFonts w:ascii="Courier New" w:hAnsi="Courier New" w:cs="Courier New" w:hint="default"/>
      </w:rPr>
    </w:lvl>
    <w:lvl w:ilvl="5" w:tplc="04150005" w:tentative="1">
      <w:start w:val="1"/>
      <w:numFmt w:val="bullet"/>
      <w:lvlText w:val=""/>
      <w:lvlJc w:val="left"/>
      <w:pPr>
        <w:ind w:left="6000" w:hanging="360"/>
      </w:pPr>
      <w:rPr>
        <w:rFonts w:ascii="Wingdings" w:hAnsi="Wingdings" w:hint="default"/>
      </w:rPr>
    </w:lvl>
    <w:lvl w:ilvl="6" w:tplc="04150001" w:tentative="1">
      <w:start w:val="1"/>
      <w:numFmt w:val="bullet"/>
      <w:lvlText w:val=""/>
      <w:lvlJc w:val="left"/>
      <w:pPr>
        <w:ind w:left="6720" w:hanging="360"/>
      </w:pPr>
      <w:rPr>
        <w:rFonts w:ascii="Symbol" w:hAnsi="Symbol" w:hint="default"/>
      </w:rPr>
    </w:lvl>
    <w:lvl w:ilvl="7" w:tplc="04150003" w:tentative="1">
      <w:start w:val="1"/>
      <w:numFmt w:val="bullet"/>
      <w:lvlText w:val="o"/>
      <w:lvlJc w:val="left"/>
      <w:pPr>
        <w:ind w:left="7440" w:hanging="360"/>
      </w:pPr>
      <w:rPr>
        <w:rFonts w:ascii="Courier New" w:hAnsi="Courier New" w:cs="Courier New" w:hint="default"/>
      </w:rPr>
    </w:lvl>
    <w:lvl w:ilvl="8" w:tplc="04150005" w:tentative="1">
      <w:start w:val="1"/>
      <w:numFmt w:val="bullet"/>
      <w:lvlText w:val=""/>
      <w:lvlJc w:val="left"/>
      <w:pPr>
        <w:ind w:left="8160" w:hanging="360"/>
      </w:pPr>
      <w:rPr>
        <w:rFonts w:ascii="Wingdings" w:hAnsi="Wingdings" w:hint="default"/>
      </w:rPr>
    </w:lvl>
  </w:abstractNum>
  <w:abstractNum w:abstractNumId="28" w15:restartNumberingAfterBreak="0">
    <w:nsid w:val="1BF40902"/>
    <w:multiLevelType w:val="hybridMultilevel"/>
    <w:tmpl w:val="7DB27DFA"/>
    <w:lvl w:ilvl="0" w:tplc="47A4CFF0">
      <w:start w:val="1"/>
      <w:numFmt w:val="lowerLetter"/>
      <w:lvlText w:val="%1)"/>
      <w:lvlJc w:val="left"/>
      <w:pPr>
        <w:ind w:left="2190" w:hanging="360"/>
      </w:pPr>
      <w:rPr>
        <w:sz w:val="22"/>
      </w:rPr>
    </w:lvl>
    <w:lvl w:ilvl="1" w:tplc="04150019">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29"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15:restartNumberingAfterBreak="0">
    <w:nsid w:val="1EFB4290"/>
    <w:multiLevelType w:val="hybridMultilevel"/>
    <w:tmpl w:val="A2B8FD9C"/>
    <w:lvl w:ilvl="0" w:tplc="FE082F8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3" w15:restartNumberingAfterBreak="0">
    <w:nsid w:val="246627CA"/>
    <w:multiLevelType w:val="hybridMultilevel"/>
    <w:tmpl w:val="7410FCA0"/>
    <w:lvl w:ilvl="0" w:tplc="A320AE6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4"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35" w15:restartNumberingAfterBreak="0">
    <w:nsid w:val="269D10FF"/>
    <w:multiLevelType w:val="hybridMultilevel"/>
    <w:tmpl w:val="B94C0C6E"/>
    <w:lvl w:ilvl="0" w:tplc="CC8A4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FF84B56">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818629D"/>
    <w:multiLevelType w:val="hybridMultilevel"/>
    <w:tmpl w:val="C5EEB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7D7799"/>
    <w:multiLevelType w:val="hybridMultilevel"/>
    <w:tmpl w:val="DB667B7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313A30FD"/>
    <w:multiLevelType w:val="hybridMultilevel"/>
    <w:tmpl w:val="49025F78"/>
    <w:lvl w:ilvl="0" w:tplc="A320AE6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9" w15:restartNumberingAfterBreak="0">
    <w:nsid w:val="32953A48"/>
    <w:multiLevelType w:val="hybridMultilevel"/>
    <w:tmpl w:val="55727FCE"/>
    <w:lvl w:ilvl="0" w:tplc="E5EAC2A8">
      <w:start w:val="3"/>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330D4718"/>
    <w:multiLevelType w:val="hybridMultilevel"/>
    <w:tmpl w:val="4AA64E92"/>
    <w:lvl w:ilvl="0" w:tplc="04150017">
      <w:start w:val="1"/>
      <w:numFmt w:val="lowerLetter"/>
      <w:lvlText w:val="%1)"/>
      <w:lvlJc w:val="left"/>
      <w:pPr>
        <w:ind w:left="1571" w:hanging="360"/>
      </w:pPr>
    </w:lvl>
    <w:lvl w:ilvl="1" w:tplc="04150017">
      <w:start w:val="1"/>
      <w:numFmt w:val="lowerLetter"/>
      <w:lvlText w:val="%2)"/>
      <w:lvlJc w:val="left"/>
      <w:pPr>
        <w:ind w:left="157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358F7293"/>
    <w:multiLevelType w:val="hybridMultilevel"/>
    <w:tmpl w:val="E5F2087E"/>
    <w:lvl w:ilvl="0" w:tplc="4B8476C4">
      <w:start w:val="1"/>
      <w:numFmt w:val="upperRoman"/>
      <w:lvlText w:val="%1."/>
      <w:lvlJc w:val="left"/>
      <w:pPr>
        <w:ind w:left="5965"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3D46EF"/>
    <w:multiLevelType w:val="hybridMultilevel"/>
    <w:tmpl w:val="EEC248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3DB869AD"/>
    <w:multiLevelType w:val="hybridMultilevel"/>
    <w:tmpl w:val="56708626"/>
    <w:lvl w:ilvl="0" w:tplc="EACA0260">
      <w:start w:val="1"/>
      <w:numFmt w:val="decimal"/>
      <w:lvlText w:val="%1."/>
      <w:lvlJc w:val="left"/>
      <w:pPr>
        <w:ind w:left="720" w:hanging="360"/>
      </w:pPr>
      <w:rPr>
        <w:b w:val="0"/>
      </w:rPr>
    </w:lvl>
    <w:lvl w:ilvl="1" w:tplc="FF5C1A16">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3050D3"/>
    <w:multiLevelType w:val="hybridMultilevel"/>
    <w:tmpl w:val="1F848B52"/>
    <w:lvl w:ilvl="0" w:tplc="72F0CC48">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45" w15:restartNumberingAfterBreak="0">
    <w:nsid w:val="4171433F"/>
    <w:multiLevelType w:val="hybridMultilevel"/>
    <w:tmpl w:val="25B876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47"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1823D9D"/>
    <w:multiLevelType w:val="multilevel"/>
    <w:tmpl w:val="532C3BF2"/>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538E300D"/>
    <w:multiLevelType w:val="hybridMultilevel"/>
    <w:tmpl w:val="3124B288"/>
    <w:lvl w:ilvl="0" w:tplc="A320AE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55282099"/>
    <w:multiLevelType w:val="hybridMultilevel"/>
    <w:tmpl w:val="9FA87998"/>
    <w:lvl w:ilvl="0" w:tplc="9CC842AE">
      <w:start w:val="4"/>
      <w:numFmt w:val="lowerLetter"/>
      <w:lvlText w:val="%1)"/>
      <w:lvlJc w:val="left"/>
      <w:pPr>
        <w:tabs>
          <w:tab w:val="num" w:pos="-60"/>
        </w:tabs>
        <w:ind w:left="6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55347DE6"/>
    <w:multiLevelType w:val="hybridMultilevel"/>
    <w:tmpl w:val="95FC8D3E"/>
    <w:lvl w:ilvl="0" w:tplc="FD568D9A">
      <w:start w:val="1"/>
      <w:numFmt w:val="decimal"/>
      <w:lvlText w:val="%1)"/>
      <w:lvlJc w:val="left"/>
      <w:pPr>
        <w:ind w:left="660" w:hanging="360"/>
      </w:pPr>
      <w:rPr>
        <w:rFonts w:ascii="Tahoma" w:hAnsi="Tahoma" w:cs="Tahoma" w:hint="default"/>
        <w:sz w:val="20"/>
        <w:szCs w:val="20"/>
      </w:rPr>
    </w:lvl>
    <w:lvl w:ilvl="1" w:tplc="04150019">
      <w:start w:val="1"/>
      <w:numFmt w:val="lowerLetter"/>
      <w:lvlText w:val="%2."/>
      <w:lvlJc w:val="left"/>
      <w:pPr>
        <w:ind w:left="13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55D50F64"/>
    <w:multiLevelType w:val="hybridMultilevel"/>
    <w:tmpl w:val="85B04A8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4"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A814784"/>
    <w:multiLevelType w:val="hybridMultilevel"/>
    <w:tmpl w:val="AE1E5842"/>
    <w:lvl w:ilvl="0" w:tplc="9BB84D4C">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E9E1884"/>
    <w:multiLevelType w:val="hybridMultilevel"/>
    <w:tmpl w:val="63E4AB52"/>
    <w:lvl w:ilvl="0" w:tplc="57585238">
      <w:start w:val="1"/>
      <w:numFmt w:val="bullet"/>
      <w:lvlText w:val="-"/>
      <w:lvlJc w:val="left"/>
      <w:pPr>
        <w:ind w:left="2517" w:hanging="360"/>
      </w:pPr>
      <w:rPr>
        <w:rFonts w:ascii="Arial" w:hAnsi="Aria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58"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59" w15:restartNumberingAfterBreak="0">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63516ADB"/>
    <w:multiLevelType w:val="hybridMultilevel"/>
    <w:tmpl w:val="9BE07BCA"/>
    <w:lvl w:ilvl="0" w:tplc="0415000F">
      <w:start w:val="1"/>
      <w:numFmt w:val="decimal"/>
      <w:lvlText w:val="%1."/>
      <w:lvlJc w:val="left"/>
      <w:pPr>
        <w:ind w:left="720" w:hanging="360"/>
      </w:pPr>
    </w:lvl>
    <w:lvl w:ilvl="1" w:tplc="8CECE24C">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671C7D5D"/>
    <w:multiLevelType w:val="hybridMultilevel"/>
    <w:tmpl w:val="FCD89570"/>
    <w:lvl w:ilvl="0" w:tplc="92C4CE4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77656FA"/>
    <w:multiLevelType w:val="hybridMultilevel"/>
    <w:tmpl w:val="E3A6E88E"/>
    <w:lvl w:ilvl="0" w:tplc="11E4DE86">
      <w:start w:val="1"/>
      <w:numFmt w:val="bullet"/>
      <w:lvlText w:val=""/>
      <w:lvlJc w:val="left"/>
      <w:pPr>
        <w:ind w:left="51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A4938C7"/>
    <w:multiLevelType w:val="hybridMultilevel"/>
    <w:tmpl w:val="2E365D9E"/>
    <w:lvl w:ilvl="0" w:tplc="90A6C5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67" w15:restartNumberingAfterBreak="0">
    <w:nsid w:val="6CED0E82"/>
    <w:multiLevelType w:val="hybridMultilevel"/>
    <w:tmpl w:val="6868F35E"/>
    <w:lvl w:ilvl="0" w:tplc="CC2E982C">
      <w:start w:val="4"/>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6DD67745"/>
    <w:multiLevelType w:val="hybridMultilevel"/>
    <w:tmpl w:val="100AC1F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9"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71615935"/>
    <w:multiLevelType w:val="hybridMultilevel"/>
    <w:tmpl w:val="173EE632"/>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71" w15:restartNumberingAfterBreak="0">
    <w:nsid w:val="720E58EC"/>
    <w:multiLevelType w:val="hybridMultilevel"/>
    <w:tmpl w:val="BB34671C"/>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2" w15:restartNumberingAfterBreak="0">
    <w:nsid w:val="741E0261"/>
    <w:multiLevelType w:val="hybridMultilevel"/>
    <w:tmpl w:val="E5EEA1A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78D562DE"/>
    <w:multiLevelType w:val="hybridMultilevel"/>
    <w:tmpl w:val="79288318"/>
    <w:lvl w:ilvl="0" w:tplc="0415000F">
      <w:start w:val="1"/>
      <w:numFmt w:val="decimal"/>
      <w:lvlText w:val="%1."/>
      <w:lvlJc w:val="left"/>
      <w:pPr>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79D37840"/>
    <w:multiLevelType w:val="hybridMultilevel"/>
    <w:tmpl w:val="EED4E0AC"/>
    <w:lvl w:ilvl="0" w:tplc="E2AEC248">
      <w:start w:val="1"/>
      <w:numFmt w:val="decimal"/>
      <w:lvlText w:val="%1)"/>
      <w:lvlJc w:val="left"/>
      <w:pPr>
        <w:ind w:left="780" w:hanging="420"/>
      </w:pPr>
    </w:lvl>
    <w:lvl w:ilvl="1" w:tplc="D9DED0D0">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7BCD4064"/>
    <w:multiLevelType w:val="hybridMultilevel"/>
    <w:tmpl w:val="F6FA78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CC72AEB"/>
    <w:multiLevelType w:val="hybridMultilevel"/>
    <w:tmpl w:val="FA24BE6C"/>
    <w:lvl w:ilvl="0" w:tplc="CE5048B6">
      <w:start w:val="2"/>
      <w:numFmt w:val="decimal"/>
      <w:lvlText w:val="%1a*."/>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CD37B07"/>
    <w:multiLevelType w:val="hybridMultilevel"/>
    <w:tmpl w:val="FD6008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CF04470"/>
    <w:multiLevelType w:val="hybridMultilevel"/>
    <w:tmpl w:val="1F848B52"/>
    <w:lvl w:ilvl="0" w:tplc="72F0CC48">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79" w15:restartNumberingAfterBreak="0">
    <w:nsid w:val="7D492BEC"/>
    <w:multiLevelType w:val="hybridMultilevel"/>
    <w:tmpl w:val="3D728A3C"/>
    <w:lvl w:ilvl="0" w:tplc="9B30F2EC">
      <w:start w:val="1"/>
      <w:numFmt w:val="decimal"/>
      <w:lvlText w:val="%1."/>
      <w:lvlJc w:val="left"/>
      <w:pPr>
        <w:tabs>
          <w:tab w:val="num" w:pos="720"/>
        </w:tabs>
        <w:ind w:left="720"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0"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320478">
    <w:abstractNumId w:val="31"/>
  </w:num>
  <w:num w:numId="2" w16cid:durableId="875430138">
    <w:abstractNumId w:val="47"/>
  </w:num>
  <w:num w:numId="3" w16cid:durableId="1996105908">
    <w:abstractNumId w:val="54"/>
  </w:num>
  <w:num w:numId="4" w16cid:durableId="86776438">
    <w:abstractNumId w:val="63"/>
  </w:num>
  <w:num w:numId="5" w16cid:durableId="2024015664">
    <w:abstractNumId w:val="18"/>
  </w:num>
  <w:num w:numId="6" w16cid:durableId="1364091981">
    <w:abstractNumId w:val="69"/>
  </w:num>
  <w:num w:numId="7" w16cid:durableId="1291596313">
    <w:abstractNumId w:val="59"/>
  </w:num>
  <w:num w:numId="8" w16cid:durableId="71971158">
    <w:abstractNumId w:val="25"/>
  </w:num>
  <w:num w:numId="9" w16cid:durableId="29038792">
    <w:abstractNumId w:val="29"/>
  </w:num>
  <w:num w:numId="10" w16cid:durableId="334379966">
    <w:abstractNumId w:val="41"/>
  </w:num>
  <w:num w:numId="11" w16cid:durableId="1493981298">
    <w:abstractNumId w:val="56"/>
  </w:num>
  <w:num w:numId="12" w16cid:durableId="99838326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1359601">
    <w:abstractNumId w:val="34"/>
  </w:num>
  <w:num w:numId="14" w16cid:durableId="1615941592">
    <w:abstractNumId w:val="32"/>
  </w:num>
  <w:num w:numId="15" w16cid:durableId="121266384">
    <w:abstractNumId w:val="66"/>
  </w:num>
  <w:num w:numId="16" w16cid:durableId="146022467">
    <w:abstractNumId w:val="15"/>
  </w:num>
  <w:num w:numId="17" w16cid:durableId="1335259024">
    <w:abstractNumId w:val="50"/>
  </w:num>
  <w:num w:numId="18" w16cid:durableId="143544354">
    <w:abstractNumId w:val="16"/>
  </w:num>
  <w:num w:numId="19" w16cid:durableId="511802647">
    <w:abstractNumId w:val="80"/>
  </w:num>
  <w:num w:numId="20" w16cid:durableId="1829638035">
    <w:abstractNumId w:val="58"/>
  </w:num>
  <w:num w:numId="21" w16cid:durableId="1111515815">
    <w:abstractNumId w:val="28"/>
  </w:num>
  <w:num w:numId="22" w16cid:durableId="2060089303">
    <w:abstractNumId w:val="5"/>
  </w:num>
  <w:num w:numId="23" w16cid:durableId="1407800243">
    <w:abstractNumId w:val="8"/>
  </w:num>
  <w:num w:numId="24" w16cid:durableId="1194928212">
    <w:abstractNumId w:val="75"/>
  </w:num>
  <w:num w:numId="25" w16cid:durableId="296302137">
    <w:abstractNumId w:val="1"/>
  </w:num>
  <w:num w:numId="26" w16cid:durableId="912159112">
    <w:abstractNumId w:val="3"/>
  </w:num>
  <w:num w:numId="27" w16cid:durableId="1921212303">
    <w:abstractNumId w:val="4"/>
  </w:num>
  <w:num w:numId="28" w16cid:durableId="597367884">
    <w:abstractNumId w:val="7"/>
  </w:num>
  <w:num w:numId="29" w16cid:durableId="322125762">
    <w:abstractNumId w:val="2"/>
  </w:num>
  <w:num w:numId="30" w16cid:durableId="1547332723">
    <w:abstractNumId w:val="6"/>
  </w:num>
  <w:num w:numId="31" w16cid:durableId="1080754975">
    <w:abstractNumId w:val="23"/>
  </w:num>
  <w:num w:numId="32" w16cid:durableId="337587908">
    <w:abstractNumId w:val="40"/>
  </w:num>
  <w:num w:numId="33" w16cid:durableId="93690702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31805162">
    <w:abstractNumId w:val="46"/>
    <w:lvlOverride w:ilvl="0">
      <w:startOverride w:val="1"/>
    </w:lvlOverride>
  </w:num>
  <w:num w:numId="35" w16cid:durableId="4902947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86489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723261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0896300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74703139">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44699484">
    <w:abstractNumId w:val="6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8609797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0820723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645037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78315890">
    <w:abstractNumId w:val="5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48286616">
    <w:abstractNumId w:val="60"/>
  </w:num>
  <w:num w:numId="46" w16cid:durableId="376660580">
    <w:abstractNumId w:val="30"/>
  </w:num>
  <w:num w:numId="47" w16cid:durableId="811943271">
    <w:abstractNumId w:val="79"/>
  </w:num>
  <w:num w:numId="48" w16cid:durableId="464663762">
    <w:abstractNumId w:val="36"/>
  </w:num>
  <w:num w:numId="49" w16cid:durableId="1055856083">
    <w:abstractNumId w:val="42"/>
  </w:num>
  <w:num w:numId="50" w16cid:durableId="1704356396">
    <w:abstractNumId w:val="70"/>
  </w:num>
  <w:num w:numId="51" w16cid:durableId="1532694065">
    <w:abstractNumId w:val="14"/>
  </w:num>
  <w:num w:numId="52" w16cid:durableId="1320504125">
    <w:abstractNumId w:val="55"/>
  </w:num>
  <w:num w:numId="53" w16cid:durableId="1422488726">
    <w:abstractNumId w:val="21"/>
  </w:num>
  <w:num w:numId="54" w16cid:durableId="404884857">
    <w:abstractNumId w:val="61"/>
  </w:num>
  <w:num w:numId="55" w16cid:durableId="1323046255">
    <w:abstractNumId w:val="12"/>
  </w:num>
  <w:num w:numId="56" w16cid:durableId="83038594">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06073271">
    <w:abstractNumId w:val="45"/>
  </w:num>
  <w:num w:numId="58" w16cid:durableId="113712595">
    <w:abstractNumId w:val="26"/>
  </w:num>
  <w:num w:numId="59" w16cid:durableId="1582058448">
    <w:abstractNumId w:val="49"/>
  </w:num>
  <w:num w:numId="60" w16cid:durableId="2128347502">
    <w:abstractNumId w:val="22"/>
  </w:num>
  <w:num w:numId="61" w16cid:durableId="281963868">
    <w:abstractNumId w:val="44"/>
  </w:num>
  <w:num w:numId="62" w16cid:durableId="947542578">
    <w:abstractNumId w:val="38"/>
  </w:num>
  <w:num w:numId="63" w16cid:durableId="404448955">
    <w:abstractNumId w:val="33"/>
  </w:num>
  <w:num w:numId="64" w16cid:durableId="1887176013">
    <w:abstractNumId w:val="72"/>
  </w:num>
  <w:num w:numId="65" w16cid:durableId="1485194696">
    <w:abstractNumId w:val="35"/>
  </w:num>
  <w:num w:numId="66" w16cid:durableId="1889756365">
    <w:abstractNumId w:val="43"/>
  </w:num>
  <w:num w:numId="67" w16cid:durableId="474181908">
    <w:abstractNumId w:val="53"/>
  </w:num>
  <w:num w:numId="68" w16cid:durableId="1407461618">
    <w:abstractNumId w:val="20"/>
  </w:num>
  <w:num w:numId="69" w16cid:durableId="989165502">
    <w:abstractNumId w:val="9"/>
  </w:num>
  <w:num w:numId="70" w16cid:durableId="151990889">
    <w:abstractNumId w:val="57"/>
  </w:num>
  <w:num w:numId="71" w16cid:durableId="1638759650">
    <w:abstractNumId w:val="78"/>
  </w:num>
  <w:num w:numId="72" w16cid:durableId="954870731">
    <w:abstractNumId w:val="71"/>
  </w:num>
  <w:num w:numId="73" w16cid:durableId="91240073">
    <w:abstractNumId w:val="19"/>
  </w:num>
  <w:num w:numId="74" w16cid:durableId="1275795440">
    <w:abstractNumId w:val="27"/>
  </w:num>
  <w:num w:numId="75" w16cid:durableId="1257980766">
    <w:abstractNumId w:val="48"/>
  </w:num>
  <w:num w:numId="76" w16cid:durableId="1001279050">
    <w:abstractNumId w:val="62"/>
  </w:num>
  <w:num w:numId="77" w16cid:durableId="431896419">
    <w:abstractNumId w:val="65"/>
  </w:num>
  <w:num w:numId="78" w16cid:durableId="1746606684">
    <w:abstractNumId w:val="76"/>
  </w:num>
  <w:num w:numId="79" w16cid:durableId="1798791998">
    <w:abstractNumId w:val="37"/>
  </w:num>
  <w:num w:numId="80" w16cid:durableId="1145195365">
    <w:abstractNumId w:val="77"/>
  </w:num>
  <w:num w:numId="81" w16cid:durableId="931594552">
    <w:abstractNumId w:val="2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63"/>
    <w:rsid w:val="0003400D"/>
    <w:rsid w:val="00055A95"/>
    <w:rsid w:val="0007139D"/>
    <w:rsid w:val="0008531D"/>
    <w:rsid w:val="000864AC"/>
    <w:rsid w:val="000A7E26"/>
    <w:rsid w:val="000C7D44"/>
    <w:rsid w:val="000F7425"/>
    <w:rsid w:val="00114EFF"/>
    <w:rsid w:val="00140CC5"/>
    <w:rsid w:val="00144B76"/>
    <w:rsid w:val="001471FC"/>
    <w:rsid w:val="00175369"/>
    <w:rsid w:val="001A21CE"/>
    <w:rsid w:val="001B4C41"/>
    <w:rsid w:val="001C4649"/>
    <w:rsid w:val="001D554E"/>
    <w:rsid w:val="001E1805"/>
    <w:rsid w:val="001F1A2E"/>
    <w:rsid w:val="0022368A"/>
    <w:rsid w:val="0023653F"/>
    <w:rsid w:val="00276929"/>
    <w:rsid w:val="002C5A56"/>
    <w:rsid w:val="002F5009"/>
    <w:rsid w:val="003175D2"/>
    <w:rsid w:val="00331792"/>
    <w:rsid w:val="00331F58"/>
    <w:rsid w:val="003355FE"/>
    <w:rsid w:val="0034301B"/>
    <w:rsid w:val="003572FA"/>
    <w:rsid w:val="00370C0F"/>
    <w:rsid w:val="00381A68"/>
    <w:rsid w:val="00382784"/>
    <w:rsid w:val="003A680E"/>
    <w:rsid w:val="0042673D"/>
    <w:rsid w:val="00431852"/>
    <w:rsid w:val="004412C7"/>
    <w:rsid w:val="00467AD3"/>
    <w:rsid w:val="00470528"/>
    <w:rsid w:val="00480B61"/>
    <w:rsid w:val="00481C63"/>
    <w:rsid w:val="00487039"/>
    <w:rsid w:val="004C24B4"/>
    <w:rsid w:val="004D1DEF"/>
    <w:rsid w:val="004D42F2"/>
    <w:rsid w:val="004F0A84"/>
    <w:rsid w:val="004F51F4"/>
    <w:rsid w:val="005762FC"/>
    <w:rsid w:val="005A4B58"/>
    <w:rsid w:val="005B5AC3"/>
    <w:rsid w:val="005D069C"/>
    <w:rsid w:val="005D58FC"/>
    <w:rsid w:val="00635F94"/>
    <w:rsid w:val="00647FA0"/>
    <w:rsid w:val="0066194E"/>
    <w:rsid w:val="007118B8"/>
    <w:rsid w:val="007365CC"/>
    <w:rsid w:val="00736A7C"/>
    <w:rsid w:val="0078786F"/>
    <w:rsid w:val="007A52E1"/>
    <w:rsid w:val="007C0BEA"/>
    <w:rsid w:val="0082692B"/>
    <w:rsid w:val="00832BB3"/>
    <w:rsid w:val="0083309C"/>
    <w:rsid w:val="00853916"/>
    <w:rsid w:val="00855C04"/>
    <w:rsid w:val="00864200"/>
    <w:rsid w:val="00866429"/>
    <w:rsid w:val="00871C8E"/>
    <w:rsid w:val="008A16FC"/>
    <w:rsid w:val="008D1CAF"/>
    <w:rsid w:val="00925C9A"/>
    <w:rsid w:val="00952B3B"/>
    <w:rsid w:val="00971C68"/>
    <w:rsid w:val="009A4939"/>
    <w:rsid w:val="009B4BC6"/>
    <w:rsid w:val="009C669E"/>
    <w:rsid w:val="009E585E"/>
    <w:rsid w:val="009E7E94"/>
    <w:rsid w:val="009F6750"/>
    <w:rsid w:val="00A26231"/>
    <w:rsid w:val="00A37583"/>
    <w:rsid w:val="00A7122E"/>
    <w:rsid w:val="00A7260D"/>
    <w:rsid w:val="00A83069"/>
    <w:rsid w:val="00AA2D7C"/>
    <w:rsid w:val="00AD18B5"/>
    <w:rsid w:val="00AD18DF"/>
    <w:rsid w:val="00AD718F"/>
    <w:rsid w:val="00B27ADE"/>
    <w:rsid w:val="00B41D72"/>
    <w:rsid w:val="00BB6F88"/>
    <w:rsid w:val="00BC125D"/>
    <w:rsid w:val="00BC5CE1"/>
    <w:rsid w:val="00BD4921"/>
    <w:rsid w:val="00BE1E81"/>
    <w:rsid w:val="00C26D3D"/>
    <w:rsid w:val="00C31DF4"/>
    <w:rsid w:val="00C33120"/>
    <w:rsid w:val="00C33FC0"/>
    <w:rsid w:val="00C45B14"/>
    <w:rsid w:val="00CC5BCC"/>
    <w:rsid w:val="00CF0294"/>
    <w:rsid w:val="00D04CC4"/>
    <w:rsid w:val="00D1253E"/>
    <w:rsid w:val="00D26DCC"/>
    <w:rsid w:val="00D5250F"/>
    <w:rsid w:val="00D60631"/>
    <w:rsid w:val="00D6630C"/>
    <w:rsid w:val="00DB6CCC"/>
    <w:rsid w:val="00DE4359"/>
    <w:rsid w:val="00DF3B63"/>
    <w:rsid w:val="00DF6A61"/>
    <w:rsid w:val="00E44BDA"/>
    <w:rsid w:val="00E471F0"/>
    <w:rsid w:val="00E63F0A"/>
    <w:rsid w:val="00E71CB2"/>
    <w:rsid w:val="00E85CCA"/>
    <w:rsid w:val="00EA3B85"/>
    <w:rsid w:val="00EE4331"/>
    <w:rsid w:val="00EE7CF3"/>
    <w:rsid w:val="00F3448E"/>
    <w:rsid w:val="00F47525"/>
    <w:rsid w:val="00F5760B"/>
    <w:rsid w:val="00FA0D52"/>
    <w:rsid w:val="00FA3767"/>
    <w:rsid w:val="00FC0CCC"/>
    <w:rsid w:val="00FC2209"/>
    <w:rsid w:val="00FC3C21"/>
    <w:rsid w:val="00FD0A37"/>
    <w:rsid w:val="00FE1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612DB"/>
  <w15:docId w15:val="{EEE47B3E-9B4F-45E9-86A1-94B13B3C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3B63"/>
    <w:pPr>
      <w:spacing w:after="0" w:line="240" w:lineRule="auto"/>
      <w:jc w:val="left"/>
    </w:pPr>
    <w:rPr>
      <w:rFonts w:ascii="Times New Roman" w:eastAsia="Times New Roman" w:hAnsi="Times New Roman" w:cs="Times New Roman"/>
      <w:lang w:eastAsia="pl-PL"/>
    </w:rPr>
  </w:style>
  <w:style w:type="paragraph" w:styleId="Nagwek1">
    <w:name w:val="heading 1"/>
    <w:basedOn w:val="Normalny"/>
    <w:next w:val="Normalny"/>
    <w:link w:val="Nagwek1Znak"/>
    <w:uiPriority w:val="9"/>
    <w:qFormat/>
    <w:rsid w:val="00D26DCC"/>
    <w:pPr>
      <w:spacing w:before="300" w:after="40"/>
      <w:outlineLvl w:val="0"/>
    </w:pPr>
    <w:rPr>
      <w:smallCaps/>
      <w:spacing w:val="5"/>
      <w:sz w:val="32"/>
      <w:szCs w:val="32"/>
    </w:rPr>
  </w:style>
  <w:style w:type="paragraph" w:styleId="Nagwek2">
    <w:name w:val="heading 2"/>
    <w:basedOn w:val="Normalny"/>
    <w:next w:val="Normalny"/>
    <w:link w:val="Nagwek2Znak"/>
    <w:uiPriority w:val="9"/>
    <w:semiHidden/>
    <w:unhideWhenUsed/>
    <w:qFormat/>
    <w:rsid w:val="00D26DCC"/>
    <w:pPr>
      <w:outlineLvl w:val="1"/>
    </w:pPr>
    <w:rPr>
      <w:smallCaps/>
      <w:spacing w:val="5"/>
      <w:sz w:val="28"/>
      <w:szCs w:val="28"/>
    </w:rPr>
  </w:style>
  <w:style w:type="paragraph" w:styleId="Nagwek3">
    <w:name w:val="heading 3"/>
    <w:basedOn w:val="Normalny"/>
    <w:next w:val="Normalny"/>
    <w:link w:val="Nagwek3Znak"/>
    <w:unhideWhenUsed/>
    <w:qFormat/>
    <w:rsid w:val="00D26DCC"/>
    <w:pPr>
      <w:outlineLvl w:val="2"/>
    </w:pPr>
    <w:rPr>
      <w:smallCaps/>
      <w:spacing w:val="5"/>
      <w:sz w:val="24"/>
      <w:szCs w:val="24"/>
    </w:rPr>
  </w:style>
  <w:style w:type="paragraph" w:styleId="Nagwek4">
    <w:name w:val="heading 4"/>
    <w:basedOn w:val="Normalny"/>
    <w:next w:val="Normalny"/>
    <w:link w:val="Nagwek4Znak"/>
    <w:uiPriority w:val="9"/>
    <w:semiHidden/>
    <w:unhideWhenUsed/>
    <w:qFormat/>
    <w:rsid w:val="00D26DCC"/>
    <w:pPr>
      <w:outlineLvl w:val="3"/>
    </w:pPr>
    <w:rPr>
      <w:i/>
      <w:iCs/>
      <w:smallCaps/>
      <w:spacing w:val="10"/>
      <w:sz w:val="22"/>
      <w:szCs w:val="22"/>
    </w:rPr>
  </w:style>
  <w:style w:type="paragraph" w:styleId="Nagwek5">
    <w:name w:val="heading 5"/>
    <w:basedOn w:val="Normalny"/>
    <w:next w:val="Normalny"/>
    <w:link w:val="Nagwek5Znak"/>
    <w:uiPriority w:val="9"/>
    <w:semiHidden/>
    <w:unhideWhenUsed/>
    <w:qFormat/>
    <w:rsid w:val="00D26DCC"/>
    <w:pPr>
      <w:outlineLvl w:val="4"/>
    </w:pPr>
    <w:rPr>
      <w:smallCaps/>
      <w:color w:val="538135" w:themeColor="accent6" w:themeShade="BF"/>
      <w:spacing w:val="10"/>
      <w:sz w:val="22"/>
      <w:szCs w:val="22"/>
    </w:rPr>
  </w:style>
  <w:style w:type="paragraph" w:styleId="Nagwek6">
    <w:name w:val="heading 6"/>
    <w:basedOn w:val="Normalny"/>
    <w:next w:val="Normalny"/>
    <w:link w:val="Nagwek6Znak"/>
    <w:uiPriority w:val="9"/>
    <w:semiHidden/>
    <w:unhideWhenUsed/>
    <w:qFormat/>
    <w:rsid w:val="00D26DCC"/>
    <w:pPr>
      <w:outlineLvl w:val="5"/>
    </w:pPr>
    <w:rPr>
      <w:smallCaps/>
      <w:color w:val="70AD47" w:themeColor="accent6"/>
      <w:spacing w:val="5"/>
      <w:sz w:val="22"/>
      <w:szCs w:val="22"/>
    </w:rPr>
  </w:style>
  <w:style w:type="paragraph" w:styleId="Nagwek7">
    <w:name w:val="heading 7"/>
    <w:basedOn w:val="Normalny"/>
    <w:next w:val="Normalny"/>
    <w:link w:val="Nagwek7Znak"/>
    <w:uiPriority w:val="9"/>
    <w:semiHidden/>
    <w:unhideWhenUsed/>
    <w:qFormat/>
    <w:rsid w:val="00D26DCC"/>
    <w:pPr>
      <w:outlineLvl w:val="6"/>
    </w:pPr>
    <w:rPr>
      <w:b/>
      <w:bCs/>
      <w:smallCaps/>
      <w:color w:val="70AD47" w:themeColor="accent6"/>
      <w:spacing w:val="10"/>
    </w:rPr>
  </w:style>
  <w:style w:type="paragraph" w:styleId="Nagwek8">
    <w:name w:val="heading 8"/>
    <w:basedOn w:val="Normalny"/>
    <w:next w:val="Normalny"/>
    <w:link w:val="Nagwek8Znak"/>
    <w:uiPriority w:val="9"/>
    <w:semiHidden/>
    <w:unhideWhenUsed/>
    <w:qFormat/>
    <w:rsid w:val="00D26DCC"/>
    <w:pPr>
      <w:outlineLvl w:val="7"/>
    </w:pPr>
    <w:rPr>
      <w:b/>
      <w:bCs/>
      <w:i/>
      <w:iCs/>
      <w:smallCaps/>
      <w:color w:val="538135" w:themeColor="accent6" w:themeShade="BF"/>
    </w:rPr>
  </w:style>
  <w:style w:type="paragraph" w:styleId="Nagwek9">
    <w:name w:val="heading 9"/>
    <w:basedOn w:val="Normalny"/>
    <w:next w:val="Normalny"/>
    <w:link w:val="Nagwek9Znak"/>
    <w:uiPriority w:val="9"/>
    <w:semiHidden/>
    <w:unhideWhenUsed/>
    <w:qFormat/>
    <w:rsid w:val="00D26DCC"/>
    <w:pPr>
      <w:outlineLvl w:val="8"/>
    </w:pPr>
    <w:rPr>
      <w:b/>
      <w:bCs/>
      <w:i/>
      <w:iCs/>
      <w:smallCaps/>
      <w:color w:val="385623" w:themeColor="accent6" w:themeShade="8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26DCC"/>
    <w:rPr>
      <w:smallCaps/>
      <w:spacing w:val="5"/>
      <w:sz w:val="32"/>
      <w:szCs w:val="32"/>
    </w:rPr>
  </w:style>
  <w:style w:type="character" w:customStyle="1" w:styleId="Nagwek2Znak">
    <w:name w:val="Nagłówek 2 Znak"/>
    <w:basedOn w:val="Domylnaczcionkaakapitu"/>
    <w:link w:val="Nagwek2"/>
    <w:uiPriority w:val="9"/>
    <w:semiHidden/>
    <w:rsid w:val="00D26DCC"/>
    <w:rPr>
      <w:smallCaps/>
      <w:spacing w:val="5"/>
      <w:sz w:val="28"/>
      <w:szCs w:val="28"/>
    </w:rPr>
  </w:style>
  <w:style w:type="character" w:customStyle="1" w:styleId="Nagwek3Znak">
    <w:name w:val="Nagłówek 3 Znak"/>
    <w:basedOn w:val="Domylnaczcionkaakapitu"/>
    <w:link w:val="Nagwek3"/>
    <w:uiPriority w:val="9"/>
    <w:semiHidden/>
    <w:rsid w:val="00D26DCC"/>
    <w:rPr>
      <w:smallCaps/>
      <w:spacing w:val="5"/>
      <w:sz w:val="24"/>
      <w:szCs w:val="24"/>
    </w:rPr>
  </w:style>
  <w:style w:type="character" w:customStyle="1" w:styleId="Nagwek4Znak">
    <w:name w:val="Nagłówek 4 Znak"/>
    <w:basedOn w:val="Domylnaczcionkaakapitu"/>
    <w:link w:val="Nagwek4"/>
    <w:uiPriority w:val="9"/>
    <w:semiHidden/>
    <w:rsid w:val="00D26DCC"/>
    <w:rPr>
      <w:i/>
      <w:iCs/>
      <w:smallCaps/>
      <w:spacing w:val="10"/>
      <w:sz w:val="22"/>
      <w:szCs w:val="22"/>
    </w:rPr>
  </w:style>
  <w:style w:type="character" w:customStyle="1" w:styleId="Nagwek5Znak">
    <w:name w:val="Nagłówek 5 Znak"/>
    <w:basedOn w:val="Domylnaczcionkaakapitu"/>
    <w:link w:val="Nagwek5"/>
    <w:uiPriority w:val="9"/>
    <w:semiHidden/>
    <w:rsid w:val="00D26DCC"/>
    <w:rPr>
      <w:smallCaps/>
      <w:color w:val="538135" w:themeColor="accent6" w:themeShade="BF"/>
      <w:spacing w:val="10"/>
      <w:sz w:val="22"/>
      <w:szCs w:val="22"/>
    </w:rPr>
  </w:style>
  <w:style w:type="character" w:customStyle="1" w:styleId="Nagwek6Znak">
    <w:name w:val="Nagłówek 6 Znak"/>
    <w:basedOn w:val="Domylnaczcionkaakapitu"/>
    <w:link w:val="Nagwek6"/>
    <w:uiPriority w:val="9"/>
    <w:semiHidden/>
    <w:rsid w:val="00D26DCC"/>
    <w:rPr>
      <w:smallCaps/>
      <w:color w:val="70AD47" w:themeColor="accent6"/>
      <w:spacing w:val="5"/>
      <w:sz w:val="22"/>
      <w:szCs w:val="22"/>
    </w:rPr>
  </w:style>
  <w:style w:type="character" w:customStyle="1" w:styleId="Nagwek7Znak">
    <w:name w:val="Nagłówek 7 Znak"/>
    <w:basedOn w:val="Domylnaczcionkaakapitu"/>
    <w:link w:val="Nagwek7"/>
    <w:uiPriority w:val="9"/>
    <w:semiHidden/>
    <w:rsid w:val="00D26DCC"/>
    <w:rPr>
      <w:b/>
      <w:bCs/>
      <w:smallCaps/>
      <w:color w:val="70AD47" w:themeColor="accent6"/>
      <w:spacing w:val="10"/>
    </w:rPr>
  </w:style>
  <w:style w:type="character" w:customStyle="1" w:styleId="Nagwek8Znak">
    <w:name w:val="Nagłówek 8 Znak"/>
    <w:basedOn w:val="Domylnaczcionkaakapitu"/>
    <w:link w:val="Nagwek8"/>
    <w:uiPriority w:val="9"/>
    <w:semiHidden/>
    <w:rsid w:val="00D26DCC"/>
    <w:rPr>
      <w:b/>
      <w:bCs/>
      <w:i/>
      <w:iCs/>
      <w:smallCaps/>
      <w:color w:val="538135" w:themeColor="accent6" w:themeShade="BF"/>
    </w:rPr>
  </w:style>
  <w:style w:type="character" w:customStyle="1" w:styleId="Nagwek9Znak">
    <w:name w:val="Nagłówek 9 Znak"/>
    <w:basedOn w:val="Domylnaczcionkaakapitu"/>
    <w:link w:val="Nagwek9"/>
    <w:uiPriority w:val="9"/>
    <w:semiHidden/>
    <w:rsid w:val="00D26DCC"/>
    <w:rPr>
      <w:b/>
      <w:bCs/>
      <w:i/>
      <w:iCs/>
      <w:smallCaps/>
      <w:color w:val="385623" w:themeColor="accent6" w:themeShade="80"/>
    </w:rPr>
  </w:style>
  <w:style w:type="paragraph" w:styleId="Legenda">
    <w:name w:val="caption"/>
    <w:basedOn w:val="Normalny"/>
    <w:next w:val="Normalny"/>
    <w:uiPriority w:val="35"/>
    <w:semiHidden/>
    <w:unhideWhenUsed/>
    <w:qFormat/>
    <w:rsid w:val="00D26DCC"/>
    <w:rPr>
      <w:b/>
      <w:bCs/>
      <w:caps/>
      <w:sz w:val="16"/>
      <w:szCs w:val="16"/>
    </w:rPr>
  </w:style>
  <w:style w:type="paragraph" w:styleId="Tytu">
    <w:name w:val="Title"/>
    <w:basedOn w:val="Normalny"/>
    <w:next w:val="Normalny"/>
    <w:link w:val="TytuZnak"/>
    <w:uiPriority w:val="10"/>
    <w:qFormat/>
    <w:rsid w:val="00D26DCC"/>
    <w:pPr>
      <w:pBdr>
        <w:top w:val="single" w:sz="8" w:space="1" w:color="70AD47" w:themeColor="accent6"/>
      </w:pBdr>
      <w:spacing w:after="120"/>
      <w:jc w:val="right"/>
    </w:pPr>
    <w:rPr>
      <w:smallCaps/>
      <w:color w:val="262626" w:themeColor="text1" w:themeTint="D9"/>
      <w:sz w:val="52"/>
      <w:szCs w:val="52"/>
    </w:rPr>
  </w:style>
  <w:style w:type="character" w:customStyle="1" w:styleId="TytuZnak">
    <w:name w:val="Tytuł Znak"/>
    <w:basedOn w:val="Domylnaczcionkaakapitu"/>
    <w:link w:val="Tytu"/>
    <w:uiPriority w:val="10"/>
    <w:rsid w:val="00D26DCC"/>
    <w:rPr>
      <w:smallCaps/>
      <w:color w:val="262626" w:themeColor="text1" w:themeTint="D9"/>
      <w:sz w:val="52"/>
      <w:szCs w:val="52"/>
    </w:rPr>
  </w:style>
  <w:style w:type="paragraph" w:styleId="Podtytu">
    <w:name w:val="Subtitle"/>
    <w:basedOn w:val="Normalny"/>
    <w:next w:val="Normalny"/>
    <w:link w:val="PodtytuZnak"/>
    <w:uiPriority w:val="11"/>
    <w:qFormat/>
    <w:rsid w:val="00D26DCC"/>
    <w:pPr>
      <w:spacing w:after="720"/>
      <w:jc w:val="right"/>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D26DCC"/>
    <w:rPr>
      <w:rFonts w:asciiTheme="majorHAnsi" w:eastAsiaTheme="majorEastAsia" w:hAnsiTheme="majorHAnsi" w:cstheme="majorBidi"/>
    </w:rPr>
  </w:style>
  <w:style w:type="character" w:styleId="Pogrubienie">
    <w:name w:val="Strong"/>
    <w:uiPriority w:val="22"/>
    <w:qFormat/>
    <w:rsid w:val="00D26DCC"/>
    <w:rPr>
      <w:b/>
      <w:bCs/>
      <w:color w:val="70AD47" w:themeColor="accent6"/>
    </w:rPr>
  </w:style>
  <w:style w:type="character" w:styleId="Uwydatnienie">
    <w:name w:val="Emphasis"/>
    <w:uiPriority w:val="20"/>
    <w:qFormat/>
    <w:rsid w:val="00D26DCC"/>
    <w:rPr>
      <w:b/>
      <w:bCs/>
      <w:i/>
      <w:iCs/>
      <w:spacing w:val="10"/>
    </w:rPr>
  </w:style>
  <w:style w:type="paragraph" w:styleId="Bezodstpw">
    <w:name w:val="No Spacing"/>
    <w:uiPriority w:val="1"/>
    <w:qFormat/>
    <w:rsid w:val="00D26DCC"/>
    <w:pPr>
      <w:spacing w:after="0" w:line="240" w:lineRule="auto"/>
    </w:pPr>
  </w:style>
  <w:style w:type="paragraph" w:styleId="Akapitzlist">
    <w:name w:val="List Paragraph"/>
    <w:aliases w:val="Numerowanie,Akapit z listą BS,sw tekst,L1,2 heading,A_wyliczenie,K-P_odwolanie,Akapit z listą5,maz_wyliczenie,opis dzialania,List Paragraph"/>
    <w:basedOn w:val="Normalny"/>
    <w:link w:val="AkapitzlistZnak"/>
    <w:uiPriority w:val="34"/>
    <w:qFormat/>
    <w:rsid w:val="00D26DCC"/>
    <w:pPr>
      <w:ind w:left="720"/>
      <w:contextualSpacing/>
    </w:pPr>
  </w:style>
  <w:style w:type="character" w:customStyle="1" w:styleId="AkapitzlistZnak">
    <w:name w:val="Akapit z listą Znak"/>
    <w:aliases w:val="Numerowanie Znak,Akapit z listą BS Znak,sw tekst Znak,L1 Znak,2 heading Znak,A_wyliczenie Znak,K-P_odwolanie Znak,Akapit z listą5 Znak,maz_wyliczenie Znak,opis dzialania Znak,List Paragraph Znak"/>
    <w:link w:val="Akapitzlist"/>
    <w:uiPriority w:val="34"/>
    <w:qFormat/>
    <w:locked/>
    <w:rsid w:val="00D26DCC"/>
  </w:style>
  <w:style w:type="paragraph" w:styleId="Cytat">
    <w:name w:val="Quote"/>
    <w:basedOn w:val="Normalny"/>
    <w:next w:val="Normalny"/>
    <w:link w:val="CytatZnak"/>
    <w:uiPriority w:val="29"/>
    <w:qFormat/>
    <w:rsid w:val="00D26DCC"/>
    <w:rPr>
      <w:i/>
      <w:iCs/>
    </w:rPr>
  </w:style>
  <w:style w:type="character" w:customStyle="1" w:styleId="CytatZnak">
    <w:name w:val="Cytat Znak"/>
    <w:basedOn w:val="Domylnaczcionkaakapitu"/>
    <w:link w:val="Cytat"/>
    <w:uiPriority w:val="29"/>
    <w:rsid w:val="00D26DCC"/>
    <w:rPr>
      <w:i/>
      <w:iCs/>
    </w:rPr>
  </w:style>
  <w:style w:type="paragraph" w:styleId="Cytatintensywny">
    <w:name w:val="Intense Quote"/>
    <w:basedOn w:val="Normalny"/>
    <w:next w:val="Normalny"/>
    <w:link w:val="CytatintensywnyZnak"/>
    <w:uiPriority w:val="30"/>
    <w:qFormat/>
    <w:rsid w:val="00D26DCC"/>
    <w:pPr>
      <w:pBdr>
        <w:top w:val="single" w:sz="8" w:space="1" w:color="70AD47" w:themeColor="accent6"/>
      </w:pBdr>
      <w:spacing w:before="140" w:after="140"/>
      <w:ind w:left="1440" w:right="1440"/>
    </w:pPr>
    <w:rPr>
      <w:b/>
      <w:bCs/>
      <w:i/>
      <w:iCs/>
    </w:rPr>
  </w:style>
  <w:style w:type="character" w:customStyle="1" w:styleId="CytatintensywnyZnak">
    <w:name w:val="Cytat intensywny Znak"/>
    <w:basedOn w:val="Domylnaczcionkaakapitu"/>
    <w:link w:val="Cytatintensywny"/>
    <w:uiPriority w:val="30"/>
    <w:rsid w:val="00D26DCC"/>
    <w:rPr>
      <w:b/>
      <w:bCs/>
      <w:i/>
      <w:iCs/>
    </w:rPr>
  </w:style>
  <w:style w:type="character" w:styleId="Wyrnieniedelikatne">
    <w:name w:val="Subtle Emphasis"/>
    <w:uiPriority w:val="19"/>
    <w:qFormat/>
    <w:rsid w:val="00D26DCC"/>
    <w:rPr>
      <w:i/>
      <w:iCs/>
    </w:rPr>
  </w:style>
  <w:style w:type="character" w:styleId="Wyrnienieintensywne">
    <w:name w:val="Intense Emphasis"/>
    <w:uiPriority w:val="21"/>
    <w:qFormat/>
    <w:rsid w:val="00D26DCC"/>
    <w:rPr>
      <w:b/>
      <w:bCs/>
      <w:i/>
      <w:iCs/>
      <w:color w:val="70AD47" w:themeColor="accent6"/>
      <w:spacing w:val="10"/>
    </w:rPr>
  </w:style>
  <w:style w:type="character" w:styleId="Odwoaniedelikatne">
    <w:name w:val="Subtle Reference"/>
    <w:uiPriority w:val="31"/>
    <w:qFormat/>
    <w:rsid w:val="00D26DCC"/>
    <w:rPr>
      <w:b/>
      <w:bCs/>
    </w:rPr>
  </w:style>
  <w:style w:type="character" w:styleId="Odwoanieintensywne">
    <w:name w:val="Intense Reference"/>
    <w:uiPriority w:val="32"/>
    <w:qFormat/>
    <w:rsid w:val="00D26DCC"/>
    <w:rPr>
      <w:b/>
      <w:bCs/>
      <w:smallCaps/>
      <w:spacing w:val="5"/>
      <w:sz w:val="22"/>
      <w:szCs w:val="22"/>
      <w:u w:val="single"/>
    </w:rPr>
  </w:style>
  <w:style w:type="character" w:styleId="Tytuksiki">
    <w:name w:val="Book Title"/>
    <w:uiPriority w:val="33"/>
    <w:qFormat/>
    <w:rsid w:val="00D26DCC"/>
    <w:rPr>
      <w:rFonts w:asciiTheme="majorHAnsi" w:eastAsiaTheme="majorEastAsia" w:hAnsiTheme="majorHAnsi" w:cstheme="majorBidi"/>
      <w:i/>
      <w:iCs/>
      <w:sz w:val="20"/>
      <w:szCs w:val="20"/>
    </w:rPr>
  </w:style>
  <w:style w:type="paragraph" w:styleId="Nagwekspisutreci">
    <w:name w:val="TOC Heading"/>
    <w:basedOn w:val="Nagwek1"/>
    <w:next w:val="Normalny"/>
    <w:uiPriority w:val="39"/>
    <w:semiHidden/>
    <w:unhideWhenUsed/>
    <w:qFormat/>
    <w:rsid w:val="00D26DCC"/>
    <w:pPr>
      <w:outlineLvl w:val="9"/>
    </w:pPr>
  </w:style>
  <w:style w:type="paragraph" w:styleId="Stopka">
    <w:name w:val="footer"/>
    <w:basedOn w:val="Normalny"/>
    <w:link w:val="StopkaZnak"/>
    <w:uiPriority w:val="99"/>
    <w:rsid w:val="00DF3B63"/>
    <w:pPr>
      <w:tabs>
        <w:tab w:val="center" w:pos="4536"/>
        <w:tab w:val="right" w:pos="9072"/>
      </w:tabs>
    </w:pPr>
    <w:rPr>
      <w:sz w:val="28"/>
    </w:rPr>
  </w:style>
  <w:style w:type="character" w:customStyle="1" w:styleId="StopkaZnak">
    <w:name w:val="Stopka Znak"/>
    <w:basedOn w:val="Domylnaczcionkaakapitu"/>
    <w:link w:val="Stopka"/>
    <w:uiPriority w:val="99"/>
    <w:rsid w:val="00DF3B63"/>
    <w:rPr>
      <w:rFonts w:ascii="Times New Roman" w:eastAsia="Times New Roman" w:hAnsi="Times New Roman" w:cs="Times New Roman"/>
      <w:sz w:val="28"/>
      <w:lang w:eastAsia="pl-PL"/>
    </w:rPr>
  </w:style>
  <w:style w:type="paragraph" w:styleId="Tekstpodstawowy">
    <w:name w:val="Body Text"/>
    <w:aliases w:val="Tekst podstawowy Znak Znak Znak Znak,Tekst podstawowy Znak Znak Znak Znak Znak,Tekst podstawowy Znak Znak"/>
    <w:basedOn w:val="Normalny"/>
    <w:link w:val="TekstpodstawowyZnak"/>
    <w:rsid w:val="00DF3B63"/>
    <w:pPr>
      <w:tabs>
        <w:tab w:val="left" w:pos="142"/>
      </w:tabs>
      <w:jc w:val="both"/>
    </w:pPr>
    <w:rPr>
      <w:sz w:val="28"/>
    </w:rPr>
  </w:style>
  <w:style w:type="character" w:customStyle="1" w:styleId="TekstpodstawowyZnak">
    <w:name w:val="Tekst podstawowy Znak"/>
    <w:aliases w:val="Tekst podstawowy Znak Znak Znak Znak Znak1,Tekst podstawowy Znak Znak Znak Znak Znak Znak,Tekst podstawowy Znak Znak Znak"/>
    <w:basedOn w:val="Domylnaczcionkaakapitu"/>
    <w:link w:val="Tekstpodstawowy"/>
    <w:rsid w:val="00DF3B63"/>
    <w:rPr>
      <w:rFonts w:ascii="Times New Roman" w:eastAsia="Times New Roman" w:hAnsi="Times New Roman" w:cs="Times New Roman"/>
      <w:sz w:val="28"/>
      <w:lang w:eastAsia="pl-PL"/>
    </w:rPr>
  </w:style>
  <w:style w:type="paragraph" w:styleId="Nagwek">
    <w:name w:val="header"/>
    <w:basedOn w:val="Normalny"/>
    <w:link w:val="NagwekZnak"/>
    <w:rsid w:val="00DF3B63"/>
    <w:pPr>
      <w:tabs>
        <w:tab w:val="center" w:pos="4536"/>
        <w:tab w:val="right" w:pos="9072"/>
      </w:tabs>
    </w:pPr>
    <w:rPr>
      <w:sz w:val="24"/>
    </w:rPr>
  </w:style>
  <w:style w:type="character" w:customStyle="1" w:styleId="NagwekZnak">
    <w:name w:val="Nagłówek Znak"/>
    <w:basedOn w:val="Domylnaczcionkaakapitu"/>
    <w:link w:val="Nagwek"/>
    <w:rsid w:val="00DF3B63"/>
    <w:rPr>
      <w:rFonts w:ascii="Times New Roman" w:eastAsia="Times New Roman" w:hAnsi="Times New Roman" w:cs="Times New Roman"/>
      <w:sz w:val="24"/>
      <w:lang w:eastAsia="pl-PL"/>
    </w:rPr>
  </w:style>
  <w:style w:type="character" w:styleId="Numerstrony">
    <w:name w:val="page number"/>
    <w:basedOn w:val="Domylnaczcionkaakapitu"/>
    <w:rsid w:val="00DF3B63"/>
  </w:style>
  <w:style w:type="character" w:styleId="Hipercze">
    <w:name w:val="Hyperlink"/>
    <w:uiPriority w:val="99"/>
    <w:rsid w:val="00DF3B63"/>
    <w:rPr>
      <w:color w:val="0000FF"/>
      <w:u w:val="single"/>
    </w:rPr>
  </w:style>
  <w:style w:type="paragraph" w:styleId="Tekstprzypisudolnego">
    <w:name w:val="footnote text"/>
    <w:basedOn w:val="Normalny"/>
    <w:link w:val="TekstprzypisudolnegoZnak"/>
    <w:uiPriority w:val="99"/>
    <w:rsid w:val="00DF3B63"/>
  </w:style>
  <w:style w:type="character" w:customStyle="1" w:styleId="TekstprzypisudolnegoZnak">
    <w:name w:val="Tekst przypisu dolnego Znak"/>
    <w:basedOn w:val="Domylnaczcionkaakapitu"/>
    <w:link w:val="Tekstprzypisudolnego"/>
    <w:uiPriority w:val="99"/>
    <w:rsid w:val="00DF3B63"/>
    <w:rPr>
      <w:rFonts w:ascii="Times New Roman" w:eastAsia="Times New Roman" w:hAnsi="Times New Roman" w:cs="Times New Roman"/>
      <w:lang w:eastAsia="pl-PL"/>
    </w:rPr>
  </w:style>
  <w:style w:type="character" w:styleId="Odwoanieprzypisudolnego">
    <w:name w:val="footnote reference"/>
    <w:uiPriority w:val="99"/>
    <w:rsid w:val="00DF3B63"/>
    <w:rPr>
      <w:vertAlign w:val="superscript"/>
    </w:rPr>
  </w:style>
  <w:style w:type="paragraph" w:styleId="Tekstpodstawowywcity">
    <w:name w:val="Body Text Indent"/>
    <w:basedOn w:val="Normalny"/>
    <w:link w:val="TekstpodstawowywcityZnak"/>
    <w:uiPriority w:val="99"/>
    <w:unhideWhenUsed/>
    <w:rsid w:val="00DF3B63"/>
    <w:pPr>
      <w:spacing w:after="120"/>
      <w:ind w:left="283"/>
    </w:pPr>
  </w:style>
  <w:style w:type="character" w:customStyle="1" w:styleId="TekstpodstawowywcityZnak">
    <w:name w:val="Tekst podstawowy wcięty Znak"/>
    <w:basedOn w:val="Domylnaczcionkaakapitu"/>
    <w:link w:val="Tekstpodstawowywcity"/>
    <w:uiPriority w:val="99"/>
    <w:rsid w:val="00DF3B63"/>
    <w:rPr>
      <w:rFonts w:ascii="Times New Roman" w:eastAsia="Times New Roman" w:hAnsi="Times New Roman" w:cs="Times New Roman"/>
      <w:lang w:eastAsia="pl-PL"/>
    </w:rPr>
  </w:style>
  <w:style w:type="paragraph" w:customStyle="1" w:styleId="1">
    <w:name w:val="1."/>
    <w:basedOn w:val="Normalny"/>
    <w:rsid w:val="00DF3B63"/>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Default">
    <w:name w:val="Default"/>
    <w:qFormat/>
    <w:rsid w:val="00DF3B63"/>
    <w:pPr>
      <w:autoSpaceDE w:val="0"/>
      <w:autoSpaceDN w:val="0"/>
      <w:adjustRightInd w:val="0"/>
      <w:spacing w:after="0" w:line="240" w:lineRule="auto"/>
      <w:jc w:val="left"/>
    </w:pPr>
    <w:rPr>
      <w:rFonts w:ascii="Calibri" w:eastAsia="Times New Roman" w:hAnsi="Calibri" w:cs="Calibri"/>
      <w:color w:val="000000"/>
      <w:sz w:val="24"/>
      <w:szCs w:val="24"/>
      <w:lang w:eastAsia="pl-PL"/>
    </w:rPr>
  </w:style>
  <w:style w:type="paragraph" w:styleId="Tekstpodstawowy3">
    <w:name w:val="Body Text 3"/>
    <w:basedOn w:val="Normalny"/>
    <w:link w:val="Tekstpodstawowy3Znak"/>
    <w:unhideWhenUsed/>
    <w:rsid w:val="001A21CE"/>
    <w:pPr>
      <w:spacing w:after="120"/>
    </w:pPr>
    <w:rPr>
      <w:sz w:val="16"/>
      <w:szCs w:val="16"/>
    </w:rPr>
  </w:style>
  <w:style w:type="character" w:customStyle="1" w:styleId="Tekstpodstawowy3Znak">
    <w:name w:val="Tekst podstawowy 3 Znak"/>
    <w:basedOn w:val="Domylnaczcionkaakapitu"/>
    <w:link w:val="Tekstpodstawowy3"/>
    <w:rsid w:val="001A21CE"/>
    <w:rPr>
      <w:rFonts w:ascii="Times New Roman" w:eastAsia="Times New Roman" w:hAnsi="Times New Roman" w:cs="Times New Roman"/>
      <w:sz w:val="16"/>
      <w:szCs w:val="16"/>
      <w:lang w:eastAsia="pl-PL"/>
    </w:rPr>
  </w:style>
  <w:style w:type="character" w:customStyle="1" w:styleId="txt-new">
    <w:name w:val="txt-new"/>
    <w:basedOn w:val="Domylnaczcionkaakapitu"/>
    <w:rsid w:val="001A21CE"/>
  </w:style>
  <w:style w:type="paragraph" w:styleId="Tekstdymka">
    <w:name w:val="Balloon Text"/>
    <w:basedOn w:val="Normalny"/>
    <w:link w:val="TekstdymkaZnak"/>
    <w:uiPriority w:val="99"/>
    <w:semiHidden/>
    <w:unhideWhenUsed/>
    <w:rsid w:val="001A21CE"/>
    <w:rPr>
      <w:rFonts w:ascii="Tahoma" w:eastAsia="Calibri" w:hAnsi="Tahoma" w:cs="Tahoma"/>
      <w:sz w:val="16"/>
      <w:szCs w:val="16"/>
      <w:lang w:eastAsia="en-US"/>
    </w:rPr>
  </w:style>
  <w:style w:type="character" w:customStyle="1" w:styleId="TekstdymkaZnak">
    <w:name w:val="Tekst dymka Znak"/>
    <w:basedOn w:val="Domylnaczcionkaakapitu"/>
    <w:link w:val="Tekstdymka"/>
    <w:uiPriority w:val="99"/>
    <w:semiHidden/>
    <w:rsid w:val="001A21CE"/>
    <w:rPr>
      <w:rFonts w:ascii="Tahoma" w:eastAsia="Calibri" w:hAnsi="Tahoma" w:cs="Tahoma"/>
      <w:sz w:val="16"/>
      <w:szCs w:val="16"/>
    </w:rPr>
  </w:style>
  <w:style w:type="paragraph" w:customStyle="1" w:styleId="Tekstpodstawowy32">
    <w:name w:val="Tekst podstawowy 32"/>
    <w:basedOn w:val="Normalny"/>
    <w:rsid w:val="001A21CE"/>
    <w:pPr>
      <w:widowControl w:val="0"/>
      <w:suppressAutoHyphens/>
    </w:pPr>
    <w:rPr>
      <w:sz w:val="24"/>
      <w:lang w:eastAsia="ar-SA"/>
    </w:rPr>
  </w:style>
  <w:style w:type="character" w:customStyle="1" w:styleId="Nierozpoznanawzmianka1">
    <w:name w:val="Nierozpoznana wzmianka1"/>
    <w:basedOn w:val="Domylnaczcionkaakapitu"/>
    <w:uiPriority w:val="99"/>
    <w:semiHidden/>
    <w:unhideWhenUsed/>
    <w:rsid w:val="001A2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f=/kursy/kursy_archiwum.html" TargetMode="External"/><Relationship Id="rId13" Type="http://schemas.openxmlformats.org/officeDocument/2006/relationships/hyperlink" Target="mailto:pdyduch@slemien.pl"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c=/ascx/archa.as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bp.pl/home.aspx?f=/kursy/kursy_archiwum.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bp.pl/home.aspx?c=/ascx/archa.ascx"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D3CA5-1329-4407-BB33-9EDA4768D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48</Pages>
  <Words>17520</Words>
  <Characters>105125</Characters>
  <Application>Microsoft Office Word</Application>
  <DocSecurity>0</DocSecurity>
  <Lines>876</Lines>
  <Paragraphs>244</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122401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Józefiak</dc:creator>
  <cp:lastModifiedBy>Tomasz Józefiak</cp:lastModifiedBy>
  <cp:revision>13</cp:revision>
  <cp:lastPrinted>2025-09-08T09:30:00Z</cp:lastPrinted>
  <dcterms:created xsi:type="dcterms:W3CDTF">2025-09-09T11:47:00Z</dcterms:created>
  <dcterms:modified xsi:type="dcterms:W3CDTF">2025-09-16T06:21:00Z</dcterms:modified>
</cp:coreProperties>
</file>